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A586" w14:textId="77777777" w:rsidR="00FE3D70" w:rsidRPr="00D868DB" w:rsidRDefault="00FE3D70" w:rsidP="00FE3D70">
      <w:pPr>
        <w:pStyle w:val="Kop1"/>
        <w:numPr>
          <w:ilvl w:val="0"/>
          <w:numId w:val="0"/>
        </w:numPr>
        <w:spacing w:before="1320"/>
        <w:rPr>
          <w:sz w:val="44"/>
          <w:szCs w:val="44"/>
        </w:rPr>
      </w:pPr>
      <w:r w:rsidRPr="00D868DB">
        <w:rPr>
          <w:sz w:val="44"/>
          <w:szCs w:val="44"/>
        </w:rPr>
        <w:t xml:space="preserve">Application form </w:t>
      </w:r>
      <w:proofErr w:type="spellStart"/>
      <w:r w:rsidRPr="00D868DB">
        <w:rPr>
          <w:sz w:val="44"/>
          <w:szCs w:val="44"/>
        </w:rPr>
        <w:t>individual</w:t>
      </w:r>
      <w:proofErr w:type="spellEnd"/>
      <w:r w:rsidRPr="00D868DB">
        <w:rPr>
          <w:sz w:val="44"/>
          <w:szCs w:val="44"/>
        </w:rPr>
        <w:t xml:space="preserve"> assessment</w:t>
      </w:r>
    </w:p>
    <w:p w14:paraId="530CBC4D" w14:textId="77777777" w:rsidR="00FE3D70" w:rsidRDefault="00FE3D70" w:rsidP="00FE3D70">
      <w:pPr>
        <w:pStyle w:val="Kop2"/>
        <w:numPr>
          <w:ilvl w:val="0"/>
          <w:numId w:val="0"/>
        </w:numPr>
      </w:pPr>
      <w:bookmarkStart w:id="0" w:name="_Hlk10025136"/>
      <w:r>
        <w:t xml:space="preserve">School data 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FE3D70" w14:paraId="6C9141E5" w14:textId="77777777" w:rsidTr="00FD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AA0BFC6" w14:textId="77777777" w:rsidR="00FE3D70" w:rsidRPr="0047757A" w:rsidRDefault="00FE3D70" w:rsidP="00FD4986">
            <w:r>
              <w:t xml:space="preserve">Name of </w:t>
            </w:r>
            <w:proofErr w:type="spellStart"/>
            <w:r>
              <w:t>the</w:t>
            </w:r>
            <w:proofErr w:type="spellEnd"/>
            <w:r>
              <w:t xml:space="preserve"> school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3E9D4AF" w14:textId="77777777" w:rsidR="00FE3D70" w:rsidRPr="0047757A" w:rsidRDefault="00FE3D70" w:rsidP="00FD4986">
            <w:pPr>
              <w:pStyle w:val="Naamleerling"/>
              <w:rPr>
                <w:bCs/>
              </w:rPr>
            </w:pPr>
          </w:p>
        </w:tc>
      </w:tr>
      <w:tr w:rsidR="00FE3D70" w14:paraId="3E40D74B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B99E601" w14:textId="77777777" w:rsidR="00FE3D70" w:rsidRDefault="00FE3D70" w:rsidP="00FD4986">
            <w:proofErr w:type="spellStart"/>
            <w:r>
              <w:t>Address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A1978EB" w14:textId="77777777" w:rsidR="00FE3D70" w:rsidRPr="0047757A" w:rsidRDefault="00FE3D70" w:rsidP="00FD4986">
            <w:pPr>
              <w:pStyle w:val="Naamleerling"/>
              <w:rPr>
                <w:bCs/>
              </w:rPr>
            </w:pPr>
          </w:p>
        </w:tc>
      </w:tr>
      <w:tr w:rsidR="00FE3D70" w14:paraId="5A063A23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8901EE7" w14:textId="77777777" w:rsidR="00FE3D70" w:rsidRPr="0047757A" w:rsidRDefault="00FE3D70" w:rsidP="00FD4986">
            <w:r>
              <w:t xml:space="preserve">Zip code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city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BFE68C6" w14:textId="77777777" w:rsidR="00FE3D70" w:rsidRPr="0047757A" w:rsidRDefault="00FE3D70" w:rsidP="00FD4986">
            <w:pPr>
              <w:pStyle w:val="Geboortedatumleerling"/>
              <w:rPr>
                <w:bCs/>
              </w:rPr>
            </w:pPr>
          </w:p>
        </w:tc>
      </w:tr>
      <w:tr w:rsidR="00FE3D70" w14:paraId="7A539352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BF1321F" w14:textId="77777777" w:rsidR="00FE3D70" w:rsidRDefault="00FE3D70" w:rsidP="00FD4986">
            <w:r>
              <w:t>Name teacher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F1CAE32" w14:textId="77777777" w:rsidR="00FE3D70" w:rsidRPr="0047757A" w:rsidRDefault="00FE3D70" w:rsidP="00FD4986">
            <w:pPr>
              <w:pStyle w:val="Geboortedatumleerling"/>
              <w:rPr>
                <w:bCs/>
              </w:rPr>
            </w:pPr>
          </w:p>
        </w:tc>
      </w:tr>
      <w:tr w:rsidR="00FE3D70" w14:paraId="01BFE7F7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347A4DA" w14:textId="77777777" w:rsidR="00FE3D70" w:rsidRDefault="00FE3D70" w:rsidP="00FD4986">
            <w:r>
              <w:t>Telephone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E8C26F9" w14:textId="77777777" w:rsidR="00FE3D70" w:rsidRPr="0047757A" w:rsidRDefault="00FE3D70" w:rsidP="00FD4986">
            <w:pPr>
              <w:pStyle w:val="Geboortedatumleerling"/>
              <w:rPr>
                <w:bCs/>
              </w:rPr>
            </w:pPr>
          </w:p>
        </w:tc>
      </w:tr>
      <w:tr w:rsidR="00FE3D70" w14:paraId="40903FE2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A32A97A" w14:textId="77777777" w:rsidR="00FE3D70" w:rsidRDefault="00FE3D70" w:rsidP="00FD4986">
            <w: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49C7062" w14:textId="77777777" w:rsidR="00FE3D70" w:rsidRPr="0047757A" w:rsidRDefault="00FE3D70" w:rsidP="00FD4986">
            <w:pPr>
              <w:pStyle w:val="Geboortedatumleerling"/>
              <w:rPr>
                <w:bCs/>
              </w:rPr>
            </w:pPr>
          </w:p>
        </w:tc>
      </w:tr>
    </w:tbl>
    <w:p w14:paraId="78EFAA99" w14:textId="77777777" w:rsidR="00FE3D70" w:rsidRDefault="00FE3D70" w:rsidP="00FE3D70">
      <w:pPr>
        <w:pStyle w:val="Kop2"/>
        <w:numPr>
          <w:ilvl w:val="0"/>
          <w:numId w:val="0"/>
        </w:numPr>
      </w:pPr>
      <w:r>
        <w:t>Student data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FE3D70" w14:paraId="15DAE48F" w14:textId="77777777" w:rsidTr="00FD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D70A632" w14:textId="77777777" w:rsidR="00FE3D70" w:rsidRPr="0047757A" w:rsidRDefault="00FE3D70" w:rsidP="00FD4986">
            <w: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5A49453" w14:textId="77777777" w:rsidR="00FE3D70" w:rsidRPr="0047757A" w:rsidRDefault="00FE3D70" w:rsidP="00FD4986">
            <w:pPr>
              <w:pStyle w:val="Naamleerling"/>
              <w:rPr>
                <w:bCs/>
              </w:rPr>
            </w:pPr>
          </w:p>
        </w:tc>
      </w:tr>
      <w:tr w:rsidR="00FE3D70" w14:paraId="36E3B16F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97F0277" w14:textId="77777777" w:rsidR="00FE3D70" w:rsidRPr="0047757A" w:rsidRDefault="00FE3D70" w:rsidP="00FD4986">
            <w:r>
              <w:t xml:space="preserve">Date of </w:t>
            </w:r>
            <w:proofErr w:type="spellStart"/>
            <w:r>
              <w:t>birth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88E51C4" w14:textId="77777777" w:rsidR="00FE3D70" w:rsidRPr="0047757A" w:rsidRDefault="00FE3D70" w:rsidP="00FD4986">
            <w:pPr>
              <w:pStyle w:val="Geboortedatumleerling"/>
              <w:rPr>
                <w:bCs/>
              </w:rPr>
            </w:pPr>
          </w:p>
        </w:tc>
      </w:tr>
      <w:tr w:rsidR="00FE3D70" w14:paraId="16B8B0A3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81AB202" w14:textId="77777777" w:rsidR="00FE3D70" w:rsidRPr="0047757A" w:rsidRDefault="00FE3D70" w:rsidP="00FD4986">
            <w:r>
              <w:t>Gender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32BE9E5" w14:textId="77777777" w:rsidR="00FE3D70" w:rsidRPr="0047757A" w:rsidRDefault="00FE3D70" w:rsidP="00FD4986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Boy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Girl</w:t>
            </w:r>
          </w:p>
        </w:tc>
      </w:tr>
      <w:tr w:rsidR="00FE3D70" w14:paraId="1B0046CD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465D2AC4" w14:textId="77777777" w:rsidR="00FE3D70" w:rsidRDefault="00FE3D70" w:rsidP="00FD4986">
            <w:r>
              <w:t xml:space="preserve">Name </w:t>
            </w:r>
            <w:proofErr w:type="spellStart"/>
            <w:r>
              <w:t>parent</w:t>
            </w:r>
            <w:proofErr w:type="spellEnd"/>
            <w:r>
              <w:t xml:space="preserve"> / </w:t>
            </w:r>
            <w:proofErr w:type="spellStart"/>
            <w:r>
              <w:t>guardian</w:t>
            </w:r>
            <w:proofErr w:type="spellEnd"/>
            <w: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F3E7AF7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7C5DC232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4A8DDB1" w14:textId="77777777" w:rsidR="00FE3D70" w:rsidRDefault="00FE3D70" w:rsidP="00FD4986">
            <w:proofErr w:type="spellStart"/>
            <w:r>
              <w:t>Address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D4DCA7C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57E50008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3EFFF7C" w14:textId="77777777" w:rsidR="00FE3D70" w:rsidRDefault="00FE3D70" w:rsidP="00FD4986">
            <w:r>
              <w:t xml:space="preserve">Zip code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city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92913B0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46026EE1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73F1C7C" w14:textId="77777777" w:rsidR="00FE3D70" w:rsidRPr="0047757A" w:rsidRDefault="00FE3D70" w:rsidP="00FD4986">
            <w:r>
              <w:t>Telephone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B3471E7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6CCBE82E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6647DE9" w14:textId="77777777" w:rsidR="00FE3D70" w:rsidRDefault="00FE3D70" w:rsidP="00FD4986">
            <w: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83F3B1F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3B1151F6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5971755" w14:textId="77777777" w:rsidR="00FE3D70" w:rsidRDefault="00FE3D70" w:rsidP="00FD4986">
            <w:proofErr w:type="spellStart"/>
            <w:r>
              <w:t>Parental</w:t>
            </w:r>
            <w:proofErr w:type="spellEnd"/>
            <w:r>
              <w:t xml:space="preserve"> </w:t>
            </w:r>
            <w:proofErr w:type="spellStart"/>
            <w:r>
              <w:t>authority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06703FF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894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Yes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25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No</w:t>
            </w:r>
          </w:p>
        </w:tc>
      </w:tr>
      <w:tr w:rsidR="00FE3D70" w14:paraId="507AC7BB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2821BD1" w14:textId="77777777" w:rsidR="00FE3D70" w:rsidRDefault="00FE3D70" w:rsidP="00FD4986">
            <w:r>
              <w:t xml:space="preserve">Name </w:t>
            </w:r>
            <w:proofErr w:type="spellStart"/>
            <w:r>
              <w:t>parent</w:t>
            </w:r>
            <w:proofErr w:type="spellEnd"/>
            <w:r>
              <w:t xml:space="preserve"> / </w:t>
            </w:r>
            <w:proofErr w:type="spellStart"/>
            <w:r>
              <w:t>guardian</w:t>
            </w:r>
            <w:proofErr w:type="spellEnd"/>
            <w:r>
              <w:t xml:space="preserve"> 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471E568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:rsidRPr="00FE3D70" w14:paraId="34FD8A71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14D4201" w14:textId="77777777" w:rsidR="00FE3D70" w:rsidRPr="00FE3D70" w:rsidRDefault="00FE3D70" w:rsidP="00FD4986">
            <w:pPr>
              <w:rPr>
                <w:lang w:val="en-US"/>
              </w:rPr>
            </w:pPr>
            <w:r w:rsidRPr="00FE3D70">
              <w:rPr>
                <w:lang w:val="en-US"/>
              </w:rPr>
              <w:t xml:space="preserve">Address </w:t>
            </w:r>
            <w:r w:rsidRPr="00FE3D70">
              <w:rPr>
                <w:sz w:val="16"/>
                <w:szCs w:val="16"/>
                <w:lang w:val="en-US"/>
              </w:rPr>
              <w:t>(only when it differs from parent 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BE9D782" w14:textId="77777777" w:rsidR="00FE3D70" w:rsidRPr="00FE3D70" w:rsidRDefault="00FE3D70" w:rsidP="00FD4986">
            <w:pPr>
              <w:pStyle w:val="Geboortedatumleerling"/>
              <w:rPr>
                <w:sz w:val="24"/>
                <w:szCs w:val="24"/>
                <w:lang w:val="en-US"/>
              </w:rPr>
            </w:pPr>
          </w:p>
        </w:tc>
      </w:tr>
      <w:tr w:rsidR="00FE3D70" w14:paraId="119EFB62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DB4E052" w14:textId="77777777" w:rsidR="00FE3D70" w:rsidRDefault="00FE3D70" w:rsidP="00FD4986">
            <w:r>
              <w:t xml:space="preserve">Zip code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city</w:t>
            </w:r>
            <w:proofErr w:type="spellEnd"/>
            <w: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F0EB0BD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484A507A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B1EA556" w14:textId="77777777" w:rsidR="00FE3D70" w:rsidRPr="0047757A" w:rsidRDefault="00FE3D70" w:rsidP="00FD4986">
            <w:r>
              <w:t>Telephone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1B999B4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7BA384C5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5FE3A1A" w14:textId="77777777" w:rsidR="00FE3D70" w:rsidRDefault="00FE3D70" w:rsidP="00FD4986">
            <w: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507E9DC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FE3D70" w14:paraId="64A15B32" w14:textId="77777777" w:rsidTr="00FD4986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4B297054" w14:textId="77777777" w:rsidR="00FE3D70" w:rsidRDefault="00FE3D70" w:rsidP="00FD4986">
            <w:proofErr w:type="spellStart"/>
            <w:r>
              <w:t>Parental</w:t>
            </w:r>
            <w:proofErr w:type="spellEnd"/>
            <w:r>
              <w:t xml:space="preserve"> </w:t>
            </w:r>
            <w:proofErr w:type="spellStart"/>
            <w:r>
              <w:t>authority</w:t>
            </w:r>
            <w:proofErr w:type="spellEnd"/>
            <w:r>
              <w:t xml:space="preserve">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FC71C9D" w14:textId="77777777" w:rsidR="00FE3D70" w:rsidRPr="0063753D" w:rsidRDefault="00FE3D70" w:rsidP="00FD4986">
            <w:pPr>
              <w:pStyle w:val="Geboortedatumleerl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322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Yes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5504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No</w:t>
            </w:r>
          </w:p>
        </w:tc>
      </w:tr>
    </w:tbl>
    <w:bookmarkEnd w:id="0"/>
    <w:p w14:paraId="1D3474CB" w14:textId="77777777" w:rsidR="00FE3D70" w:rsidRDefault="00FE3D70" w:rsidP="00FE3D70">
      <w:pPr>
        <w:pStyle w:val="Kop2"/>
        <w:numPr>
          <w:ilvl w:val="0"/>
          <w:numId w:val="0"/>
        </w:numPr>
      </w:pPr>
      <w:r>
        <w:t xml:space="preserve">Question(s)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referral</w:t>
      </w:r>
      <w:proofErr w:type="spellEnd"/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FE3D70" w14:paraId="1560458B" w14:textId="77777777" w:rsidTr="00FD4986">
        <w:trPr>
          <w:trHeight w:hRule="exact" w:val="1361"/>
        </w:trPr>
        <w:tc>
          <w:tcPr>
            <w:tcW w:w="8494" w:type="dxa"/>
            <w:vAlign w:val="center"/>
          </w:tcPr>
          <w:p w14:paraId="00714B3E" w14:textId="77777777" w:rsidR="00FE3D70" w:rsidRDefault="00FE3D70" w:rsidP="00FD4986"/>
        </w:tc>
      </w:tr>
    </w:tbl>
    <w:p w14:paraId="2958ABEE" w14:textId="77777777" w:rsidR="00FE3D70" w:rsidRDefault="00FE3D70" w:rsidP="00FE3D70">
      <w:pPr>
        <w:pStyle w:val="Kop2"/>
        <w:numPr>
          <w:ilvl w:val="0"/>
          <w:numId w:val="0"/>
        </w:numPr>
      </w:pPr>
      <w:r>
        <w:t>The report</w:t>
      </w:r>
    </w:p>
    <w:p w14:paraId="49C8A4E9" w14:textId="77777777" w:rsidR="00FE3D70" w:rsidRPr="00FE3D70" w:rsidRDefault="00FE3D70" w:rsidP="00FE3D70">
      <w:pPr>
        <w:rPr>
          <w:lang w:val="en-US"/>
        </w:rPr>
      </w:pPr>
      <w:sdt>
        <w:sdtPr>
          <w:rPr>
            <w:sz w:val="24"/>
            <w:szCs w:val="24"/>
            <w:lang w:val="en-US"/>
          </w:rPr>
          <w:id w:val="-141809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D7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FE3D70">
        <w:rPr>
          <w:sz w:val="24"/>
          <w:szCs w:val="24"/>
          <w:lang w:val="en-US"/>
        </w:rPr>
        <w:tab/>
      </w:r>
      <w:r w:rsidRPr="00FE3D70">
        <w:rPr>
          <w:lang w:val="en-US"/>
        </w:rPr>
        <w:t xml:space="preserve">Can be discussed simultaneously with parents / guardians and school.  </w:t>
      </w:r>
    </w:p>
    <w:p w14:paraId="316B5FDD" w14:textId="77777777" w:rsidR="00FE3D70" w:rsidRPr="00FE3D70" w:rsidRDefault="00FE3D70" w:rsidP="00FE3D70">
      <w:pPr>
        <w:ind w:left="390" w:hanging="390"/>
        <w:rPr>
          <w:lang w:val="en-US"/>
        </w:rPr>
      </w:pPr>
      <w:sdt>
        <w:sdtPr>
          <w:rPr>
            <w:sz w:val="24"/>
            <w:szCs w:val="24"/>
            <w:lang w:val="en-US"/>
          </w:rPr>
          <w:id w:val="126303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D7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FE3D70">
        <w:rPr>
          <w:sz w:val="24"/>
          <w:szCs w:val="24"/>
          <w:lang w:val="en-US"/>
        </w:rPr>
        <w:tab/>
      </w:r>
      <w:r w:rsidRPr="00FE3D70">
        <w:rPr>
          <w:lang w:val="en-US"/>
        </w:rPr>
        <w:t xml:space="preserve">Should be discussed with parents / guardians first, before the school can join the discussion with the parents/guardians consent. </w:t>
      </w:r>
    </w:p>
    <w:p w14:paraId="7F4981F0" w14:textId="77777777" w:rsidR="00FE3D70" w:rsidRDefault="00FE3D70" w:rsidP="00FE3D70">
      <w:pPr>
        <w:spacing w:after="240"/>
      </w:pPr>
      <w:sdt>
        <w:sdtPr>
          <w:rPr>
            <w:sz w:val="24"/>
            <w:szCs w:val="24"/>
          </w:rPr>
          <w:id w:val="-54560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A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tab/>
        <w:t>Different: (</w:t>
      </w:r>
      <w:proofErr w:type="spellStart"/>
      <w:r>
        <w:t>specify</w:t>
      </w:r>
      <w:proofErr w:type="spellEnd"/>
      <w:r>
        <w:t xml:space="preserve"> below)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FE3D70" w14:paraId="6251058C" w14:textId="77777777" w:rsidTr="00FD4986">
        <w:trPr>
          <w:trHeight w:hRule="exact" w:val="725"/>
        </w:trPr>
        <w:tc>
          <w:tcPr>
            <w:tcW w:w="8494" w:type="dxa"/>
            <w:vAlign w:val="center"/>
          </w:tcPr>
          <w:p w14:paraId="420AE087" w14:textId="77777777" w:rsidR="00FE3D70" w:rsidRDefault="00FE3D70" w:rsidP="00FD4986">
            <w:bookmarkStart w:id="1" w:name="_Hlk10029439"/>
          </w:p>
          <w:p w14:paraId="36547D20" w14:textId="77777777" w:rsidR="00FE3D70" w:rsidRDefault="00FE3D70" w:rsidP="00FD4986"/>
        </w:tc>
      </w:tr>
    </w:tbl>
    <w:p w14:paraId="594EAC4A" w14:textId="77777777" w:rsidR="00FE3D70" w:rsidRDefault="00FE3D70" w:rsidP="00FE3D70">
      <w:pPr>
        <w:pStyle w:val="Kop2"/>
        <w:numPr>
          <w:ilvl w:val="0"/>
          <w:numId w:val="0"/>
        </w:numPr>
      </w:pPr>
      <w:bookmarkStart w:id="2" w:name="_Hlk10025160"/>
      <w:bookmarkEnd w:id="1"/>
      <w:proofErr w:type="spellStart"/>
      <w:r>
        <w:t>Confirmation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</w:p>
    <w:p w14:paraId="3A348A52" w14:textId="77777777" w:rsidR="00FE3D70" w:rsidRDefault="00FE3D70" w:rsidP="00FE3D70">
      <w:pPr>
        <w:pStyle w:val="Kop3"/>
      </w:pPr>
      <w:r>
        <w:t xml:space="preserve">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authorizes</w:t>
      </w:r>
      <w:proofErr w:type="spellEnd"/>
    </w:p>
    <w:p w14:paraId="0CAB33CC" w14:textId="572CDC56" w:rsidR="00FE3D70" w:rsidRPr="00FE3D70" w:rsidRDefault="00FE3D70" w:rsidP="00FE3D70">
      <w:pPr>
        <w:rPr>
          <w:lang w:val="en-US"/>
        </w:rPr>
      </w:pPr>
      <w:sdt>
        <w:sdtPr>
          <w:rPr>
            <w:sz w:val="24"/>
            <w:szCs w:val="24"/>
            <w:lang w:val="en-US"/>
          </w:rPr>
          <w:id w:val="-192895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D7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FE3D70">
        <w:rPr>
          <w:lang w:val="en-US"/>
        </w:rPr>
        <w:t xml:space="preserve"> </w:t>
      </w:r>
      <w:r w:rsidRPr="00FE3D70">
        <w:rPr>
          <w:lang w:val="en-US"/>
        </w:rPr>
        <w:tab/>
        <w:t xml:space="preserve">the execution of an individual psychological assessment by an educational advisor of </w:t>
      </w:r>
      <w:r w:rsidR="00B75E98">
        <w:rPr>
          <w:lang w:val="en-US"/>
        </w:rPr>
        <w:t xml:space="preserve">Bazalt </w:t>
      </w:r>
      <w:proofErr w:type="spellStart"/>
      <w:r w:rsidR="00B75E98">
        <w:rPr>
          <w:lang w:val="en-US"/>
        </w:rPr>
        <w:t>Groep</w:t>
      </w:r>
      <w:proofErr w:type="spellEnd"/>
      <w:r w:rsidRPr="00FE3D70">
        <w:rPr>
          <w:lang w:val="en-US"/>
        </w:rPr>
        <w:t xml:space="preserve">.  </w:t>
      </w:r>
    </w:p>
    <w:p w14:paraId="1EEEE1F1" w14:textId="77777777" w:rsidR="00FE3D70" w:rsidRPr="00FE3D70" w:rsidRDefault="00FE3D70" w:rsidP="00FE3D70">
      <w:pPr>
        <w:pStyle w:val="Kop3"/>
        <w:rPr>
          <w:lang w:val="en-US"/>
        </w:rPr>
      </w:pPr>
      <w:r w:rsidRPr="00FE3D70">
        <w:rPr>
          <w:lang w:val="en-US"/>
        </w:rPr>
        <w:t xml:space="preserve">The undersigned hereby declare </w:t>
      </w:r>
    </w:p>
    <w:p w14:paraId="4D5EA34E" w14:textId="6D1F5F22" w:rsidR="00FE3D70" w:rsidRPr="00FE3D70" w:rsidRDefault="00FE3D70" w:rsidP="00FE3D70">
      <w:pPr>
        <w:ind w:left="390" w:hanging="390"/>
        <w:rPr>
          <w:b/>
          <w:lang w:val="en-US"/>
        </w:rPr>
      </w:pPr>
      <w:sdt>
        <w:sdtPr>
          <w:rPr>
            <w:sz w:val="24"/>
            <w:szCs w:val="24"/>
            <w:lang w:val="en-US"/>
          </w:rPr>
          <w:id w:val="66767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D7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FE3D70">
        <w:rPr>
          <w:lang w:val="en-US"/>
        </w:rPr>
        <w:t xml:space="preserve"> </w:t>
      </w:r>
      <w:r w:rsidRPr="00FE3D70">
        <w:rPr>
          <w:lang w:val="en-US"/>
        </w:rPr>
        <w:tab/>
        <w:t xml:space="preserve">to have received an information letter from </w:t>
      </w:r>
      <w:r w:rsidR="00B75E98">
        <w:rPr>
          <w:lang w:val="en-US"/>
        </w:rPr>
        <w:t xml:space="preserve">Bazalt </w:t>
      </w:r>
      <w:proofErr w:type="spellStart"/>
      <w:r w:rsidR="00B75E98">
        <w:rPr>
          <w:lang w:val="en-US"/>
        </w:rPr>
        <w:t>Groep</w:t>
      </w:r>
      <w:proofErr w:type="spellEnd"/>
      <w:r w:rsidRPr="00FE3D70">
        <w:rPr>
          <w:lang w:val="en-US"/>
        </w:rPr>
        <w:t xml:space="preserve"> regarding the procedures of the assessment and informing about the </w:t>
      </w:r>
      <w:proofErr w:type="spellStart"/>
      <w:r w:rsidRPr="00FE3D70">
        <w:rPr>
          <w:lang w:val="en-US"/>
        </w:rPr>
        <w:t>behavioural</w:t>
      </w:r>
      <w:proofErr w:type="spellEnd"/>
      <w:r w:rsidRPr="00FE3D70">
        <w:rPr>
          <w:lang w:val="en-US"/>
        </w:rPr>
        <w:t xml:space="preserve"> code of </w:t>
      </w:r>
      <w:r w:rsidR="00B75E98">
        <w:rPr>
          <w:lang w:val="en-US"/>
        </w:rPr>
        <w:t xml:space="preserve">Bazalt </w:t>
      </w:r>
      <w:proofErr w:type="spellStart"/>
      <w:r w:rsidR="00B75E98">
        <w:rPr>
          <w:lang w:val="en-US"/>
        </w:rPr>
        <w:t>Groep</w:t>
      </w:r>
      <w:proofErr w:type="spellEnd"/>
      <w:r w:rsidRPr="00FE3D70">
        <w:rPr>
          <w:lang w:val="en-US"/>
        </w:rPr>
        <w:t xml:space="preserve"> for psychologists and </w:t>
      </w:r>
      <w:proofErr w:type="spellStart"/>
      <w:r w:rsidRPr="00FE3D70">
        <w:rPr>
          <w:lang w:val="en-US"/>
        </w:rPr>
        <w:t>behavioural</w:t>
      </w:r>
      <w:proofErr w:type="spellEnd"/>
      <w:r w:rsidRPr="00FE3D70">
        <w:rPr>
          <w:lang w:val="en-US"/>
        </w:rPr>
        <w:t xml:space="preserve"> scientists (</w:t>
      </w:r>
      <w:proofErr w:type="spellStart"/>
      <w:r w:rsidRPr="00FE3D70">
        <w:rPr>
          <w:lang w:val="en-US"/>
        </w:rPr>
        <w:t>orthopedagogen</w:t>
      </w:r>
      <w:proofErr w:type="spellEnd"/>
      <w:r w:rsidRPr="00FE3D70">
        <w:rPr>
          <w:lang w:val="en-US"/>
        </w:rPr>
        <w:t xml:space="preserve">). </w:t>
      </w:r>
    </w:p>
    <w:p w14:paraId="42ABCF7D" w14:textId="77777777" w:rsidR="00FE3D70" w:rsidRPr="00FE3D70" w:rsidRDefault="00FE3D70" w:rsidP="00FE3D70">
      <w:pPr>
        <w:pStyle w:val="Kop3"/>
        <w:rPr>
          <w:lang w:val="en-US"/>
        </w:rPr>
      </w:pPr>
      <w:r w:rsidRPr="00FE3D70">
        <w:rPr>
          <w:lang w:val="en-US"/>
        </w:rPr>
        <w:t>Signature for consent</w:t>
      </w:r>
    </w:p>
    <w:p w14:paraId="5443B451" w14:textId="77777777" w:rsidR="00FE3D70" w:rsidRPr="00FE3D70" w:rsidRDefault="00FE3D70" w:rsidP="00FE3D70">
      <w:pPr>
        <w:pStyle w:val="Vraag"/>
        <w:rPr>
          <w:lang w:val="en-US"/>
        </w:rPr>
      </w:pPr>
      <w:r w:rsidRPr="00FE3D70">
        <w:rPr>
          <w:lang w:val="en-US"/>
        </w:rPr>
        <w:t xml:space="preserve">All authoritative parent(s), caregiver(s) and/or guardian(s) must sign this application form. </w:t>
      </w:r>
    </w:p>
    <w:p w14:paraId="44697353" w14:textId="77777777" w:rsidR="00FE3D70" w:rsidRPr="00FE3D70" w:rsidRDefault="00FE3D70" w:rsidP="00FE3D70">
      <w:pPr>
        <w:pStyle w:val="Vraag"/>
        <w:rPr>
          <w:lang w:val="en-US"/>
        </w:rPr>
      </w:pP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FE3D70" w14:paraId="761CC2CB" w14:textId="77777777" w:rsidTr="00FD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1C7A0036" w14:textId="77777777" w:rsidR="00FE3D70" w:rsidRPr="00A6428F" w:rsidRDefault="00FE3D70" w:rsidP="00FD4986">
            <w:r>
              <w:rPr>
                <w:rFonts w:asciiTheme="minorHAnsi" w:hAnsiTheme="minorHAnsi" w:cstheme="minorHAnsi"/>
              </w:rPr>
              <w:t>Parent</w:t>
            </w:r>
            <w:r w:rsidRPr="003B347C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</w:rPr>
              <w:t>guardian</w:t>
            </w:r>
            <w:proofErr w:type="spellEnd"/>
            <w:r w:rsidRPr="003B347C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0F66CEEB" w14:textId="77777777" w:rsidR="00FE3D70" w:rsidRPr="003B347C" w:rsidRDefault="00FE3D70" w:rsidP="00FD49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</w:t>
            </w:r>
            <w:r w:rsidRPr="003B347C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</w:rPr>
              <w:t>guardian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3B347C">
              <w:rPr>
                <w:rFonts w:asciiTheme="minorHAnsi" w:hAnsiTheme="minorHAnsi" w:cstheme="minorHAnsi"/>
              </w:rPr>
              <w:t>2</w:t>
            </w:r>
          </w:p>
        </w:tc>
      </w:tr>
      <w:tr w:rsidR="00FE3D70" w:rsidRPr="003B347C" w14:paraId="1001AD1D" w14:textId="77777777" w:rsidTr="00FD4986">
        <w:trPr>
          <w:trHeight w:val="136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4869D324" w14:textId="77777777" w:rsidR="00FE3D70" w:rsidRPr="003B347C" w:rsidRDefault="00FE3D70" w:rsidP="00FD4986">
            <w:r>
              <w:t>Date: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1ED5ED6A" w14:textId="77777777" w:rsidR="00FE3D70" w:rsidRPr="003B347C" w:rsidRDefault="00FE3D70" w:rsidP="00FD4986">
            <w:r>
              <w:t>Date:</w:t>
            </w:r>
          </w:p>
        </w:tc>
      </w:tr>
      <w:tr w:rsidR="00FE3D70" w:rsidRPr="00FE3D70" w14:paraId="2E2AB174" w14:textId="77777777" w:rsidTr="00FD4986">
        <w:trPr>
          <w:trHeight w:hRule="exact" w:val="454"/>
        </w:trPr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2B5AEE74" w14:textId="77777777" w:rsidR="00FE3D70" w:rsidRPr="003B347C" w:rsidRDefault="00FE3D70" w:rsidP="00FD4986">
            <w:r>
              <w:t>School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5A7AA577" w14:textId="77777777" w:rsidR="00FE3D70" w:rsidRPr="00FE3D70" w:rsidRDefault="00FE3D70" w:rsidP="00FD4986">
            <w:pPr>
              <w:rPr>
                <w:lang w:val="en-US"/>
              </w:rPr>
            </w:pPr>
            <w:r w:rsidRPr="00FE3D70">
              <w:rPr>
                <w:lang w:val="en-US"/>
              </w:rPr>
              <w:t>Signature students older than 12 years of age</w:t>
            </w:r>
          </w:p>
        </w:tc>
      </w:tr>
      <w:tr w:rsidR="00FE3D70" w:rsidRPr="003B347C" w14:paraId="4E0F1AFE" w14:textId="77777777" w:rsidTr="00FD4986">
        <w:trPr>
          <w:trHeight w:val="1361"/>
        </w:trPr>
        <w:tc>
          <w:tcPr>
            <w:tcW w:w="4253" w:type="dxa"/>
            <w:tcBorders>
              <w:right w:val="single" w:sz="4" w:space="0" w:color="EA5B0C" w:themeColor="accent6"/>
            </w:tcBorders>
          </w:tcPr>
          <w:p w14:paraId="36E68635" w14:textId="77777777" w:rsidR="00FE3D70" w:rsidRPr="003B347C" w:rsidRDefault="00FE3D70" w:rsidP="00FD4986">
            <w:r>
              <w:t>Date:</w:t>
            </w:r>
          </w:p>
        </w:tc>
        <w:tc>
          <w:tcPr>
            <w:tcW w:w="4252" w:type="dxa"/>
            <w:tcBorders>
              <w:left w:val="single" w:sz="4" w:space="0" w:color="EA5B0C" w:themeColor="accent6"/>
            </w:tcBorders>
          </w:tcPr>
          <w:p w14:paraId="44B77BA4" w14:textId="77777777" w:rsidR="00FE3D70" w:rsidRPr="003B347C" w:rsidRDefault="00FE3D70" w:rsidP="00FD4986">
            <w:r>
              <w:t>Date:</w:t>
            </w:r>
          </w:p>
        </w:tc>
      </w:tr>
      <w:bookmarkEnd w:id="2"/>
    </w:tbl>
    <w:p w14:paraId="348B6900" w14:textId="77777777" w:rsidR="00FE3D70" w:rsidRDefault="00FE3D70" w:rsidP="00FE3D70">
      <w:pPr>
        <w:pStyle w:val="Vraag"/>
      </w:pPr>
    </w:p>
    <w:p w14:paraId="52579B4F" w14:textId="77777777" w:rsidR="003B347C" w:rsidRPr="009C3F83" w:rsidRDefault="003B347C" w:rsidP="009C3F83"/>
    <w:sectPr w:rsidR="003B347C" w:rsidRPr="009C3F83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21A0" w14:textId="77777777" w:rsidR="001B67D7" w:rsidRDefault="001B67D7" w:rsidP="006D794B">
      <w:pPr>
        <w:spacing w:line="240" w:lineRule="auto"/>
      </w:pPr>
      <w:r>
        <w:separator/>
      </w:r>
    </w:p>
    <w:p w14:paraId="31F0D90F" w14:textId="77777777" w:rsidR="001B67D7" w:rsidRDefault="001B67D7"/>
    <w:p w14:paraId="7FC3D76E" w14:textId="77777777" w:rsidR="001B67D7" w:rsidRDefault="001B67D7"/>
  </w:endnote>
  <w:endnote w:type="continuationSeparator" w:id="0">
    <w:p w14:paraId="26E91E66" w14:textId="77777777" w:rsidR="001B67D7" w:rsidRDefault="001B67D7" w:rsidP="006D794B">
      <w:pPr>
        <w:spacing w:line="240" w:lineRule="auto"/>
      </w:pPr>
      <w:r>
        <w:continuationSeparator/>
      </w:r>
    </w:p>
    <w:p w14:paraId="58400512" w14:textId="77777777" w:rsidR="001B67D7" w:rsidRDefault="001B67D7"/>
    <w:p w14:paraId="2B0F7176" w14:textId="77777777" w:rsidR="001B67D7" w:rsidRDefault="001B6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317FED71">
          <wp:simplePos x="0" y="0"/>
          <wp:positionH relativeFrom="page">
            <wp:posOffset>674370</wp:posOffset>
          </wp:positionH>
          <wp:positionV relativeFrom="page">
            <wp:posOffset>10041700</wp:posOffset>
          </wp:positionV>
          <wp:extent cx="1248703" cy="368548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976"/>
      <w:gridCol w:w="567"/>
    </w:tblGrid>
    <w:tr w:rsidR="001A3BEE" w:rsidRPr="00112F3D" w14:paraId="49A711E0" w14:textId="77777777" w:rsidTr="00D55391">
      <w:trPr>
        <w:trHeight w:val="284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F2465DD" w14:textId="0FA492E3" w:rsidR="001A3BEE" w:rsidRPr="00D55391" w:rsidRDefault="00D55391" w:rsidP="005F476A">
          <w:pPr>
            <w:pStyle w:val="Voettekst"/>
            <w:rPr>
              <w:rFonts w:ascii="Arial" w:hAnsi="Arial" w:cs="Arial"/>
              <w:bCs/>
            </w:rPr>
          </w:pPr>
          <w:r w:rsidRPr="00D55391">
            <w:rPr>
              <w:rFonts w:ascii="Arial" w:hAnsi="Arial" w:cs="Arial"/>
              <w:bCs/>
            </w:rPr>
            <w:fldChar w:fldCharType="begin"/>
          </w:r>
          <w:r w:rsidRPr="00D55391">
            <w:rPr>
              <w:rFonts w:ascii="Arial" w:hAnsi="Arial" w:cs="Arial"/>
              <w:bCs/>
            </w:rPr>
            <w:instrText xml:space="preserve"> STYLEREF  "Kop 1"  \* MERGEFORMAT </w:instrText>
          </w:r>
          <w:r w:rsidRPr="00D55391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  <w:noProof/>
            </w:rPr>
            <w:t>Application form individual assessment</w:t>
          </w:r>
          <w:r w:rsidRPr="00D55391">
            <w:rPr>
              <w:rFonts w:ascii="Arial" w:hAnsi="Arial" w:cs="Arial"/>
              <w:bCs/>
            </w:rPr>
            <w:fldChar w:fldCharType="end"/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D55391" w:rsidRDefault="001A3BEE" w:rsidP="005F476A">
          <w:pPr>
            <w:pStyle w:val="Voettekst"/>
            <w:rPr>
              <w:rFonts w:ascii="Arial" w:hAnsi="Arial" w:cs="Arial"/>
              <w:b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5F476A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87DD" w14:textId="77777777" w:rsidR="001B67D7" w:rsidRDefault="001B67D7" w:rsidP="006D794B">
      <w:pPr>
        <w:spacing w:line="240" w:lineRule="auto"/>
      </w:pPr>
      <w:r>
        <w:separator/>
      </w:r>
    </w:p>
    <w:p w14:paraId="75A92151" w14:textId="77777777" w:rsidR="001B67D7" w:rsidRDefault="001B67D7"/>
    <w:p w14:paraId="74702053" w14:textId="77777777" w:rsidR="001B67D7" w:rsidRDefault="001B67D7"/>
  </w:footnote>
  <w:footnote w:type="continuationSeparator" w:id="0">
    <w:p w14:paraId="4DFD40AB" w14:textId="77777777" w:rsidR="001B67D7" w:rsidRDefault="001B67D7" w:rsidP="006D794B">
      <w:pPr>
        <w:spacing w:line="240" w:lineRule="auto"/>
      </w:pPr>
      <w:r>
        <w:continuationSeparator/>
      </w:r>
    </w:p>
    <w:p w14:paraId="07A6AFB3" w14:textId="77777777" w:rsidR="001B67D7" w:rsidRDefault="001B67D7"/>
    <w:p w14:paraId="20AF15C2" w14:textId="77777777" w:rsidR="001B67D7" w:rsidRDefault="001B6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84568"/>
    <w:multiLevelType w:val="hybridMultilevel"/>
    <w:tmpl w:val="AEC2E7EE"/>
    <w:lvl w:ilvl="0" w:tplc="58342DF6">
      <w:start w:val="1"/>
      <w:numFmt w:val="bullet"/>
      <w:pStyle w:val="Kop2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1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10"/>
  </w:num>
  <w:num w:numId="2" w16cid:durableId="826481496">
    <w:abstractNumId w:val="4"/>
  </w:num>
  <w:num w:numId="3" w16cid:durableId="967708438">
    <w:abstractNumId w:val="9"/>
  </w:num>
  <w:num w:numId="4" w16cid:durableId="98336331">
    <w:abstractNumId w:val="11"/>
  </w:num>
  <w:num w:numId="5" w16cid:durableId="1101268004">
    <w:abstractNumId w:val="3"/>
  </w:num>
  <w:num w:numId="6" w16cid:durableId="1675911094">
    <w:abstractNumId w:val="6"/>
  </w:num>
  <w:num w:numId="7" w16cid:durableId="717701848">
    <w:abstractNumId w:val="8"/>
  </w:num>
  <w:num w:numId="8" w16cid:durableId="1959413315">
    <w:abstractNumId w:val="12"/>
  </w:num>
  <w:num w:numId="9" w16cid:durableId="439765635">
    <w:abstractNumId w:val="1"/>
  </w:num>
  <w:num w:numId="10" w16cid:durableId="1583486532">
    <w:abstractNumId w:val="5"/>
  </w:num>
  <w:num w:numId="11" w16cid:durableId="422452563">
    <w:abstractNumId w:val="7"/>
  </w:num>
  <w:num w:numId="12" w16cid:durableId="1482848010">
    <w:abstractNumId w:val="2"/>
  </w:num>
  <w:num w:numId="13" w16cid:durableId="8513372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771FC"/>
    <w:rsid w:val="000A23C2"/>
    <w:rsid w:val="000C4761"/>
    <w:rsid w:val="000D7E58"/>
    <w:rsid w:val="000D7F83"/>
    <w:rsid w:val="001059BE"/>
    <w:rsid w:val="00112F3D"/>
    <w:rsid w:val="00117514"/>
    <w:rsid w:val="00142236"/>
    <w:rsid w:val="00151E5D"/>
    <w:rsid w:val="001609D8"/>
    <w:rsid w:val="00165E7C"/>
    <w:rsid w:val="001709C4"/>
    <w:rsid w:val="001710BE"/>
    <w:rsid w:val="001837F9"/>
    <w:rsid w:val="001945B2"/>
    <w:rsid w:val="001A3BEE"/>
    <w:rsid w:val="001A685C"/>
    <w:rsid w:val="001B67D7"/>
    <w:rsid w:val="001C232D"/>
    <w:rsid w:val="001C5962"/>
    <w:rsid w:val="001D05F6"/>
    <w:rsid w:val="001D3E9D"/>
    <w:rsid w:val="001D4A33"/>
    <w:rsid w:val="001D7F79"/>
    <w:rsid w:val="001E652E"/>
    <w:rsid w:val="001F26C1"/>
    <w:rsid w:val="001F387F"/>
    <w:rsid w:val="0021046B"/>
    <w:rsid w:val="00222C45"/>
    <w:rsid w:val="00244AE5"/>
    <w:rsid w:val="002630AC"/>
    <w:rsid w:val="00264332"/>
    <w:rsid w:val="00277D2C"/>
    <w:rsid w:val="002A73C3"/>
    <w:rsid w:val="002C109A"/>
    <w:rsid w:val="002F7C96"/>
    <w:rsid w:val="00306F4F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6B0D"/>
    <w:rsid w:val="003C73AE"/>
    <w:rsid w:val="003D2B9C"/>
    <w:rsid w:val="003E04A4"/>
    <w:rsid w:val="003E3D1B"/>
    <w:rsid w:val="003F6219"/>
    <w:rsid w:val="004025F2"/>
    <w:rsid w:val="004137B8"/>
    <w:rsid w:val="00427E58"/>
    <w:rsid w:val="004318E3"/>
    <w:rsid w:val="00433DA0"/>
    <w:rsid w:val="0043548F"/>
    <w:rsid w:val="00440890"/>
    <w:rsid w:val="00486980"/>
    <w:rsid w:val="00497DB4"/>
    <w:rsid w:val="004A416A"/>
    <w:rsid w:val="004A689D"/>
    <w:rsid w:val="004A6CB8"/>
    <w:rsid w:val="004B22DD"/>
    <w:rsid w:val="004B5CDE"/>
    <w:rsid w:val="004C27E2"/>
    <w:rsid w:val="004D7D66"/>
    <w:rsid w:val="004F10C5"/>
    <w:rsid w:val="004F2878"/>
    <w:rsid w:val="004F4AF2"/>
    <w:rsid w:val="005032E6"/>
    <w:rsid w:val="00507EC0"/>
    <w:rsid w:val="00556E4D"/>
    <w:rsid w:val="005707BC"/>
    <w:rsid w:val="0057735B"/>
    <w:rsid w:val="005808F0"/>
    <w:rsid w:val="00585125"/>
    <w:rsid w:val="00587C98"/>
    <w:rsid w:val="00590272"/>
    <w:rsid w:val="0059102F"/>
    <w:rsid w:val="00596FB8"/>
    <w:rsid w:val="005A0C6E"/>
    <w:rsid w:val="005A5EE2"/>
    <w:rsid w:val="005B27E4"/>
    <w:rsid w:val="005B390B"/>
    <w:rsid w:val="005B5EE5"/>
    <w:rsid w:val="005D7A51"/>
    <w:rsid w:val="005E1260"/>
    <w:rsid w:val="005E3454"/>
    <w:rsid w:val="005E6B2C"/>
    <w:rsid w:val="005F476A"/>
    <w:rsid w:val="00603224"/>
    <w:rsid w:val="00604008"/>
    <w:rsid w:val="00610783"/>
    <w:rsid w:val="00631E14"/>
    <w:rsid w:val="0063753D"/>
    <w:rsid w:val="00644254"/>
    <w:rsid w:val="00644A2F"/>
    <w:rsid w:val="0066271F"/>
    <w:rsid w:val="00672186"/>
    <w:rsid w:val="00672B02"/>
    <w:rsid w:val="00687C49"/>
    <w:rsid w:val="006C387E"/>
    <w:rsid w:val="006D2DE3"/>
    <w:rsid w:val="006D794B"/>
    <w:rsid w:val="00725027"/>
    <w:rsid w:val="007267F4"/>
    <w:rsid w:val="00743BFF"/>
    <w:rsid w:val="00744DB9"/>
    <w:rsid w:val="00750469"/>
    <w:rsid w:val="007603ED"/>
    <w:rsid w:val="00762DF8"/>
    <w:rsid w:val="00770540"/>
    <w:rsid w:val="00772F14"/>
    <w:rsid w:val="00776620"/>
    <w:rsid w:val="00791173"/>
    <w:rsid w:val="0079125E"/>
    <w:rsid w:val="00797856"/>
    <w:rsid w:val="007C0D22"/>
    <w:rsid w:val="007C25DB"/>
    <w:rsid w:val="007C402A"/>
    <w:rsid w:val="007D16BA"/>
    <w:rsid w:val="007F1BA7"/>
    <w:rsid w:val="007F1FE1"/>
    <w:rsid w:val="007F4A52"/>
    <w:rsid w:val="008026E9"/>
    <w:rsid w:val="0080732E"/>
    <w:rsid w:val="008077E4"/>
    <w:rsid w:val="00832D6E"/>
    <w:rsid w:val="0084274D"/>
    <w:rsid w:val="00845D6C"/>
    <w:rsid w:val="0086282D"/>
    <w:rsid w:val="00865A28"/>
    <w:rsid w:val="008724A1"/>
    <w:rsid w:val="00873344"/>
    <w:rsid w:val="00873924"/>
    <w:rsid w:val="00875886"/>
    <w:rsid w:val="00876F6E"/>
    <w:rsid w:val="00877044"/>
    <w:rsid w:val="008C68AA"/>
    <w:rsid w:val="008E53C1"/>
    <w:rsid w:val="0090169B"/>
    <w:rsid w:val="00923EF7"/>
    <w:rsid w:val="0093033D"/>
    <w:rsid w:val="00951748"/>
    <w:rsid w:val="0095493E"/>
    <w:rsid w:val="009555BE"/>
    <w:rsid w:val="0096766F"/>
    <w:rsid w:val="009725F3"/>
    <w:rsid w:val="009738C2"/>
    <w:rsid w:val="0097619C"/>
    <w:rsid w:val="00977831"/>
    <w:rsid w:val="0099349C"/>
    <w:rsid w:val="009A22FD"/>
    <w:rsid w:val="009B08C9"/>
    <w:rsid w:val="009B3353"/>
    <w:rsid w:val="009B6AB1"/>
    <w:rsid w:val="009C3F83"/>
    <w:rsid w:val="009D7DBD"/>
    <w:rsid w:val="009E0E51"/>
    <w:rsid w:val="009E3E0F"/>
    <w:rsid w:val="009E7863"/>
    <w:rsid w:val="009F52E3"/>
    <w:rsid w:val="00A15113"/>
    <w:rsid w:val="00A167FE"/>
    <w:rsid w:val="00A51D60"/>
    <w:rsid w:val="00A60AB0"/>
    <w:rsid w:val="00A60DB1"/>
    <w:rsid w:val="00A6428F"/>
    <w:rsid w:val="00A75BF5"/>
    <w:rsid w:val="00A845CA"/>
    <w:rsid w:val="00AA455B"/>
    <w:rsid w:val="00AB2E8D"/>
    <w:rsid w:val="00AB67E2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40793"/>
    <w:rsid w:val="00B45E80"/>
    <w:rsid w:val="00B560CF"/>
    <w:rsid w:val="00B56FE8"/>
    <w:rsid w:val="00B63185"/>
    <w:rsid w:val="00B66E58"/>
    <w:rsid w:val="00B6786D"/>
    <w:rsid w:val="00B73A22"/>
    <w:rsid w:val="00B75E98"/>
    <w:rsid w:val="00B7694E"/>
    <w:rsid w:val="00B84CAA"/>
    <w:rsid w:val="00B92334"/>
    <w:rsid w:val="00B94C40"/>
    <w:rsid w:val="00BA2618"/>
    <w:rsid w:val="00BD003E"/>
    <w:rsid w:val="00BE6040"/>
    <w:rsid w:val="00BF0CBE"/>
    <w:rsid w:val="00BF0F66"/>
    <w:rsid w:val="00BF5621"/>
    <w:rsid w:val="00C0359D"/>
    <w:rsid w:val="00C074E8"/>
    <w:rsid w:val="00C232C9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4055"/>
    <w:rsid w:val="00CE7396"/>
    <w:rsid w:val="00CF715D"/>
    <w:rsid w:val="00D11B78"/>
    <w:rsid w:val="00D22F3E"/>
    <w:rsid w:val="00D36C83"/>
    <w:rsid w:val="00D40B48"/>
    <w:rsid w:val="00D55391"/>
    <w:rsid w:val="00D60328"/>
    <w:rsid w:val="00D6152B"/>
    <w:rsid w:val="00D803E3"/>
    <w:rsid w:val="00D87249"/>
    <w:rsid w:val="00DB1BF9"/>
    <w:rsid w:val="00DB52D7"/>
    <w:rsid w:val="00DB6DD7"/>
    <w:rsid w:val="00DC7587"/>
    <w:rsid w:val="00DD47AA"/>
    <w:rsid w:val="00DE7CF0"/>
    <w:rsid w:val="00E277B8"/>
    <w:rsid w:val="00E33121"/>
    <w:rsid w:val="00E44141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E1E23"/>
    <w:rsid w:val="00EF1799"/>
    <w:rsid w:val="00EF662A"/>
    <w:rsid w:val="00F11E8B"/>
    <w:rsid w:val="00F205EC"/>
    <w:rsid w:val="00F43929"/>
    <w:rsid w:val="00F53A7C"/>
    <w:rsid w:val="00F81905"/>
    <w:rsid w:val="00F92278"/>
    <w:rsid w:val="00F9528D"/>
    <w:rsid w:val="00F95900"/>
    <w:rsid w:val="00FA372A"/>
    <w:rsid w:val="00FA7910"/>
    <w:rsid w:val="00FD04F9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numPr>
        <w:numId w:val="3"/>
      </w:numPr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2.xml><?xml version="1.0" encoding="utf-8"?>
<ds:datastoreItem xmlns:ds="http://schemas.openxmlformats.org/officeDocument/2006/customXml" ds:itemID="{934E7146-FCC5-4C83-B254-B45C70C58348}"/>
</file>

<file path=customXml/itemProps3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4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Aanmelding IO ouders</vt:lpstr>
      <vt:lpstr/>
    </vt:vector>
  </TitlesOfParts>
  <Manager/>
  <Company>Bazalt Groep</Company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Individual Assessment Application Form</dc:title>
  <dc:subject>Individual Assessment</dc:subject>
  <dc:creator>Eva de Swart</dc:creator>
  <cp:keywords>Formulier</cp:keywords>
  <dc:description/>
  <cp:lastModifiedBy>Zi Wat</cp:lastModifiedBy>
  <cp:revision>6</cp:revision>
  <cp:lastPrinted>2019-05-29T10:57:00Z</cp:lastPrinted>
  <dcterms:created xsi:type="dcterms:W3CDTF">2022-07-29T13:08:00Z</dcterms:created>
  <dcterms:modified xsi:type="dcterms:W3CDTF">2022-07-29T13:11:00Z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