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136A" w14:textId="77777777" w:rsidR="003101CB" w:rsidRPr="00277D2C" w:rsidRDefault="003101CB" w:rsidP="003101CB">
      <w:pPr>
        <w:pStyle w:val="Kop1"/>
        <w:numPr>
          <w:ilvl w:val="0"/>
          <w:numId w:val="0"/>
        </w:numPr>
        <w:spacing w:before="1320"/>
        <w:rPr>
          <w:sz w:val="50"/>
          <w:szCs w:val="50"/>
        </w:rPr>
      </w:pPr>
      <w:r>
        <w:rPr>
          <w:sz w:val="50"/>
          <w:szCs w:val="50"/>
        </w:rPr>
        <w:t>Intake</w:t>
      </w:r>
      <w:r w:rsidRPr="00277D2C">
        <w:rPr>
          <w:sz w:val="50"/>
          <w:szCs w:val="50"/>
        </w:rPr>
        <w:t xml:space="preserve"> Individueel onderzoek</w:t>
      </w:r>
    </w:p>
    <w:p w14:paraId="6D90D313" w14:textId="77777777" w:rsidR="003101CB" w:rsidRDefault="003101CB" w:rsidP="003101CB">
      <w:pPr>
        <w:pStyle w:val="Subtitel"/>
      </w:pPr>
      <w:r>
        <w:t>Formulier bestemd voor de school van de leerling</w:t>
      </w:r>
    </w:p>
    <w:p w14:paraId="67FE6C9F" w14:textId="6290FC03" w:rsidR="003101CB" w:rsidRDefault="003101CB" w:rsidP="003101CB">
      <w:pPr>
        <w:pStyle w:val="StandaardInspring"/>
        <w:ind w:left="0"/>
      </w:pPr>
      <w:r>
        <w:t xml:space="preserve">Uw leerling is aangemeld bij </w:t>
      </w:r>
      <w:r w:rsidR="003E09F4">
        <w:t>Bazalt Groep</w:t>
      </w:r>
      <w:r>
        <w:t xml:space="preserve"> voor hulp van een onderwijsadviseur. Het doel hiervan is het vinden van een geschikte aanpak en/of hulp voor uw leerling, zodat uw leerling zich zo goed mogelijk ontwikkelt.</w:t>
      </w:r>
    </w:p>
    <w:p w14:paraId="2699FF2F" w14:textId="77777777" w:rsidR="003101CB" w:rsidRDefault="003101CB" w:rsidP="003101CB">
      <w:pPr>
        <w:pStyle w:val="StandaardInspring"/>
        <w:ind w:left="0"/>
      </w:pPr>
      <w:r>
        <w:t>Uw informatie is heel belangrijk voor ons. U kent uw leerling het beste. Ook willen we graag dat de aanpak en hulp voor uw kind aansluit bij uw vragen en verwachtingen.</w:t>
      </w:r>
    </w:p>
    <w:p w14:paraId="7CDF655E" w14:textId="21A3445B" w:rsidR="003101CB" w:rsidRDefault="003101CB" w:rsidP="003101CB">
      <w:pPr>
        <w:pStyle w:val="StandaardInspring"/>
        <w:ind w:left="0"/>
      </w:pPr>
      <w:r>
        <w:t xml:space="preserve">De onderwijsadviseur van </w:t>
      </w:r>
      <w:r w:rsidR="003E09F4">
        <w:t>Bazalt Groep</w:t>
      </w:r>
      <w:r>
        <w:t xml:space="preserve"> kan informatie uit deze intakevragenlijst opnemen in het onderzoeksverslag. We gaan vertrouwelijk om met uw gegevens. Hierbij houden wij ons aan de beroepscodes van het Nederlands Instituut voor Psychologen (NIP) en de Nederlandse Vereniging van Orthopedagogen (NVO). Voor meer informatie hierover kunt u terecht op </w:t>
      </w:r>
      <w:hyperlink r:id="rId11" w:history="1">
        <w:r w:rsidR="003E09F4">
          <w:rPr>
            <w:rStyle w:val="Hyperlink"/>
          </w:rPr>
          <w:t>www.bazaltgroep.nl</w:t>
        </w:r>
      </w:hyperlink>
      <w:r>
        <w:t>.</w:t>
      </w:r>
    </w:p>
    <w:p w14:paraId="2140C94D" w14:textId="77777777" w:rsidR="003101CB" w:rsidRDefault="003101CB" w:rsidP="003101CB">
      <w:pPr>
        <w:pStyle w:val="StandaardInspring"/>
        <w:ind w:left="0"/>
      </w:pPr>
    </w:p>
    <w:tbl>
      <w:tblPr>
        <w:tblStyle w:val="HCOTabel1"/>
        <w:tblW w:w="8505" w:type="dxa"/>
        <w:tblLayout w:type="fixed"/>
        <w:tblLook w:val="0520" w:firstRow="1" w:lastRow="0" w:firstColumn="0" w:lastColumn="1" w:noHBand="0" w:noVBand="1"/>
      </w:tblPr>
      <w:tblGrid>
        <w:gridCol w:w="3289"/>
        <w:gridCol w:w="5216"/>
      </w:tblGrid>
      <w:tr w:rsidR="003101CB" w14:paraId="6363FF85" w14:textId="77777777" w:rsidTr="00F07F23">
        <w:trPr>
          <w:cnfStyle w:val="100000000000" w:firstRow="1" w:lastRow="0" w:firstColumn="0" w:lastColumn="0" w:oddVBand="0" w:evenVBand="0" w:oddHBand="0" w:evenHBand="0" w:firstRowFirstColumn="0" w:firstRowLastColumn="0" w:lastRowFirstColumn="0" w:lastRowLastColumn="0"/>
          <w:trHeight w:hRule="exact" w:val="454"/>
        </w:trPr>
        <w:tc>
          <w:tcPr>
            <w:tcW w:w="3289" w:type="dxa"/>
            <w:tcMar>
              <w:left w:w="0" w:type="dxa"/>
            </w:tcMar>
          </w:tcPr>
          <w:p w14:paraId="4D775614" w14:textId="77777777" w:rsidR="003101CB" w:rsidRPr="0047757A" w:rsidRDefault="003101CB" w:rsidP="00F07F23">
            <w:r>
              <w:t>Naam school</w:t>
            </w:r>
          </w:p>
        </w:tc>
        <w:tc>
          <w:tcPr>
            <w:cnfStyle w:val="000100000000" w:firstRow="0" w:lastRow="0" w:firstColumn="0" w:lastColumn="1" w:oddVBand="0" w:evenVBand="0" w:oddHBand="0" w:evenHBand="0" w:firstRowFirstColumn="0" w:firstRowLastColumn="0" w:lastRowFirstColumn="0" w:lastRowLastColumn="0"/>
            <w:tcW w:w="5216" w:type="dxa"/>
          </w:tcPr>
          <w:p w14:paraId="762E2590" w14:textId="77777777" w:rsidR="003101CB" w:rsidRPr="0047757A" w:rsidRDefault="003101CB" w:rsidP="00F07F23">
            <w:pPr>
              <w:pStyle w:val="Naamleerling"/>
              <w:rPr>
                <w:bCs/>
              </w:rPr>
            </w:pPr>
          </w:p>
        </w:tc>
      </w:tr>
    </w:tbl>
    <w:p w14:paraId="0E4E750D" w14:textId="77777777" w:rsidR="003101CB" w:rsidRDefault="003101CB" w:rsidP="005957AC">
      <w:pPr>
        <w:pStyle w:val="Kop2"/>
        <w:numPr>
          <w:ilvl w:val="0"/>
          <w:numId w:val="0"/>
        </w:numPr>
      </w:pPr>
      <w:bookmarkStart w:id="0" w:name="_Hlk10025136"/>
      <w:r>
        <w:t>Gegevens leerling</w:t>
      </w:r>
    </w:p>
    <w:tbl>
      <w:tblPr>
        <w:tblStyle w:val="HCOTabel1"/>
        <w:tblW w:w="8505" w:type="dxa"/>
        <w:tblLayout w:type="fixed"/>
        <w:tblLook w:val="0520" w:firstRow="1" w:lastRow="0" w:firstColumn="0" w:lastColumn="1" w:noHBand="0" w:noVBand="1"/>
      </w:tblPr>
      <w:tblGrid>
        <w:gridCol w:w="3289"/>
        <w:gridCol w:w="5216"/>
      </w:tblGrid>
      <w:tr w:rsidR="003101CB" w14:paraId="46BDEE39" w14:textId="77777777" w:rsidTr="00F07F23">
        <w:trPr>
          <w:cnfStyle w:val="100000000000" w:firstRow="1" w:lastRow="0" w:firstColumn="0" w:lastColumn="0" w:oddVBand="0" w:evenVBand="0" w:oddHBand="0" w:evenHBand="0" w:firstRowFirstColumn="0" w:firstRowLastColumn="0" w:lastRowFirstColumn="0" w:lastRowLastColumn="0"/>
          <w:trHeight w:hRule="exact" w:val="454"/>
        </w:trPr>
        <w:tc>
          <w:tcPr>
            <w:tcW w:w="3289" w:type="dxa"/>
            <w:tcMar>
              <w:left w:w="0" w:type="dxa"/>
            </w:tcMar>
          </w:tcPr>
          <w:p w14:paraId="72ED1E21" w14:textId="77777777" w:rsidR="003101CB" w:rsidRPr="0047757A" w:rsidRDefault="003101CB" w:rsidP="00F07F23">
            <w:r>
              <w:t>Voornaam leerling</w:t>
            </w:r>
          </w:p>
        </w:tc>
        <w:tc>
          <w:tcPr>
            <w:cnfStyle w:val="000100000000" w:firstRow="0" w:lastRow="0" w:firstColumn="0" w:lastColumn="1" w:oddVBand="0" w:evenVBand="0" w:oddHBand="0" w:evenHBand="0" w:firstRowFirstColumn="0" w:firstRowLastColumn="0" w:lastRowFirstColumn="0" w:lastRowLastColumn="0"/>
            <w:tcW w:w="5216" w:type="dxa"/>
          </w:tcPr>
          <w:p w14:paraId="0DA9D0DA" w14:textId="77777777" w:rsidR="003101CB" w:rsidRPr="0047757A" w:rsidRDefault="003101CB" w:rsidP="00F07F23">
            <w:pPr>
              <w:pStyle w:val="Naamleerling"/>
              <w:rPr>
                <w:bCs/>
              </w:rPr>
            </w:pPr>
          </w:p>
        </w:tc>
      </w:tr>
      <w:tr w:rsidR="003101CB" w14:paraId="4E5363D1" w14:textId="77777777" w:rsidTr="00F07F23">
        <w:trPr>
          <w:trHeight w:hRule="exact" w:val="454"/>
        </w:trPr>
        <w:tc>
          <w:tcPr>
            <w:tcW w:w="3289" w:type="dxa"/>
            <w:tcMar>
              <w:left w:w="0" w:type="dxa"/>
            </w:tcMar>
          </w:tcPr>
          <w:p w14:paraId="7F68CEEE" w14:textId="77777777" w:rsidR="003101CB" w:rsidRDefault="003101CB" w:rsidP="00F07F23">
            <w:r>
              <w:t>Achternaam leerling</w:t>
            </w:r>
          </w:p>
        </w:tc>
        <w:tc>
          <w:tcPr>
            <w:cnfStyle w:val="000100000000" w:firstRow="0" w:lastRow="0" w:firstColumn="0" w:lastColumn="1" w:oddVBand="0" w:evenVBand="0" w:oddHBand="0" w:evenHBand="0" w:firstRowFirstColumn="0" w:firstRowLastColumn="0" w:lastRowFirstColumn="0" w:lastRowLastColumn="0"/>
            <w:tcW w:w="5216" w:type="dxa"/>
          </w:tcPr>
          <w:p w14:paraId="72D77293" w14:textId="77777777" w:rsidR="003101CB" w:rsidRPr="0047757A" w:rsidRDefault="003101CB" w:rsidP="00F07F23">
            <w:pPr>
              <w:pStyle w:val="Naamleerling"/>
              <w:rPr>
                <w:bCs/>
              </w:rPr>
            </w:pPr>
          </w:p>
        </w:tc>
      </w:tr>
      <w:tr w:rsidR="003101CB" w14:paraId="04BD505D" w14:textId="77777777" w:rsidTr="00F07F23">
        <w:trPr>
          <w:trHeight w:hRule="exact" w:val="454"/>
        </w:trPr>
        <w:tc>
          <w:tcPr>
            <w:tcW w:w="3289" w:type="dxa"/>
            <w:tcMar>
              <w:left w:w="0" w:type="dxa"/>
            </w:tcMar>
          </w:tcPr>
          <w:p w14:paraId="702930D9" w14:textId="77777777" w:rsidR="003101CB" w:rsidRPr="0047757A" w:rsidRDefault="003101CB" w:rsidP="00F07F23">
            <w:r>
              <w:t>Geboortedatum</w:t>
            </w:r>
          </w:p>
        </w:tc>
        <w:tc>
          <w:tcPr>
            <w:cnfStyle w:val="000100000000" w:firstRow="0" w:lastRow="0" w:firstColumn="0" w:lastColumn="1" w:oddVBand="0" w:evenVBand="0" w:oddHBand="0" w:evenHBand="0" w:firstRowFirstColumn="0" w:firstRowLastColumn="0" w:lastRowFirstColumn="0" w:lastRowLastColumn="0"/>
            <w:tcW w:w="5216" w:type="dxa"/>
          </w:tcPr>
          <w:p w14:paraId="7743F28F" w14:textId="77777777" w:rsidR="003101CB" w:rsidRPr="0047757A" w:rsidRDefault="003101CB" w:rsidP="00F07F23">
            <w:pPr>
              <w:pStyle w:val="Geboortedatumleerling"/>
              <w:rPr>
                <w:bCs/>
              </w:rPr>
            </w:pPr>
          </w:p>
        </w:tc>
      </w:tr>
      <w:tr w:rsidR="003101CB" w14:paraId="6E294150" w14:textId="77777777" w:rsidTr="00F07F23">
        <w:trPr>
          <w:trHeight w:hRule="exact" w:val="454"/>
        </w:trPr>
        <w:tc>
          <w:tcPr>
            <w:tcW w:w="3289" w:type="dxa"/>
            <w:tcMar>
              <w:left w:w="0" w:type="dxa"/>
            </w:tcMar>
          </w:tcPr>
          <w:p w14:paraId="6DC0AF5D" w14:textId="77777777" w:rsidR="003101CB" w:rsidRDefault="003101CB" w:rsidP="00F07F23">
            <w:r>
              <w:t>Geslacht</w:t>
            </w:r>
          </w:p>
        </w:tc>
        <w:tc>
          <w:tcPr>
            <w:cnfStyle w:val="000100000000" w:firstRow="0" w:lastRow="0" w:firstColumn="0" w:lastColumn="1" w:oddVBand="0" w:evenVBand="0" w:oddHBand="0" w:evenHBand="0" w:firstRowFirstColumn="0" w:firstRowLastColumn="0" w:lastRowFirstColumn="0" w:lastRowLastColumn="0"/>
            <w:tcW w:w="5216" w:type="dxa"/>
          </w:tcPr>
          <w:p w14:paraId="141469BD" w14:textId="77777777" w:rsidR="003101CB" w:rsidRPr="0047757A" w:rsidRDefault="003101CB" w:rsidP="00F07F23">
            <w:pPr>
              <w:pStyle w:val="Geboortedatumleerling"/>
              <w:rPr>
                <w:bCs/>
              </w:rPr>
            </w:pPr>
            <w:sdt>
              <w:sdtPr>
                <w:rPr>
                  <w:sz w:val="24"/>
                  <w:szCs w:val="24"/>
                </w:rPr>
                <w:id w:val="-47075868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bCs/>
              </w:rPr>
              <w:t xml:space="preserve"> Jongen</w:t>
            </w:r>
            <w:r w:rsidRPr="0063753D">
              <w:rPr>
                <w:sz w:val="24"/>
                <w:szCs w:val="24"/>
              </w:rPr>
              <w:t xml:space="preserve"> </w:t>
            </w:r>
            <w:sdt>
              <w:sdtPr>
                <w:rPr>
                  <w:sz w:val="24"/>
                  <w:szCs w:val="24"/>
                </w:rPr>
                <w:id w:val="-13240413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bCs/>
              </w:rPr>
              <w:t xml:space="preserve"> Meisje</w:t>
            </w:r>
          </w:p>
        </w:tc>
      </w:tr>
      <w:tr w:rsidR="003101CB" w14:paraId="28C9E70C" w14:textId="77777777" w:rsidTr="00F07F23">
        <w:trPr>
          <w:trHeight w:hRule="exact" w:val="454"/>
        </w:trPr>
        <w:tc>
          <w:tcPr>
            <w:tcW w:w="3289" w:type="dxa"/>
            <w:tcMar>
              <w:left w:w="0" w:type="dxa"/>
            </w:tcMar>
          </w:tcPr>
          <w:p w14:paraId="3FBB891B" w14:textId="77777777" w:rsidR="003101CB" w:rsidRDefault="003101CB" w:rsidP="00F07F23">
            <w:r>
              <w:t>Groep</w:t>
            </w:r>
          </w:p>
        </w:tc>
        <w:tc>
          <w:tcPr>
            <w:cnfStyle w:val="000100000000" w:firstRow="0" w:lastRow="0" w:firstColumn="0" w:lastColumn="1" w:oddVBand="0" w:evenVBand="0" w:oddHBand="0" w:evenHBand="0" w:firstRowFirstColumn="0" w:firstRowLastColumn="0" w:lastRowFirstColumn="0" w:lastRowLastColumn="0"/>
            <w:tcW w:w="5216" w:type="dxa"/>
          </w:tcPr>
          <w:p w14:paraId="1887B225" w14:textId="77777777" w:rsidR="003101CB" w:rsidRPr="0047757A" w:rsidRDefault="003101CB" w:rsidP="00F07F23">
            <w:pPr>
              <w:pStyle w:val="Geboortedatumleerling"/>
              <w:rPr>
                <w:bCs/>
              </w:rPr>
            </w:pPr>
          </w:p>
        </w:tc>
      </w:tr>
      <w:tr w:rsidR="003101CB" w14:paraId="0B538B20" w14:textId="77777777" w:rsidTr="00F07F23">
        <w:trPr>
          <w:trHeight w:hRule="exact" w:val="454"/>
        </w:trPr>
        <w:tc>
          <w:tcPr>
            <w:tcW w:w="3289" w:type="dxa"/>
            <w:tcMar>
              <w:left w:w="0" w:type="dxa"/>
            </w:tcMar>
          </w:tcPr>
          <w:p w14:paraId="64B17446" w14:textId="77777777" w:rsidR="003101CB" w:rsidRDefault="003101CB" w:rsidP="00F07F23">
            <w:r>
              <w:t>Groepsverloop</w:t>
            </w:r>
          </w:p>
        </w:tc>
        <w:tc>
          <w:tcPr>
            <w:cnfStyle w:val="000100000000" w:firstRow="0" w:lastRow="0" w:firstColumn="0" w:lastColumn="1" w:oddVBand="0" w:evenVBand="0" w:oddHBand="0" w:evenHBand="0" w:firstRowFirstColumn="0" w:firstRowLastColumn="0" w:lastRowFirstColumn="0" w:lastRowLastColumn="0"/>
            <w:tcW w:w="5216" w:type="dxa"/>
          </w:tcPr>
          <w:p w14:paraId="06C6951F" w14:textId="77777777" w:rsidR="003101CB" w:rsidRPr="0047757A" w:rsidRDefault="003101CB" w:rsidP="00F07F23">
            <w:pPr>
              <w:pStyle w:val="Geboortedatumleerling"/>
              <w:rPr>
                <w:bCs/>
              </w:rPr>
            </w:pPr>
          </w:p>
        </w:tc>
      </w:tr>
      <w:tr w:rsidR="003101CB" w14:paraId="75D9F355" w14:textId="77777777" w:rsidTr="00F07F23">
        <w:trPr>
          <w:trHeight w:hRule="exact" w:val="454"/>
        </w:trPr>
        <w:tc>
          <w:tcPr>
            <w:tcW w:w="3289" w:type="dxa"/>
            <w:tcMar>
              <w:left w:w="0" w:type="dxa"/>
            </w:tcMar>
          </w:tcPr>
          <w:p w14:paraId="1F0CFB55" w14:textId="77777777" w:rsidR="003101CB" w:rsidRDefault="003101CB" w:rsidP="00F07F23">
            <w:r>
              <w:t>Startdatum leerling op onze school</w:t>
            </w:r>
          </w:p>
        </w:tc>
        <w:tc>
          <w:tcPr>
            <w:cnfStyle w:val="000100000000" w:firstRow="0" w:lastRow="0" w:firstColumn="0" w:lastColumn="1" w:oddVBand="0" w:evenVBand="0" w:oddHBand="0" w:evenHBand="0" w:firstRowFirstColumn="0" w:firstRowLastColumn="0" w:lastRowFirstColumn="0" w:lastRowLastColumn="0"/>
            <w:tcW w:w="5216" w:type="dxa"/>
          </w:tcPr>
          <w:p w14:paraId="5012A1E7" w14:textId="77777777" w:rsidR="003101CB" w:rsidRPr="0047757A" w:rsidRDefault="003101CB" w:rsidP="00F07F23">
            <w:pPr>
              <w:pStyle w:val="Geboortedatumleerling"/>
              <w:rPr>
                <w:bCs/>
              </w:rPr>
            </w:pPr>
          </w:p>
        </w:tc>
      </w:tr>
      <w:tr w:rsidR="003101CB" w14:paraId="7FE57F67" w14:textId="77777777" w:rsidTr="00F07F23">
        <w:trPr>
          <w:trHeight w:hRule="exact" w:val="454"/>
        </w:trPr>
        <w:tc>
          <w:tcPr>
            <w:tcW w:w="3289" w:type="dxa"/>
            <w:tcMar>
              <w:left w:w="0" w:type="dxa"/>
            </w:tcMar>
          </w:tcPr>
          <w:p w14:paraId="4558EA9B" w14:textId="77777777" w:rsidR="003101CB" w:rsidRDefault="003101CB" w:rsidP="00F07F23">
            <w:r>
              <w:t>Leerling kwam van andere school, nl:</w:t>
            </w:r>
          </w:p>
        </w:tc>
        <w:tc>
          <w:tcPr>
            <w:cnfStyle w:val="000100000000" w:firstRow="0" w:lastRow="0" w:firstColumn="0" w:lastColumn="1" w:oddVBand="0" w:evenVBand="0" w:oddHBand="0" w:evenHBand="0" w:firstRowFirstColumn="0" w:firstRowLastColumn="0" w:lastRowFirstColumn="0" w:lastRowLastColumn="0"/>
            <w:tcW w:w="5216" w:type="dxa"/>
          </w:tcPr>
          <w:p w14:paraId="7F2D1758" w14:textId="77777777" w:rsidR="003101CB" w:rsidRPr="0047757A" w:rsidRDefault="003101CB" w:rsidP="00F07F23">
            <w:pPr>
              <w:pStyle w:val="Geboortedatumleerling"/>
              <w:rPr>
                <w:bCs/>
              </w:rPr>
            </w:pPr>
          </w:p>
        </w:tc>
      </w:tr>
      <w:tr w:rsidR="003101CB" w14:paraId="4669D747" w14:textId="77777777" w:rsidTr="00F07F23">
        <w:trPr>
          <w:trHeight w:hRule="exact" w:val="454"/>
        </w:trPr>
        <w:tc>
          <w:tcPr>
            <w:tcW w:w="3289" w:type="dxa"/>
            <w:tcMar>
              <w:left w:w="0" w:type="dxa"/>
            </w:tcMar>
          </w:tcPr>
          <w:p w14:paraId="22559D1D" w14:textId="77777777" w:rsidR="003101CB" w:rsidRDefault="003101CB" w:rsidP="00F07F23">
            <w:r>
              <w:t>Peuterspeelzaal/ kinderdagverblijf</w:t>
            </w:r>
          </w:p>
        </w:tc>
        <w:tc>
          <w:tcPr>
            <w:cnfStyle w:val="000100000000" w:firstRow="0" w:lastRow="0" w:firstColumn="0" w:lastColumn="1" w:oddVBand="0" w:evenVBand="0" w:oddHBand="0" w:evenHBand="0" w:firstRowFirstColumn="0" w:firstRowLastColumn="0" w:lastRowFirstColumn="0" w:lastRowLastColumn="0"/>
            <w:tcW w:w="5216" w:type="dxa"/>
          </w:tcPr>
          <w:p w14:paraId="49791D67" w14:textId="77777777" w:rsidR="003101CB" w:rsidRPr="0047757A" w:rsidRDefault="003101CB" w:rsidP="00F07F23">
            <w:pPr>
              <w:pStyle w:val="Geboortedatumleerling"/>
              <w:rPr>
                <w:bCs/>
              </w:rPr>
            </w:pPr>
          </w:p>
        </w:tc>
      </w:tr>
      <w:tr w:rsidR="003101CB" w14:paraId="23E0E47A" w14:textId="77777777" w:rsidTr="00F07F23">
        <w:trPr>
          <w:trHeight w:hRule="exact" w:val="454"/>
        </w:trPr>
        <w:tc>
          <w:tcPr>
            <w:tcW w:w="3289" w:type="dxa"/>
            <w:tcMar>
              <w:left w:w="0" w:type="dxa"/>
            </w:tcMar>
          </w:tcPr>
          <w:p w14:paraId="657496FB" w14:textId="77777777" w:rsidR="003101CB" w:rsidRDefault="003101CB" w:rsidP="00F07F23">
            <w:r>
              <w:t>Naam huidige leerkracht(en)</w:t>
            </w:r>
          </w:p>
        </w:tc>
        <w:tc>
          <w:tcPr>
            <w:cnfStyle w:val="000100000000" w:firstRow="0" w:lastRow="0" w:firstColumn="0" w:lastColumn="1" w:oddVBand="0" w:evenVBand="0" w:oddHBand="0" w:evenHBand="0" w:firstRowFirstColumn="0" w:firstRowLastColumn="0" w:lastRowFirstColumn="0" w:lastRowLastColumn="0"/>
            <w:tcW w:w="5216" w:type="dxa"/>
          </w:tcPr>
          <w:p w14:paraId="44D1135E" w14:textId="77777777" w:rsidR="003101CB" w:rsidRPr="0047757A" w:rsidRDefault="003101CB" w:rsidP="00F07F23">
            <w:pPr>
              <w:pStyle w:val="Geboortedatumleerling"/>
              <w:rPr>
                <w:bCs/>
              </w:rPr>
            </w:pPr>
          </w:p>
        </w:tc>
      </w:tr>
      <w:tr w:rsidR="003101CB" w14:paraId="11B67B0B" w14:textId="77777777" w:rsidTr="00F07F23">
        <w:trPr>
          <w:trHeight w:hRule="exact" w:val="454"/>
        </w:trPr>
        <w:tc>
          <w:tcPr>
            <w:tcW w:w="3289" w:type="dxa"/>
            <w:tcMar>
              <w:left w:w="0" w:type="dxa"/>
            </w:tcMar>
          </w:tcPr>
          <w:p w14:paraId="05A9E24F" w14:textId="77777777" w:rsidR="003101CB" w:rsidRDefault="003101CB" w:rsidP="00F07F23">
            <w:r>
              <w:t>Naam intern begeleider</w:t>
            </w:r>
          </w:p>
        </w:tc>
        <w:tc>
          <w:tcPr>
            <w:cnfStyle w:val="000100000000" w:firstRow="0" w:lastRow="0" w:firstColumn="0" w:lastColumn="1" w:oddVBand="0" w:evenVBand="0" w:oddHBand="0" w:evenHBand="0" w:firstRowFirstColumn="0" w:firstRowLastColumn="0" w:lastRowFirstColumn="0" w:lastRowLastColumn="0"/>
            <w:tcW w:w="5216" w:type="dxa"/>
          </w:tcPr>
          <w:p w14:paraId="615B96D6" w14:textId="77777777" w:rsidR="003101CB" w:rsidRPr="0047757A" w:rsidRDefault="003101CB" w:rsidP="00F07F23">
            <w:pPr>
              <w:pStyle w:val="Geboortedatumleerling"/>
              <w:rPr>
                <w:bCs/>
              </w:rPr>
            </w:pPr>
          </w:p>
        </w:tc>
      </w:tr>
    </w:tbl>
    <w:p w14:paraId="209B0CAC" w14:textId="77777777" w:rsidR="003101CB" w:rsidRDefault="003101CB" w:rsidP="003101CB"/>
    <w:p w14:paraId="7741D462" w14:textId="047EC10F" w:rsidR="003101CB" w:rsidRPr="007F6E5D" w:rsidRDefault="003101CB" w:rsidP="003101CB">
      <w:pPr>
        <w:rPr>
          <w:color w:val="EA5B0C" w:themeColor="accent6"/>
          <w:sz w:val="16"/>
          <w:szCs w:val="16"/>
        </w:rPr>
      </w:pPr>
      <w:r w:rsidRPr="007F6E5D">
        <w:rPr>
          <w:color w:val="EA5B0C" w:themeColor="accent6"/>
          <w:sz w:val="16"/>
          <w:szCs w:val="16"/>
        </w:rPr>
        <w:t xml:space="preserve">* </w:t>
      </w:r>
      <w:r w:rsidR="003E09F4">
        <w:rPr>
          <w:color w:val="EA5B0C" w:themeColor="accent6"/>
          <w:sz w:val="16"/>
          <w:szCs w:val="16"/>
        </w:rPr>
        <w:t>Bazalt Groep</w:t>
      </w:r>
      <w:r w:rsidRPr="007F6E5D">
        <w:rPr>
          <w:color w:val="EA5B0C" w:themeColor="accent6"/>
          <w:sz w:val="16"/>
          <w:szCs w:val="16"/>
        </w:rPr>
        <w:t xml:space="preserve"> gaat strikt vertrouwelijk om met de gegevens over de leerling. Raadpleeg voor meer informatie onze</w:t>
      </w:r>
    </w:p>
    <w:p w14:paraId="337DB2C2" w14:textId="77777777" w:rsidR="003101CB" w:rsidRPr="007F6E5D" w:rsidRDefault="003101CB" w:rsidP="003101CB">
      <w:pPr>
        <w:rPr>
          <w:color w:val="EA5B0C" w:themeColor="accent6"/>
          <w:sz w:val="16"/>
          <w:szCs w:val="16"/>
        </w:rPr>
      </w:pPr>
      <w:r w:rsidRPr="007F6E5D">
        <w:rPr>
          <w:color w:val="EA5B0C" w:themeColor="accent6"/>
          <w:sz w:val="16"/>
          <w:szCs w:val="16"/>
        </w:rPr>
        <w:t>gedragscode voor psychologen en orthopedagogen. Deze gedragscode kunt u inzien en opvragen via onze website</w:t>
      </w:r>
    </w:p>
    <w:p w14:paraId="783F7964" w14:textId="6085EEDA" w:rsidR="003101CB" w:rsidRPr="007F6E5D" w:rsidRDefault="003E09F4" w:rsidP="003101CB">
      <w:pPr>
        <w:rPr>
          <w:color w:val="EA5B0C" w:themeColor="accent6"/>
          <w:sz w:val="16"/>
          <w:szCs w:val="16"/>
        </w:rPr>
      </w:pPr>
      <w:r>
        <w:rPr>
          <w:color w:val="EA5B0C" w:themeColor="accent6"/>
          <w:sz w:val="16"/>
          <w:szCs w:val="16"/>
        </w:rPr>
        <w:t>www.bazaltgroep.nl</w:t>
      </w:r>
      <w:r w:rsidR="003101CB" w:rsidRPr="007F6E5D">
        <w:rPr>
          <w:color w:val="EA5B0C" w:themeColor="accent6"/>
          <w:sz w:val="16"/>
          <w:szCs w:val="16"/>
        </w:rPr>
        <w:t>.</w:t>
      </w:r>
    </w:p>
    <w:bookmarkEnd w:id="0"/>
    <w:p w14:paraId="4D0B843D" w14:textId="77777777" w:rsidR="005957AC" w:rsidRDefault="005957AC">
      <w:pPr>
        <w:spacing w:after="200" w:line="276" w:lineRule="auto"/>
        <w:rPr>
          <w:rFonts w:asciiTheme="majorHAnsi" w:eastAsiaTheme="majorEastAsia" w:hAnsiTheme="majorHAnsi" w:cstheme="majorBidi"/>
          <w:b/>
          <w:bCs/>
          <w:color w:val="EA5B0C" w:themeColor="accent6"/>
          <w:sz w:val="22"/>
          <w:szCs w:val="26"/>
        </w:rPr>
      </w:pPr>
      <w:r>
        <w:br w:type="page"/>
      </w:r>
    </w:p>
    <w:p w14:paraId="3620E505" w14:textId="77BDF276" w:rsidR="003101CB" w:rsidRDefault="003101CB" w:rsidP="005957AC">
      <w:pPr>
        <w:pStyle w:val="Kop2"/>
        <w:numPr>
          <w:ilvl w:val="0"/>
          <w:numId w:val="0"/>
        </w:numPr>
      </w:pPr>
      <w:r>
        <w:t>Reden van aanmelding</w:t>
      </w:r>
    </w:p>
    <w:p w14:paraId="26FEB5AD" w14:textId="77777777" w:rsidR="003101CB" w:rsidRDefault="003101CB" w:rsidP="003101CB">
      <w:pPr>
        <w:rPr>
          <w:rFonts w:asciiTheme="majorHAnsi" w:hAnsiTheme="majorHAnsi"/>
          <w:color w:val="000000" w:themeColor="text2"/>
        </w:rPr>
      </w:pPr>
      <w:r>
        <w:t>Waarom wordt de leerling aangemeld?</w:t>
      </w:r>
    </w:p>
    <w:p w14:paraId="148C84EB" w14:textId="77777777" w:rsidR="003101CB" w:rsidRDefault="003101CB" w:rsidP="003101CB">
      <w:pPr>
        <w:rPr>
          <w:i/>
        </w:rPr>
      </w:pPr>
      <w:r w:rsidRPr="00422FA0">
        <w:rPr>
          <w:i/>
        </w:rPr>
        <w:t>Denk hierbij aan leerontwikkeling, werkhouding, sociaal-emotioneel, gedrag enz.</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3101CB" w14:paraId="747AB81B" w14:textId="77777777" w:rsidTr="00F07F23">
        <w:trPr>
          <w:trHeight w:hRule="exact" w:val="1361"/>
        </w:trPr>
        <w:tc>
          <w:tcPr>
            <w:tcW w:w="8494" w:type="dxa"/>
            <w:vAlign w:val="center"/>
          </w:tcPr>
          <w:p w14:paraId="6DD3E164" w14:textId="77777777" w:rsidR="003101CB" w:rsidRDefault="003101CB" w:rsidP="00F07F23">
            <w:pPr>
              <w:rPr>
                <w:i/>
              </w:rPr>
            </w:pPr>
            <w:bookmarkStart w:id="1" w:name="_Hlk10039421"/>
          </w:p>
        </w:tc>
      </w:tr>
    </w:tbl>
    <w:bookmarkEnd w:id="1"/>
    <w:p w14:paraId="22F5CA8A" w14:textId="77777777" w:rsidR="003101CB" w:rsidRDefault="003101CB" w:rsidP="003101CB">
      <w:r>
        <w:t>Waarom wordt de leerling juist nu aangemeld?</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3101CB" w14:paraId="09F60747" w14:textId="77777777" w:rsidTr="00F07F23">
        <w:trPr>
          <w:trHeight w:hRule="exact" w:val="1361"/>
        </w:trPr>
        <w:tc>
          <w:tcPr>
            <w:tcW w:w="8494" w:type="dxa"/>
            <w:vAlign w:val="center"/>
          </w:tcPr>
          <w:p w14:paraId="4A67C4CF" w14:textId="77777777" w:rsidR="003101CB" w:rsidRDefault="003101CB" w:rsidP="00F07F23">
            <w:pPr>
              <w:rPr>
                <w:i/>
              </w:rPr>
            </w:pPr>
          </w:p>
        </w:tc>
      </w:tr>
    </w:tbl>
    <w:p w14:paraId="3E81EC9C" w14:textId="77777777" w:rsidR="003101CB" w:rsidRDefault="003101CB" w:rsidP="003101CB">
      <w:pPr>
        <w:rPr>
          <w:i/>
        </w:rPr>
      </w:pPr>
      <w:r>
        <w:t>Wat is uw hulpvraag?</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3101CB" w14:paraId="6A4C3AF5" w14:textId="77777777" w:rsidTr="00F07F23">
        <w:trPr>
          <w:trHeight w:hRule="exact" w:val="1361"/>
        </w:trPr>
        <w:tc>
          <w:tcPr>
            <w:tcW w:w="8494" w:type="dxa"/>
            <w:vAlign w:val="center"/>
          </w:tcPr>
          <w:p w14:paraId="195EF0E5" w14:textId="77777777" w:rsidR="003101CB" w:rsidRDefault="003101CB" w:rsidP="00F07F23">
            <w:pPr>
              <w:rPr>
                <w:i/>
              </w:rPr>
            </w:pPr>
          </w:p>
        </w:tc>
      </w:tr>
    </w:tbl>
    <w:p w14:paraId="097ECAEF" w14:textId="77777777" w:rsidR="003101CB" w:rsidRDefault="003101CB" w:rsidP="005957AC">
      <w:pPr>
        <w:pStyle w:val="Kop2"/>
        <w:numPr>
          <w:ilvl w:val="0"/>
          <w:numId w:val="0"/>
        </w:numPr>
      </w:pPr>
      <w:r>
        <w:t>Wat zijn uw wensen en verwachtingen van het onderzoek?</w:t>
      </w:r>
    </w:p>
    <w:tbl>
      <w:tblPr>
        <w:tblStyle w:val="HCOTabel6"/>
        <w:tblW w:w="8505" w:type="dxa"/>
        <w:tblLayout w:type="fixed"/>
        <w:tblLook w:val="04A0" w:firstRow="1" w:lastRow="0" w:firstColumn="1" w:lastColumn="0" w:noHBand="0" w:noVBand="1"/>
      </w:tblPr>
      <w:tblGrid>
        <w:gridCol w:w="8505"/>
      </w:tblGrid>
      <w:tr w:rsidR="003101CB" w:rsidRPr="003B347C" w14:paraId="74CB2BF8" w14:textId="77777777" w:rsidTr="00F07F23">
        <w:trPr>
          <w:cnfStyle w:val="100000000000" w:firstRow="1" w:lastRow="0" w:firstColumn="0" w:lastColumn="0" w:oddVBand="0" w:evenVBand="0" w:oddHBand="0" w:evenHBand="0" w:firstRowFirstColumn="0" w:firstRowLastColumn="0" w:lastRowFirstColumn="0" w:lastRowLastColumn="0"/>
          <w:trHeight w:hRule="exact" w:val="136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vAlign w:val="center"/>
          </w:tcPr>
          <w:p w14:paraId="603BE4F3" w14:textId="77777777" w:rsidR="003101CB" w:rsidRPr="003B347C" w:rsidRDefault="003101CB" w:rsidP="00F07F23"/>
        </w:tc>
      </w:tr>
    </w:tbl>
    <w:p w14:paraId="3162C64D" w14:textId="0533184F" w:rsidR="003101CB" w:rsidRDefault="003101CB" w:rsidP="005957AC">
      <w:pPr>
        <w:pStyle w:val="Kop2"/>
        <w:numPr>
          <w:ilvl w:val="0"/>
          <w:numId w:val="0"/>
        </w:numPr>
      </w:pPr>
      <w:r>
        <w:t xml:space="preserve">Wat verwacht u van de onderwijsadviseur van </w:t>
      </w:r>
      <w:r w:rsidR="003E09F4">
        <w:t>Bazalt Groep</w:t>
      </w:r>
      <w:r>
        <w:t>?</w:t>
      </w:r>
    </w:p>
    <w:tbl>
      <w:tblPr>
        <w:tblStyle w:val="HCOTabel6"/>
        <w:tblW w:w="8505" w:type="dxa"/>
        <w:tblLayout w:type="fixed"/>
        <w:tblLook w:val="04A0" w:firstRow="1" w:lastRow="0" w:firstColumn="1" w:lastColumn="0" w:noHBand="0" w:noVBand="1"/>
      </w:tblPr>
      <w:tblGrid>
        <w:gridCol w:w="8505"/>
      </w:tblGrid>
      <w:tr w:rsidR="003101CB" w:rsidRPr="003B347C" w14:paraId="7BB809C9" w14:textId="77777777" w:rsidTr="00F07F23">
        <w:trPr>
          <w:cnfStyle w:val="100000000000" w:firstRow="1" w:lastRow="0" w:firstColumn="0" w:lastColumn="0" w:oddVBand="0" w:evenVBand="0" w:oddHBand="0" w:evenHBand="0" w:firstRowFirstColumn="0" w:firstRowLastColumn="0" w:lastRowFirstColumn="0" w:lastRowLastColumn="0"/>
          <w:trHeight w:hRule="exact" w:val="136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vAlign w:val="center"/>
          </w:tcPr>
          <w:p w14:paraId="355E3F88" w14:textId="77777777" w:rsidR="003101CB" w:rsidRPr="003B347C" w:rsidRDefault="003101CB" w:rsidP="00F07F23"/>
        </w:tc>
      </w:tr>
    </w:tbl>
    <w:p w14:paraId="5E5C6BDD" w14:textId="77777777" w:rsidR="003101CB" w:rsidRDefault="003101CB" w:rsidP="005957AC">
      <w:pPr>
        <w:pStyle w:val="Kop2"/>
        <w:numPr>
          <w:ilvl w:val="0"/>
          <w:numId w:val="0"/>
        </w:numPr>
      </w:pPr>
      <w:r>
        <w:t>Welke mogelijke verklaringen ziet u voor de gesignaleerde problemen?</w:t>
      </w:r>
    </w:p>
    <w:tbl>
      <w:tblPr>
        <w:tblStyle w:val="HCOTabel6"/>
        <w:tblW w:w="8505" w:type="dxa"/>
        <w:tblLayout w:type="fixed"/>
        <w:tblLook w:val="04A0" w:firstRow="1" w:lastRow="0" w:firstColumn="1" w:lastColumn="0" w:noHBand="0" w:noVBand="1"/>
      </w:tblPr>
      <w:tblGrid>
        <w:gridCol w:w="8505"/>
      </w:tblGrid>
      <w:tr w:rsidR="003101CB" w:rsidRPr="003B347C" w14:paraId="75F56358" w14:textId="77777777" w:rsidTr="00F07F23">
        <w:trPr>
          <w:cnfStyle w:val="100000000000" w:firstRow="1" w:lastRow="0" w:firstColumn="0" w:lastColumn="0" w:oddVBand="0" w:evenVBand="0" w:oddHBand="0" w:evenHBand="0" w:firstRowFirstColumn="0" w:firstRowLastColumn="0" w:lastRowFirstColumn="0" w:lastRowLastColumn="0"/>
          <w:trHeight w:hRule="exact" w:val="136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vAlign w:val="center"/>
          </w:tcPr>
          <w:p w14:paraId="1AA2E344" w14:textId="77777777" w:rsidR="003101CB" w:rsidRPr="003B347C" w:rsidRDefault="003101CB" w:rsidP="00F07F23">
            <w:bookmarkStart w:id="2" w:name="_Hlk10039637"/>
          </w:p>
        </w:tc>
      </w:tr>
      <w:bookmarkEnd w:id="2"/>
    </w:tbl>
    <w:p w14:paraId="61F11749" w14:textId="77777777" w:rsidR="003101CB" w:rsidRDefault="003101CB" w:rsidP="003101CB"/>
    <w:p w14:paraId="79173025" w14:textId="77777777" w:rsidR="003101CB" w:rsidRDefault="003101CB" w:rsidP="003101CB"/>
    <w:p w14:paraId="099EF979" w14:textId="77777777" w:rsidR="003101CB" w:rsidRDefault="003101CB" w:rsidP="003101CB"/>
    <w:p w14:paraId="31EBE846" w14:textId="77777777" w:rsidR="005957AC" w:rsidRDefault="005957AC">
      <w:pPr>
        <w:spacing w:after="200" w:line="276" w:lineRule="auto"/>
        <w:rPr>
          <w:rFonts w:asciiTheme="majorHAnsi" w:eastAsiaTheme="majorEastAsia" w:hAnsiTheme="majorHAnsi" w:cstheme="majorBidi"/>
          <w:b/>
          <w:bCs/>
          <w:color w:val="EA5B0C" w:themeColor="accent6"/>
          <w:sz w:val="22"/>
          <w:szCs w:val="26"/>
        </w:rPr>
      </w:pPr>
      <w:r>
        <w:br w:type="page"/>
      </w:r>
    </w:p>
    <w:p w14:paraId="32D55E84" w14:textId="4DDCFD3D" w:rsidR="003101CB" w:rsidRDefault="003101CB" w:rsidP="005957AC">
      <w:pPr>
        <w:pStyle w:val="Kop2"/>
        <w:numPr>
          <w:ilvl w:val="0"/>
          <w:numId w:val="0"/>
        </w:numPr>
      </w:pPr>
      <w:r>
        <w:t>Zorgen en positieve aspecten</w:t>
      </w:r>
    </w:p>
    <w:p w14:paraId="3E97B356" w14:textId="77777777" w:rsidR="003101CB" w:rsidRPr="00B107A6" w:rsidRDefault="003101CB" w:rsidP="003101CB">
      <w:pPr>
        <w:rPr>
          <w:i/>
          <w:iCs/>
        </w:rPr>
      </w:pPr>
      <w:r w:rsidRPr="00B107A6">
        <w:rPr>
          <w:i/>
          <w:iCs/>
        </w:rPr>
        <w:t>Toelichting: In onderstaand schema kunt u aangeven welke gedragingen en situaties u als positief</w:t>
      </w:r>
    </w:p>
    <w:p w14:paraId="5CC7CBB9" w14:textId="77777777" w:rsidR="003101CB" w:rsidRPr="00B107A6" w:rsidRDefault="003101CB" w:rsidP="003101CB">
      <w:pPr>
        <w:rPr>
          <w:i/>
          <w:iCs/>
        </w:rPr>
      </w:pPr>
      <w:r w:rsidRPr="00B107A6">
        <w:rPr>
          <w:i/>
          <w:iCs/>
        </w:rPr>
        <w:t>ervaart (= bevorderende factoren) en welke gedragingen en situaties u als zorgelijk of problematisch</w:t>
      </w:r>
    </w:p>
    <w:p w14:paraId="77DF5E1B" w14:textId="77777777" w:rsidR="003101CB" w:rsidRPr="00B107A6" w:rsidRDefault="003101CB" w:rsidP="003101CB">
      <w:pPr>
        <w:rPr>
          <w:i/>
          <w:iCs/>
        </w:rPr>
      </w:pPr>
      <w:r w:rsidRPr="00B107A6">
        <w:rPr>
          <w:i/>
          <w:iCs/>
        </w:rPr>
        <w:t>ervaart (= belemmerende factoren). Als u een groeidocument heeft van de leerling, kunt u dit</w:t>
      </w:r>
    </w:p>
    <w:p w14:paraId="4F2A3336" w14:textId="77777777" w:rsidR="003101CB" w:rsidRDefault="003101CB" w:rsidP="003101CB">
      <w:pPr>
        <w:rPr>
          <w:i/>
          <w:iCs/>
        </w:rPr>
      </w:pPr>
      <w:r w:rsidRPr="00B107A6">
        <w:rPr>
          <w:i/>
          <w:iCs/>
        </w:rPr>
        <w:t>document toevoegen en hiernaar verwijzen in de onderstaande tabel.</w:t>
      </w:r>
    </w:p>
    <w:p w14:paraId="20FB6CC5" w14:textId="77777777" w:rsidR="003101CB" w:rsidRDefault="003101CB" w:rsidP="003101CB">
      <w:pPr>
        <w:rPr>
          <w:i/>
          <w:iCs/>
        </w:rPr>
      </w:pPr>
    </w:p>
    <w:p w14:paraId="68888659" w14:textId="77777777" w:rsidR="003101CB" w:rsidRPr="00B107A6" w:rsidRDefault="003101CB" w:rsidP="003101CB">
      <w:pPr>
        <w:rPr>
          <w:b/>
          <w:bCs/>
        </w:rPr>
      </w:pPr>
      <w:r w:rsidRPr="00B107A6">
        <w:rPr>
          <w:b/>
          <w:bCs/>
        </w:rPr>
        <w:t>Cognitieve en didactische ontwikkeling</w:t>
      </w:r>
    </w:p>
    <w:p w14:paraId="5896FACB" w14:textId="77777777" w:rsidR="003101CB" w:rsidRPr="00B107A6" w:rsidRDefault="003101CB" w:rsidP="003101CB">
      <w:pPr>
        <w:rPr>
          <w:i/>
          <w:iCs/>
        </w:rPr>
      </w:pPr>
      <w:r w:rsidRPr="00B107A6">
        <w:rPr>
          <w:i/>
          <w:iCs/>
        </w:rPr>
        <w:t>Denk aan: leerprestaties, manier waarop de leerling leert, wat voor denkstappen de leerling</w:t>
      </w:r>
    </w:p>
    <w:p w14:paraId="33201E41" w14:textId="77777777" w:rsidR="003101CB" w:rsidRDefault="003101CB" w:rsidP="003101CB">
      <w:pPr>
        <w:rPr>
          <w:i/>
          <w:iCs/>
        </w:rPr>
      </w:pPr>
      <w:r w:rsidRPr="00B107A6">
        <w:rPr>
          <w:i/>
          <w:iCs/>
        </w:rPr>
        <w:t>maakt, wat voor instructie heeft de leerling nodig, zijn er verschillen tussen de vakgebieden.</w:t>
      </w:r>
    </w:p>
    <w:tbl>
      <w:tblPr>
        <w:tblStyle w:val="HCOTabel6"/>
        <w:tblW w:w="8505" w:type="dxa"/>
        <w:tblLayout w:type="fixed"/>
        <w:tblLook w:val="04A0" w:firstRow="1" w:lastRow="0" w:firstColumn="1" w:lastColumn="0" w:noHBand="0" w:noVBand="1"/>
      </w:tblPr>
      <w:tblGrid>
        <w:gridCol w:w="8505"/>
      </w:tblGrid>
      <w:tr w:rsidR="003101CB" w:rsidRPr="003B347C" w14:paraId="08D59FEC" w14:textId="77777777" w:rsidTr="00F07F23">
        <w:trPr>
          <w:cnfStyle w:val="100000000000" w:firstRow="1" w:lastRow="0" w:firstColumn="0" w:lastColumn="0" w:oddVBand="0" w:evenVBand="0" w:oddHBand="0" w:evenHBand="0" w:firstRowFirstColumn="0" w:firstRowLastColumn="0" w:lastRowFirstColumn="0" w:lastRowLastColumn="0"/>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72357BA7" w14:textId="77777777" w:rsidR="003101CB" w:rsidRPr="003B347C" w:rsidRDefault="003101CB" w:rsidP="00F07F23">
            <w:r>
              <w:t>Bevorderende factoren:</w:t>
            </w:r>
          </w:p>
        </w:tc>
      </w:tr>
      <w:tr w:rsidR="003101CB" w:rsidRPr="003B347C" w14:paraId="62B589BD" w14:textId="77777777" w:rsidTr="00F07F23">
        <w:trPr>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0664C3BB" w14:textId="77777777" w:rsidR="003101CB" w:rsidRDefault="003101CB" w:rsidP="00F07F23">
            <w:r>
              <w:t>Belemmerende factoren:</w:t>
            </w:r>
          </w:p>
        </w:tc>
      </w:tr>
    </w:tbl>
    <w:p w14:paraId="69720953" w14:textId="77777777" w:rsidR="003101CB" w:rsidRDefault="003101CB" w:rsidP="003101CB">
      <w:pPr>
        <w:rPr>
          <w:b/>
          <w:bCs/>
        </w:rPr>
      </w:pPr>
    </w:p>
    <w:p w14:paraId="56DCA40C" w14:textId="77777777" w:rsidR="003101CB" w:rsidRPr="00B107A6" w:rsidRDefault="003101CB" w:rsidP="003101CB">
      <w:pPr>
        <w:rPr>
          <w:b/>
          <w:bCs/>
        </w:rPr>
      </w:pPr>
      <w:r w:rsidRPr="00B107A6">
        <w:rPr>
          <w:b/>
          <w:bCs/>
        </w:rPr>
        <w:t>Sociaal-emotionele ontwikkeling</w:t>
      </w:r>
    </w:p>
    <w:p w14:paraId="698E339A" w14:textId="77777777" w:rsidR="003101CB" w:rsidRPr="00B107A6" w:rsidRDefault="003101CB" w:rsidP="003101CB">
      <w:pPr>
        <w:rPr>
          <w:i/>
          <w:iCs/>
        </w:rPr>
      </w:pPr>
      <w:r w:rsidRPr="00B107A6">
        <w:rPr>
          <w:i/>
          <w:iCs/>
        </w:rPr>
        <w:t>Denk aan: contact met andere kinderen, contact met leerkracht, zelfbeeld, welbevinden,</w:t>
      </w:r>
    </w:p>
    <w:p w14:paraId="0F5E9395" w14:textId="77777777" w:rsidR="003101CB" w:rsidRPr="00B107A6" w:rsidRDefault="003101CB" w:rsidP="003101CB">
      <w:pPr>
        <w:rPr>
          <w:i/>
          <w:iCs/>
        </w:rPr>
      </w:pPr>
      <w:r w:rsidRPr="00B107A6">
        <w:rPr>
          <w:i/>
          <w:iCs/>
        </w:rPr>
        <w:t>weerbaarheid, conflictsituaties oplossen, omgang met feedback en complimentjes, bijzonderheden</w:t>
      </w:r>
    </w:p>
    <w:p w14:paraId="3A507F8A" w14:textId="77777777" w:rsidR="003101CB" w:rsidRDefault="003101CB" w:rsidP="003101CB">
      <w:pPr>
        <w:rPr>
          <w:i/>
          <w:iCs/>
        </w:rPr>
      </w:pPr>
      <w:r w:rsidRPr="00B107A6">
        <w:rPr>
          <w:i/>
          <w:iCs/>
        </w:rPr>
        <w:t>in het gedrag (angstig, agressief, sociaal, gemoedstoestand, zelfvertrouwen)</w:t>
      </w:r>
      <w:r>
        <w:rPr>
          <w:i/>
          <w:iCs/>
        </w:rPr>
        <w:t>.</w:t>
      </w:r>
    </w:p>
    <w:tbl>
      <w:tblPr>
        <w:tblStyle w:val="HCOTabel6"/>
        <w:tblW w:w="8505" w:type="dxa"/>
        <w:tblLayout w:type="fixed"/>
        <w:tblLook w:val="04A0" w:firstRow="1" w:lastRow="0" w:firstColumn="1" w:lastColumn="0" w:noHBand="0" w:noVBand="1"/>
      </w:tblPr>
      <w:tblGrid>
        <w:gridCol w:w="8505"/>
      </w:tblGrid>
      <w:tr w:rsidR="003101CB" w:rsidRPr="003B347C" w14:paraId="67724EDC" w14:textId="77777777" w:rsidTr="00F07F23">
        <w:trPr>
          <w:cnfStyle w:val="100000000000" w:firstRow="1" w:lastRow="0" w:firstColumn="0" w:lastColumn="0" w:oddVBand="0" w:evenVBand="0" w:oddHBand="0" w:evenHBand="0" w:firstRowFirstColumn="0" w:firstRowLastColumn="0" w:lastRowFirstColumn="0" w:lastRowLastColumn="0"/>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3D39A4C1" w14:textId="77777777" w:rsidR="003101CB" w:rsidRPr="003B347C" w:rsidRDefault="003101CB" w:rsidP="00F07F23">
            <w:r>
              <w:t>Bevorderende factoren:</w:t>
            </w:r>
          </w:p>
        </w:tc>
      </w:tr>
      <w:tr w:rsidR="003101CB" w:rsidRPr="003B347C" w14:paraId="1B5D19A3" w14:textId="77777777" w:rsidTr="00F07F23">
        <w:trPr>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27484A74" w14:textId="77777777" w:rsidR="003101CB" w:rsidRDefault="003101CB" w:rsidP="00F07F23">
            <w:r>
              <w:t>Belemmerende factoren:</w:t>
            </w:r>
          </w:p>
        </w:tc>
      </w:tr>
    </w:tbl>
    <w:p w14:paraId="5DAD3F5B" w14:textId="77777777" w:rsidR="003101CB" w:rsidRDefault="003101CB" w:rsidP="003101CB">
      <w:pPr>
        <w:rPr>
          <w:b/>
          <w:bCs/>
        </w:rPr>
      </w:pPr>
    </w:p>
    <w:p w14:paraId="5A64684A" w14:textId="77777777" w:rsidR="003101CB" w:rsidRPr="00B107A6" w:rsidRDefault="003101CB" w:rsidP="003101CB">
      <w:pPr>
        <w:rPr>
          <w:b/>
          <w:bCs/>
        </w:rPr>
      </w:pPr>
      <w:r w:rsidRPr="00B107A6">
        <w:rPr>
          <w:b/>
          <w:bCs/>
        </w:rPr>
        <w:t>Spraak/taalontwikkeling</w:t>
      </w:r>
    </w:p>
    <w:p w14:paraId="5901BDBE" w14:textId="77777777" w:rsidR="003101CB" w:rsidRDefault="003101CB" w:rsidP="003101CB">
      <w:pPr>
        <w:rPr>
          <w:i/>
          <w:iCs/>
        </w:rPr>
      </w:pPr>
      <w:r w:rsidRPr="00B107A6">
        <w:rPr>
          <w:i/>
          <w:iCs/>
        </w:rPr>
        <w:t>Denk aan: uitspraak, zinsbouw, woordenschat, taalbegrip, gehoor, thuistaal.</w:t>
      </w:r>
    </w:p>
    <w:tbl>
      <w:tblPr>
        <w:tblStyle w:val="HCOTabel6"/>
        <w:tblW w:w="8505" w:type="dxa"/>
        <w:tblLayout w:type="fixed"/>
        <w:tblLook w:val="04A0" w:firstRow="1" w:lastRow="0" w:firstColumn="1" w:lastColumn="0" w:noHBand="0" w:noVBand="1"/>
      </w:tblPr>
      <w:tblGrid>
        <w:gridCol w:w="8505"/>
      </w:tblGrid>
      <w:tr w:rsidR="003101CB" w:rsidRPr="003B347C" w14:paraId="4903E1CD" w14:textId="77777777" w:rsidTr="00F07F23">
        <w:trPr>
          <w:cnfStyle w:val="100000000000" w:firstRow="1" w:lastRow="0" w:firstColumn="0" w:lastColumn="0" w:oddVBand="0" w:evenVBand="0" w:oddHBand="0" w:evenHBand="0" w:firstRowFirstColumn="0" w:firstRowLastColumn="0" w:lastRowFirstColumn="0" w:lastRowLastColumn="0"/>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32D8FA37" w14:textId="77777777" w:rsidR="003101CB" w:rsidRPr="003B347C" w:rsidRDefault="003101CB" w:rsidP="00F07F23">
            <w:r>
              <w:t>Bevorderende factoren:</w:t>
            </w:r>
          </w:p>
        </w:tc>
      </w:tr>
      <w:tr w:rsidR="003101CB" w:rsidRPr="003B347C" w14:paraId="03C6EA76" w14:textId="77777777" w:rsidTr="00F07F23">
        <w:trPr>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34FA5CCD" w14:textId="77777777" w:rsidR="003101CB" w:rsidRDefault="003101CB" w:rsidP="00F07F23">
            <w:r>
              <w:t>Belemmerende factoren:</w:t>
            </w:r>
          </w:p>
        </w:tc>
      </w:tr>
    </w:tbl>
    <w:p w14:paraId="011D5703" w14:textId="77777777" w:rsidR="003101CB" w:rsidRDefault="003101CB" w:rsidP="003101CB">
      <w:pPr>
        <w:rPr>
          <w:b/>
          <w:bCs/>
        </w:rPr>
      </w:pPr>
    </w:p>
    <w:p w14:paraId="5D9FACA9" w14:textId="77777777" w:rsidR="003101CB" w:rsidRDefault="003101CB" w:rsidP="003101CB">
      <w:pPr>
        <w:rPr>
          <w:b/>
          <w:bCs/>
        </w:rPr>
      </w:pPr>
    </w:p>
    <w:p w14:paraId="51AFAD6E" w14:textId="77777777" w:rsidR="003101CB" w:rsidRDefault="003101CB" w:rsidP="003101CB">
      <w:pPr>
        <w:rPr>
          <w:b/>
          <w:bCs/>
        </w:rPr>
      </w:pPr>
    </w:p>
    <w:p w14:paraId="5B9D38B0" w14:textId="77777777" w:rsidR="003101CB" w:rsidRDefault="003101CB" w:rsidP="003101CB">
      <w:pPr>
        <w:rPr>
          <w:b/>
          <w:bCs/>
        </w:rPr>
      </w:pPr>
    </w:p>
    <w:p w14:paraId="3994AF13" w14:textId="77777777" w:rsidR="003101CB" w:rsidRDefault="003101CB" w:rsidP="003101CB">
      <w:pPr>
        <w:rPr>
          <w:b/>
          <w:bCs/>
        </w:rPr>
      </w:pPr>
    </w:p>
    <w:p w14:paraId="1F40DECA" w14:textId="77777777" w:rsidR="008071DE" w:rsidRDefault="008071DE">
      <w:pPr>
        <w:spacing w:after="200" w:line="276" w:lineRule="auto"/>
        <w:rPr>
          <w:b/>
          <w:bCs/>
        </w:rPr>
      </w:pPr>
      <w:r>
        <w:rPr>
          <w:b/>
          <w:bCs/>
        </w:rPr>
        <w:br w:type="page"/>
      </w:r>
    </w:p>
    <w:p w14:paraId="180D3E67" w14:textId="205CB2B7" w:rsidR="003101CB" w:rsidRPr="006457E0" w:rsidRDefault="003101CB" w:rsidP="003101CB">
      <w:pPr>
        <w:rPr>
          <w:b/>
          <w:bCs/>
        </w:rPr>
      </w:pPr>
      <w:r w:rsidRPr="006457E0">
        <w:rPr>
          <w:b/>
          <w:bCs/>
        </w:rPr>
        <w:t>Werkhouding en taakaanpak</w:t>
      </w:r>
    </w:p>
    <w:p w14:paraId="4F1FA85E" w14:textId="77777777" w:rsidR="003101CB" w:rsidRPr="00B107A6" w:rsidRDefault="003101CB" w:rsidP="003101CB">
      <w:pPr>
        <w:rPr>
          <w:i/>
          <w:iCs/>
        </w:rPr>
      </w:pPr>
      <w:r w:rsidRPr="00B107A6">
        <w:rPr>
          <w:i/>
          <w:iCs/>
        </w:rPr>
        <w:t>Denk aan: concentratie, taakgerichtheid, volgehouden aandacht, zelf plannen en organiseren van</w:t>
      </w:r>
    </w:p>
    <w:p w14:paraId="0C8B0BC6" w14:textId="77777777" w:rsidR="003101CB" w:rsidRPr="00B107A6" w:rsidRDefault="003101CB" w:rsidP="003101CB">
      <w:pPr>
        <w:rPr>
          <w:i/>
          <w:iCs/>
        </w:rPr>
      </w:pPr>
      <w:r w:rsidRPr="00B107A6">
        <w:rPr>
          <w:i/>
          <w:iCs/>
        </w:rPr>
        <w:t>het werk, werktempo, zelfstandigheid, nauwkeurigheid, motivatie, taakaanpak en</w:t>
      </w:r>
    </w:p>
    <w:p w14:paraId="4D4F5471" w14:textId="77777777" w:rsidR="003101CB" w:rsidRDefault="003101CB" w:rsidP="003101CB">
      <w:pPr>
        <w:rPr>
          <w:i/>
          <w:iCs/>
        </w:rPr>
      </w:pPr>
      <w:r w:rsidRPr="00B107A6">
        <w:rPr>
          <w:i/>
          <w:iCs/>
        </w:rPr>
        <w:t>doorzettingsvermogen</w:t>
      </w:r>
      <w:r>
        <w:rPr>
          <w:i/>
          <w:iCs/>
        </w:rPr>
        <w:t>.</w:t>
      </w:r>
    </w:p>
    <w:tbl>
      <w:tblPr>
        <w:tblStyle w:val="HCOTabel6"/>
        <w:tblW w:w="8505" w:type="dxa"/>
        <w:tblLayout w:type="fixed"/>
        <w:tblLook w:val="04A0" w:firstRow="1" w:lastRow="0" w:firstColumn="1" w:lastColumn="0" w:noHBand="0" w:noVBand="1"/>
      </w:tblPr>
      <w:tblGrid>
        <w:gridCol w:w="8505"/>
      </w:tblGrid>
      <w:tr w:rsidR="003101CB" w:rsidRPr="003B347C" w14:paraId="4EDB7112" w14:textId="77777777" w:rsidTr="00F07F23">
        <w:trPr>
          <w:cnfStyle w:val="100000000000" w:firstRow="1" w:lastRow="0" w:firstColumn="0" w:lastColumn="0" w:oddVBand="0" w:evenVBand="0" w:oddHBand="0" w:evenHBand="0" w:firstRowFirstColumn="0" w:firstRowLastColumn="0" w:lastRowFirstColumn="0" w:lastRowLastColumn="0"/>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77673EA6" w14:textId="77777777" w:rsidR="003101CB" w:rsidRPr="003B347C" w:rsidRDefault="003101CB" w:rsidP="00F07F23">
            <w:r>
              <w:t>Bevorderende factoren:</w:t>
            </w:r>
          </w:p>
        </w:tc>
      </w:tr>
      <w:tr w:rsidR="003101CB" w:rsidRPr="003B347C" w14:paraId="7C8C5586" w14:textId="77777777" w:rsidTr="00F07F23">
        <w:trPr>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538DA8AA" w14:textId="77777777" w:rsidR="003101CB" w:rsidRDefault="003101CB" w:rsidP="00F07F23">
            <w:r>
              <w:t>Belemmerende factoren:</w:t>
            </w:r>
          </w:p>
        </w:tc>
      </w:tr>
    </w:tbl>
    <w:p w14:paraId="2EB9F8BB" w14:textId="77777777" w:rsidR="003101CB" w:rsidRDefault="003101CB" w:rsidP="003101CB">
      <w:pPr>
        <w:rPr>
          <w:b/>
          <w:bCs/>
        </w:rPr>
      </w:pPr>
    </w:p>
    <w:p w14:paraId="2F87EBEF" w14:textId="77777777" w:rsidR="003101CB" w:rsidRPr="006457E0" w:rsidRDefault="003101CB" w:rsidP="003101CB">
      <w:pPr>
        <w:rPr>
          <w:b/>
          <w:bCs/>
        </w:rPr>
      </w:pPr>
      <w:r w:rsidRPr="006457E0">
        <w:rPr>
          <w:b/>
          <w:bCs/>
        </w:rPr>
        <w:t>Lichamelijke, motorische en zintuiglijke ontwikkeling</w:t>
      </w:r>
    </w:p>
    <w:p w14:paraId="0C730D0A" w14:textId="77777777" w:rsidR="003101CB" w:rsidRDefault="003101CB" w:rsidP="003101CB">
      <w:pPr>
        <w:rPr>
          <w:i/>
          <w:iCs/>
        </w:rPr>
      </w:pPr>
      <w:r w:rsidRPr="006457E0">
        <w:rPr>
          <w:i/>
          <w:iCs/>
        </w:rPr>
        <w:t>Denk aan: gezichtsvermogen, gehoor, fijne en grove motoriek, ziekte, verzuim</w:t>
      </w:r>
      <w:r>
        <w:rPr>
          <w:i/>
          <w:iCs/>
        </w:rPr>
        <w:t>.</w:t>
      </w:r>
    </w:p>
    <w:tbl>
      <w:tblPr>
        <w:tblStyle w:val="HCOTabel6"/>
        <w:tblW w:w="8505" w:type="dxa"/>
        <w:tblLayout w:type="fixed"/>
        <w:tblLook w:val="04A0" w:firstRow="1" w:lastRow="0" w:firstColumn="1" w:lastColumn="0" w:noHBand="0" w:noVBand="1"/>
      </w:tblPr>
      <w:tblGrid>
        <w:gridCol w:w="8505"/>
      </w:tblGrid>
      <w:tr w:rsidR="003101CB" w:rsidRPr="003B347C" w14:paraId="7480426D" w14:textId="77777777" w:rsidTr="00F07F23">
        <w:trPr>
          <w:cnfStyle w:val="100000000000" w:firstRow="1" w:lastRow="0" w:firstColumn="0" w:lastColumn="0" w:oddVBand="0" w:evenVBand="0" w:oddHBand="0" w:evenHBand="0" w:firstRowFirstColumn="0" w:firstRowLastColumn="0" w:lastRowFirstColumn="0" w:lastRowLastColumn="0"/>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34C7EA9C" w14:textId="77777777" w:rsidR="003101CB" w:rsidRPr="003B347C" w:rsidRDefault="003101CB" w:rsidP="00F07F23">
            <w:r>
              <w:t>Bevorderende factoren:</w:t>
            </w:r>
          </w:p>
        </w:tc>
      </w:tr>
      <w:tr w:rsidR="003101CB" w:rsidRPr="003B347C" w14:paraId="37A8742B" w14:textId="77777777" w:rsidTr="00F07F23">
        <w:trPr>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7781550B" w14:textId="77777777" w:rsidR="003101CB" w:rsidRDefault="003101CB" w:rsidP="00F07F23">
            <w:r>
              <w:t>Belemmerende factoren:</w:t>
            </w:r>
          </w:p>
        </w:tc>
      </w:tr>
    </w:tbl>
    <w:p w14:paraId="547D621F" w14:textId="77777777" w:rsidR="003101CB" w:rsidRDefault="003101CB" w:rsidP="003101CB">
      <w:pPr>
        <w:rPr>
          <w:b/>
          <w:bCs/>
        </w:rPr>
      </w:pPr>
    </w:p>
    <w:p w14:paraId="692A2A8F" w14:textId="77777777" w:rsidR="003101CB" w:rsidRPr="006457E0" w:rsidRDefault="003101CB" w:rsidP="003101CB">
      <w:pPr>
        <w:rPr>
          <w:b/>
          <w:bCs/>
        </w:rPr>
      </w:pPr>
      <w:r w:rsidRPr="006457E0">
        <w:rPr>
          <w:b/>
          <w:bCs/>
        </w:rPr>
        <w:t>Onderwijs: relevante factoren in school, groep, leerkracht</w:t>
      </w:r>
    </w:p>
    <w:p w14:paraId="11AF8DFD" w14:textId="77777777" w:rsidR="003101CB" w:rsidRPr="006457E0" w:rsidRDefault="003101CB" w:rsidP="003101CB">
      <w:pPr>
        <w:rPr>
          <w:i/>
          <w:iCs/>
        </w:rPr>
      </w:pPr>
      <w:r w:rsidRPr="006457E0">
        <w:rPr>
          <w:i/>
          <w:iCs/>
        </w:rPr>
        <w:t>Denk aan: groepssamenstelling, kracht van de leerkracht, eventuele ondersteuningsbehoeften van</w:t>
      </w:r>
    </w:p>
    <w:p w14:paraId="16E6D4D1" w14:textId="77777777" w:rsidR="003101CB" w:rsidRDefault="003101CB" w:rsidP="003101CB">
      <w:pPr>
        <w:rPr>
          <w:i/>
          <w:iCs/>
        </w:rPr>
      </w:pPr>
      <w:r w:rsidRPr="006457E0">
        <w:rPr>
          <w:i/>
          <w:iCs/>
        </w:rPr>
        <w:t>de leerkracht, mogelijkheden van extra hulp binnen en buiten de klas</w:t>
      </w:r>
      <w:r>
        <w:rPr>
          <w:i/>
          <w:iCs/>
        </w:rPr>
        <w:t>.</w:t>
      </w:r>
    </w:p>
    <w:tbl>
      <w:tblPr>
        <w:tblStyle w:val="HCOTabel6"/>
        <w:tblW w:w="8505" w:type="dxa"/>
        <w:tblLayout w:type="fixed"/>
        <w:tblLook w:val="04A0" w:firstRow="1" w:lastRow="0" w:firstColumn="1" w:lastColumn="0" w:noHBand="0" w:noVBand="1"/>
      </w:tblPr>
      <w:tblGrid>
        <w:gridCol w:w="8505"/>
      </w:tblGrid>
      <w:tr w:rsidR="003101CB" w:rsidRPr="003B347C" w14:paraId="147047E7" w14:textId="77777777" w:rsidTr="00F07F23">
        <w:trPr>
          <w:cnfStyle w:val="100000000000" w:firstRow="1" w:lastRow="0" w:firstColumn="0" w:lastColumn="0" w:oddVBand="0" w:evenVBand="0" w:oddHBand="0" w:evenHBand="0" w:firstRowFirstColumn="0" w:firstRowLastColumn="0" w:lastRowFirstColumn="0" w:lastRowLastColumn="0"/>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307F085B" w14:textId="77777777" w:rsidR="003101CB" w:rsidRPr="003B347C" w:rsidRDefault="003101CB" w:rsidP="00F07F23">
            <w:r>
              <w:t>Bevorderende factoren:</w:t>
            </w:r>
          </w:p>
        </w:tc>
      </w:tr>
      <w:tr w:rsidR="003101CB" w:rsidRPr="003B347C" w14:paraId="6DB97FC5" w14:textId="77777777" w:rsidTr="00F07F23">
        <w:trPr>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32832F47" w14:textId="77777777" w:rsidR="003101CB" w:rsidRDefault="003101CB" w:rsidP="00F07F23">
            <w:r>
              <w:t>Belemmerende factoren:</w:t>
            </w:r>
          </w:p>
        </w:tc>
      </w:tr>
    </w:tbl>
    <w:p w14:paraId="0067A5A0" w14:textId="77777777" w:rsidR="003101CB" w:rsidRDefault="003101CB" w:rsidP="003101CB">
      <w:pPr>
        <w:rPr>
          <w:b/>
          <w:bCs/>
        </w:rPr>
      </w:pPr>
    </w:p>
    <w:p w14:paraId="2349A4BF" w14:textId="77777777" w:rsidR="003101CB" w:rsidRPr="006457E0" w:rsidRDefault="003101CB" w:rsidP="003101CB">
      <w:pPr>
        <w:rPr>
          <w:b/>
          <w:bCs/>
        </w:rPr>
      </w:pPr>
      <w:r w:rsidRPr="006457E0">
        <w:rPr>
          <w:b/>
          <w:bCs/>
        </w:rPr>
        <w:t>Opvoeding: relevante factoren in gezin, ouders en vrije tijd</w:t>
      </w:r>
    </w:p>
    <w:p w14:paraId="5B420103" w14:textId="77777777" w:rsidR="003101CB" w:rsidRPr="006457E0" w:rsidRDefault="003101CB" w:rsidP="003101CB">
      <w:pPr>
        <w:rPr>
          <w:i/>
          <w:iCs/>
        </w:rPr>
      </w:pPr>
      <w:r w:rsidRPr="006457E0">
        <w:rPr>
          <w:i/>
          <w:iCs/>
        </w:rPr>
        <w:t>Denk aan: gezinsomstandigheden, onderwijsondersteunend gedrag van ouders (bijvoorbeeld</w:t>
      </w:r>
    </w:p>
    <w:p w14:paraId="0E2DBF36" w14:textId="77777777" w:rsidR="003101CB" w:rsidRDefault="003101CB" w:rsidP="003101CB">
      <w:pPr>
        <w:rPr>
          <w:i/>
          <w:iCs/>
        </w:rPr>
      </w:pPr>
      <w:r w:rsidRPr="006457E0">
        <w:rPr>
          <w:i/>
          <w:iCs/>
        </w:rPr>
        <w:t>helpen bij huiswerk, samen lezen), samenwerking met school</w:t>
      </w:r>
      <w:r>
        <w:rPr>
          <w:i/>
          <w:iCs/>
        </w:rPr>
        <w:t>.</w:t>
      </w:r>
    </w:p>
    <w:tbl>
      <w:tblPr>
        <w:tblStyle w:val="HCOTabel6"/>
        <w:tblW w:w="8505" w:type="dxa"/>
        <w:tblLayout w:type="fixed"/>
        <w:tblLook w:val="04A0" w:firstRow="1" w:lastRow="0" w:firstColumn="1" w:lastColumn="0" w:noHBand="0" w:noVBand="1"/>
      </w:tblPr>
      <w:tblGrid>
        <w:gridCol w:w="8505"/>
      </w:tblGrid>
      <w:tr w:rsidR="003101CB" w:rsidRPr="003B347C" w14:paraId="72D327B0" w14:textId="77777777" w:rsidTr="00F07F23">
        <w:trPr>
          <w:cnfStyle w:val="100000000000" w:firstRow="1" w:lastRow="0" w:firstColumn="0" w:lastColumn="0" w:oddVBand="0" w:evenVBand="0" w:oddHBand="0" w:evenHBand="0" w:firstRowFirstColumn="0" w:firstRowLastColumn="0" w:lastRowFirstColumn="0" w:lastRowLastColumn="0"/>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0C0D3C68" w14:textId="77777777" w:rsidR="003101CB" w:rsidRPr="003B347C" w:rsidRDefault="003101CB" w:rsidP="00F07F23">
            <w:r>
              <w:t>Bevorderende factoren:</w:t>
            </w:r>
          </w:p>
        </w:tc>
      </w:tr>
      <w:tr w:rsidR="003101CB" w:rsidRPr="003B347C" w14:paraId="7229B8CB" w14:textId="77777777" w:rsidTr="00F07F23">
        <w:trPr>
          <w:trHeight w:hRule="exact" w:val="102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29A676D6" w14:textId="77777777" w:rsidR="003101CB" w:rsidRDefault="003101CB" w:rsidP="00F07F23">
            <w:r>
              <w:t>Belemmerende factoren:</w:t>
            </w:r>
          </w:p>
        </w:tc>
      </w:tr>
    </w:tbl>
    <w:p w14:paraId="45A347C5" w14:textId="77777777" w:rsidR="003101CB" w:rsidRDefault="003101CB" w:rsidP="008071DE">
      <w:pPr>
        <w:pStyle w:val="Kop2"/>
        <w:numPr>
          <w:ilvl w:val="0"/>
          <w:numId w:val="0"/>
        </w:numPr>
      </w:pPr>
      <w:r>
        <w:t>Genomen maatregelen tot nu toe en de effecten</w:t>
      </w:r>
    </w:p>
    <w:p w14:paraId="24052C81" w14:textId="77777777" w:rsidR="003101CB" w:rsidRPr="006457E0" w:rsidRDefault="003101CB" w:rsidP="003101CB">
      <w:pPr>
        <w:rPr>
          <w:b/>
          <w:bCs/>
        </w:rPr>
      </w:pPr>
      <w:r w:rsidRPr="006457E0">
        <w:rPr>
          <w:b/>
          <w:bCs/>
        </w:rPr>
        <w:t>Toelichting: beschrijf hieronder welke acties ondernomen zijn en wat hiervan het resultaat was.</w:t>
      </w:r>
      <w:r>
        <w:rPr>
          <w:b/>
          <w:bCs/>
        </w:rPr>
        <w:t xml:space="preserve"> (</w:t>
      </w:r>
      <w:r w:rsidRPr="006457E0">
        <w:rPr>
          <w:b/>
          <w:bCs/>
        </w:rPr>
        <w:t>Voeg handelingsplannen toe</w:t>
      </w:r>
      <w:r>
        <w:rPr>
          <w:b/>
          <w:bCs/>
        </w:rPr>
        <w:t>)</w:t>
      </w:r>
    </w:p>
    <w:p w14:paraId="758925D4" w14:textId="77777777" w:rsidR="003101CB" w:rsidRPr="006457E0" w:rsidRDefault="003101CB" w:rsidP="003101CB">
      <w:pPr>
        <w:rPr>
          <w:i/>
          <w:iCs/>
        </w:rPr>
      </w:pPr>
      <w:r w:rsidRPr="006457E0">
        <w:rPr>
          <w:i/>
          <w:iCs/>
        </w:rPr>
        <w:t>Denk aan: signalering, oudergesprekken, interne begeleiding, aanpassingen en aanpak in de klas,</w:t>
      </w:r>
    </w:p>
    <w:p w14:paraId="297D3578" w14:textId="77777777" w:rsidR="003101CB" w:rsidRPr="006457E0" w:rsidRDefault="003101CB" w:rsidP="003101CB">
      <w:pPr>
        <w:rPr>
          <w:i/>
          <w:iCs/>
        </w:rPr>
      </w:pPr>
      <w:r w:rsidRPr="006457E0">
        <w:rPr>
          <w:i/>
          <w:iCs/>
        </w:rPr>
        <w:t>interne zorgcommissie, groepsplan, handelingsplan, hulp in/buiten de klas (RT/taakleerkracht),</w:t>
      </w:r>
    </w:p>
    <w:p w14:paraId="43791562" w14:textId="77777777" w:rsidR="003101CB" w:rsidRDefault="003101CB" w:rsidP="003101CB">
      <w:pPr>
        <w:rPr>
          <w:i/>
          <w:iCs/>
        </w:rPr>
      </w:pPr>
      <w:r w:rsidRPr="006457E0">
        <w:rPr>
          <w:i/>
          <w:iCs/>
        </w:rPr>
        <w:t>hulp/onderzoek van externe instanties, ambulante begeleiding.</w:t>
      </w:r>
    </w:p>
    <w:p w14:paraId="173633CF" w14:textId="77777777" w:rsidR="003101CB" w:rsidRDefault="003101CB" w:rsidP="003101CB">
      <w:pPr>
        <w:rPr>
          <w:i/>
          <w:iCs/>
        </w:rPr>
      </w:pP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2123"/>
        <w:gridCol w:w="2123"/>
        <w:gridCol w:w="2124"/>
        <w:gridCol w:w="2124"/>
      </w:tblGrid>
      <w:tr w:rsidR="003101CB" w:rsidRPr="003922DF" w14:paraId="0568E6ED" w14:textId="77777777" w:rsidTr="00F07F23">
        <w:trPr>
          <w:trHeight w:hRule="exact" w:val="454"/>
        </w:trPr>
        <w:tc>
          <w:tcPr>
            <w:tcW w:w="2123" w:type="dxa"/>
            <w:tcBorders>
              <w:top w:val="nil"/>
              <w:left w:val="nil"/>
              <w:right w:val="nil"/>
            </w:tcBorders>
            <w:vAlign w:val="center"/>
          </w:tcPr>
          <w:p w14:paraId="156E528F" w14:textId="77777777" w:rsidR="003101CB" w:rsidRPr="003922DF" w:rsidRDefault="003101CB" w:rsidP="00F07F23">
            <w:pPr>
              <w:jc w:val="center"/>
              <w:rPr>
                <w:rFonts w:asciiTheme="minorHAnsi" w:hAnsiTheme="minorHAnsi" w:cstheme="minorHAnsi"/>
              </w:rPr>
            </w:pPr>
            <w:r w:rsidRPr="003922DF">
              <w:rPr>
                <w:rFonts w:asciiTheme="minorHAnsi" w:hAnsiTheme="minorHAnsi" w:cstheme="minorHAnsi"/>
              </w:rPr>
              <w:t>Periode / datum</w:t>
            </w:r>
          </w:p>
        </w:tc>
        <w:tc>
          <w:tcPr>
            <w:tcW w:w="2123" w:type="dxa"/>
            <w:tcBorders>
              <w:top w:val="nil"/>
              <w:left w:val="nil"/>
              <w:right w:val="nil"/>
            </w:tcBorders>
            <w:vAlign w:val="center"/>
          </w:tcPr>
          <w:p w14:paraId="446200EE" w14:textId="77777777" w:rsidR="003101CB" w:rsidRPr="003922DF" w:rsidRDefault="003101CB" w:rsidP="00F07F23">
            <w:pPr>
              <w:jc w:val="center"/>
              <w:rPr>
                <w:rFonts w:asciiTheme="minorHAnsi" w:hAnsiTheme="minorHAnsi" w:cstheme="minorHAnsi"/>
              </w:rPr>
            </w:pPr>
            <w:r w:rsidRPr="003922DF">
              <w:rPr>
                <w:rFonts w:asciiTheme="minorHAnsi" w:hAnsiTheme="minorHAnsi" w:cstheme="minorHAnsi"/>
              </w:rPr>
              <w:t>Actie</w:t>
            </w:r>
          </w:p>
        </w:tc>
        <w:tc>
          <w:tcPr>
            <w:tcW w:w="2124" w:type="dxa"/>
            <w:tcBorders>
              <w:top w:val="nil"/>
              <w:left w:val="nil"/>
              <w:right w:val="nil"/>
            </w:tcBorders>
            <w:vAlign w:val="center"/>
          </w:tcPr>
          <w:p w14:paraId="7ECA8126" w14:textId="77777777" w:rsidR="003101CB" w:rsidRPr="003922DF" w:rsidRDefault="003101CB" w:rsidP="00F07F23">
            <w:pPr>
              <w:jc w:val="center"/>
              <w:rPr>
                <w:rFonts w:asciiTheme="minorHAnsi" w:hAnsiTheme="minorHAnsi" w:cstheme="minorHAnsi"/>
              </w:rPr>
            </w:pPr>
            <w:r w:rsidRPr="003922DF">
              <w:rPr>
                <w:rFonts w:asciiTheme="minorHAnsi" w:hAnsiTheme="minorHAnsi" w:cstheme="minorHAnsi"/>
              </w:rPr>
              <w:t>Doel</w:t>
            </w:r>
          </w:p>
        </w:tc>
        <w:tc>
          <w:tcPr>
            <w:tcW w:w="2124" w:type="dxa"/>
            <w:tcBorders>
              <w:top w:val="nil"/>
              <w:left w:val="nil"/>
              <w:right w:val="nil"/>
            </w:tcBorders>
            <w:vAlign w:val="center"/>
          </w:tcPr>
          <w:p w14:paraId="39C99514" w14:textId="77777777" w:rsidR="003101CB" w:rsidRPr="003922DF" w:rsidRDefault="003101CB" w:rsidP="00F07F23">
            <w:pPr>
              <w:jc w:val="center"/>
              <w:rPr>
                <w:rFonts w:asciiTheme="minorHAnsi" w:hAnsiTheme="minorHAnsi" w:cstheme="minorHAnsi"/>
              </w:rPr>
            </w:pPr>
            <w:r w:rsidRPr="003922DF">
              <w:rPr>
                <w:rFonts w:asciiTheme="minorHAnsi" w:hAnsiTheme="minorHAnsi" w:cstheme="minorHAnsi"/>
              </w:rPr>
              <w:t>Resultaat</w:t>
            </w:r>
          </w:p>
        </w:tc>
      </w:tr>
      <w:tr w:rsidR="003101CB" w:rsidRPr="006457E0" w14:paraId="6A4E6BF3" w14:textId="77777777" w:rsidTr="00F07F23">
        <w:trPr>
          <w:trHeight w:hRule="exact" w:val="680"/>
        </w:trPr>
        <w:tc>
          <w:tcPr>
            <w:tcW w:w="2123" w:type="dxa"/>
            <w:vAlign w:val="center"/>
          </w:tcPr>
          <w:p w14:paraId="246FD097" w14:textId="77777777" w:rsidR="003101CB" w:rsidRPr="006457E0" w:rsidRDefault="003101CB" w:rsidP="00F07F23">
            <w:pPr>
              <w:rPr>
                <w:rFonts w:asciiTheme="minorHAnsi" w:hAnsiTheme="minorHAnsi" w:cstheme="minorHAnsi"/>
                <w:i/>
                <w:iCs/>
              </w:rPr>
            </w:pPr>
          </w:p>
        </w:tc>
        <w:tc>
          <w:tcPr>
            <w:tcW w:w="2123" w:type="dxa"/>
            <w:vAlign w:val="center"/>
          </w:tcPr>
          <w:p w14:paraId="70A1F710" w14:textId="77777777" w:rsidR="003101CB" w:rsidRPr="006457E0" w:rsidRDefault="003101CB" w:rsidP="00F07F23">
            <w:pPr>
              <w:rPr>
                <w:rFonts w:asciiTheme="minorHAnsi" w:hAnsiTheme="minorHAnsi" w:cstheme="minorHAnsi"/>
                <w:i/>
                <w:iCs/>
              </w:rPr>
            </w:pPr>
          </w:p>
        </w:tc>
        <w:tc>
          <w:tcPr>
            <w:tcW w:w="2124" w:type="dxa"/>
            <w:vAlign w:val="center"/>
          </w:tcPr>
          <w:p w14:paraId="10900239" w14:textId="77777777" w:rsidR="003101CB" w:rsidRPr="006457E0" w:rsidRDefault="003101CB" w:rsidP="00F07F23">
            <w:pPr>
              <w:rPr>
                <w:rFonts w:asciiTheme="minorHAnsi" w:hAnsiTheme="minorHAnsi" w:cstheme="minorHAnsi"/>
                <w:i/>
                <w:iCs/>
              </w:rPr>
            </w:pPr>
          </w:p>
        </w:tc>
        <w:tc>
          <w:tcPr>
            <w:tcW w:w="2124" w:type="dxa"/>
            <w:vAlign w:val="center"/>
          </w:tcPr>
          <w:p w14:paraId="7FB1FD46" w14:textId="77777777" w:rsidR="003101CB" w:rsidRPr="006457E0" w:rsidRDefault="003101CB" w:rsidP="00F07F23">
            <w:pPr>
              <w:rPr>
                <w:rFonts w:asciiTheme="minorHAnsi" w:hAnsiTheme="minorHAnsi" w:cstheme="minorHAnsi"/>
                <w:i/>
                <w:iCs/>
              </w:rPr>
            </w:pPr>
          </w:p>
        </w:tc>
      </w:tr>
      <w:tr w:rsidR="003101CB" w:rsidRPr="006457E0" w14:paraId="610A3994" w14:textId="77777777" w:rsidTr="00F07F23">
        <w:trPr>
          <w:trHeight w:hRule="exact" w:val="680"/>
        </w:trPr>
        <w:tc>
          <w:tcPr>
            <w:tcW w:w="2123" w:type="dxa"/>
            <w:vAlign w:val="center"/>
          </w:tcPr>
          <w:p w14:paraId="5D903D7D" w14:textId="77777777" w:rsidR="003101CB" w:rsidRPr="006457E0" w:rsidRDefault="003101CB" w:rsidP="00F07F23">
            <w:pPr>
              <w:rPr>
                <w:rFonts w:asciiTheme="minorHAnsi" w:hAnsiTheme="minorHAnsi" w:cstheme="minorHAnsi"/>
                <w:i/>
                <w:iCs/>
              </w:rPr>
            </w:pPr>
          </w:p>
        </w:tc>
        <w:tc>
          <w:tcPr>
            <w:tcW w:w="2123" w:type="dxa"/>
            <w:vAlign w:val="center"/>
          </w:tcPr>
          <w:p w14:paraId="0193DA0D" w14:textId="77777777" w:rsidR="003101CB" w:rsidRPr="006457E0" w:rsidRDefault="003101CB" w:rsidP="00F07F23">
            <w:pPr>
              <w:rPr>
                <w:rFonts w:asciiTheme="minorHAnsi" w:hAnsiTheme="minorHAnsi" w:cstheme="minorHAnsi"/>
                <w:i/>
                <w:iCs/>
              </w:rPr>
            </w:pPr>
          </w:p>
        </w:tc>
        <w:tc>
          <w:tcPr>
            <w:tcW w:w="2124" w:type="dxa"/>
            <w:vAlign w:val="center"/>
          </w:tcPr>
          <w:p w14:paraId="2020DEF2" w14:textId="77777777" w:rsidR="003101CB" w:rsidRPr="006457E0" w:rsidRDefault="003101CB" w:rsidP="00F07F23">
            <w:pPr>
              <w:rPr>
                <w:rFonts w:asciiTheme="minorHAnsi" w:hAnsiTheme="minorHAnsi" w:cstheme="minorHAnsi"/>
                <w:i/>
                <w:iCs/>
              </w:rPr>
            </w:pPr>
          </w:p>
        </w:tc>
        <w:tc>
          <w:tcPr>
            <w:tcW w:w="2124" w:type="dxa"/>
            <w:vAlign w:val="center"/>
          </w:tcPr>
          <w:p w14:paraId="2815A290" w14:textId="77777777" w:rsidR="003101CB" w:rsidRPr="006457E0" w:rsidRDefault="003101CB" w:rsidP="00F07F23">
            <w:pPr>
              <w:rPr>
                <w:rFonts w:asciiTheme="minorHAnsi" w:hAnsiTheme="minorHAnsi" w:cstheme="minorHAnsi"/>
                <w:i/>
                <w:iCs/>
              </w:rPr>
            </w:pPr>
          </w:p>
        </w:tc>
      </w:tr>
      <w:tr w:rsidR="003101CB" w:rsidRPr="006457E0" w14:paraId="6F0A4793" w14:textId="77777777" w:rsidTr="00F07F23">
        <w:trPr>
          <w:trHeight w:hRule="exact" w:val="680"/>
        </w:trPr>
        <w:tc>
          <w:tcPr>
            <w:tcW w:w="2123" w:type="dxa"/>
            <w:vAlign w:val="center"/>
          </w:tcPr>
          <w:p w14:paraId="604FBAFE" w14:textId="77777777" w:rsidR="003101CB" w:rsidRPr="006457E0" w:rsidRDefault="003101CB" w:rsidP="00F07F23">
            <w:pPr>
              <w:rPr>
                <w:rFonts w:asciiTheme="minorHAnsi" w:hAnsiTheme="minorHAnsi" w:cstheme="minorHAnsi"/>
                <w:i/>
                <w:iCs/>
              </w:rPr>
            </w:pPr>
          </w:p>
        </w:tc>
        <w:tc>
          <w:tcPr>
            <w:tcW w:w="2123" w:type="dxa"/>
            <w:vAlign w:val="center"/>
          </w:tcPr>
          <w:p w14:paraId="6DC58AB9" w14:textId="77777777" w:rsidR="003101CB" w:rsidRPr="006457E0" w:rsidRDefault="003101CB" w:rsidP="00F07F23">
            <w:pPr>
              <w:rPr>
                <w:rFonts w:asciiTheme="minorHAnsi" w:hAnsiTheme="minorHAnsi" w:cstheme="minorHAnsi"/>
                <w:i/>
                <w:iCs/>
              </w:rPr>
            </w:pPr>
          </w:p>
        </w:tc>
        <w:tc>
          <w:tcPr>
            <w:tcW w:w="2124" w:type="dxa"/>
            <w:vAlign w:val="center"/>
          </w:tcPr>
          <w:p w14:paraId="4E67BCFD" w14:textId="77777777" w:rsidR="003101CB" w:rsidRPr="006457E0" w:rsidRDefault="003101CB" w:rsidP="00F07F23">
            <w:pPr>
              <w:rPr>
                <w:rFonts w:asciiTheme="minorHAnsi" w:hAnsiTheme="minorHAnsi" w:cstheme="minorHAnsi"/>
                <w:i/>
                <w:iCs/>
              </w:rPr>
            </w:pPr>
          </w:p>
        </w:tc>
        <w:tc>
          <w:tcPr>
            <w:tcW w:w="2124" w:type="dxa"/>
            <w:vAlign w:val="center"/>
          </w:tcPr>
          <w:p w14:paraId="7CCA1165" w14:textId="77777777" w:rsidR="003101CB" w:rsidRPr="006457E0" w:rsidRDefault="003101CB" w:rsidP="00F07F23">
            <w:pPr>
              <w:rPr>
                <w:rFonts w:asciiTheme="minorHAnsi" w:hAnsiTheme="minorHAnsi" w:cstheme="minorHAnsi"/>
                <w:i/>
                <w:iCs/>
              </w:rPr>
            </w:pPr>
          </w:p>
        </w:tc>
      </w:tr>
      <w:tr w:rsidR="003101CB" w:rsidRPr="006457E0" w14:paraId="3C75CF7D" w14:textId="77777777" w:rsidTr="00F07F23">
        <w:trPr>
          <w:trHeight w:hRule="exact" w:val="680"/>
        </w:trPr>
        <w:tc>
          <w:tcPr>
            <w:tcW w:w="2123" w:type="dxa"/>
            <w:vAlign w:val="center"/>
          </w:tcPr>
          <w:p w14:paraId="7868C437" w14:textId="77777777" w:rsidR="003101CB" w:rsidRPr="006457E0" w:rsidRDefault="003101CB" w:rsidP="00F07F23">
            <w:pPr>
              <w:rPr>
                <w:rFonts w:asciiTheme="minorHAnsi" w:hAnsiTheme="minorHAnsi" w:cstheme="minorHAnsi"/>
                <w:i/>
                <w:iCs/>
              </w:rPr>
            </w:pPr>
          </w:p>
        </w:tc>
        <w:tc>
          <w:tcPr>
            <w:tcW w:w="2123" w:type="dxa"/>
            <w:vAlign w:val="center"/>
          </w:tcPr>
          <w:p w14:paraId="663C6EE2" w14:textId="77777777" w:rsidR="003101CB" w:rsidRPr="006457E0" w:rsidRDefault="003101CB" w:rsidP="00F07F23">
            <w:pPr>
              <w:rPr>
                <w:rFonts w:asciiTheme="minorHAnsi" w:hAnsiTheme="minorHAnsi" w:cstheme="minorHAnsi"/>
                <w:i/>
                <w:iCs/>
              </w:rPr>
            </w:pPr>
          </w:p>
        </w:tc>
        <w:tc>
          <w:tcPr>
            <w:tcW w:w="2124" w:type="dxa"/>
            <w:vAlign w:val="center"/>
          </w:tcPr>
          <w:p w14:paraId="3776CC83" w14:textId="77777777" w:rsidR="003101CB" w:rsidRPr="006457E0" w:rsidRDefault="003101CB" w:rsidP="00F07F23">
            <w:pPr>
              <w:rPr>
                <w:rFonts w:asciiTheme="minorHAnsi" w:hAnsiTheme="minorHAnsi" w:cstheme="minorHAnsi"/>
                <w:i/>
                <w:iCs/>
              </w:rPr>
            </w:pPr>
          </w:p>
        </w:tc>
        <w:tc>
          <w:tcPr>
            <w:tcW w:w="2124" w:type="dxa"/>
            <w:vAlign w:val="center"/>
          </w:tcPr>
          <w:p w14:paraId="63909375" w14:textId="77777777" w:rsidR="003101CB" w:rsidRPr="006457E0" w:rsidRDefault="003101CB" w:rsidP="00F07F23">
            <w:pPr>
              <w:rPr>
                <w:rFonts w:asciiTheme="minorHAnsi" w:hAnsiTheme="minorHAnsi" w:cstheme="minorHAnsi"/>
                <w:i/>
                <w:iCs/>
              </w:rPr>
            </w:pPr>
          </w:p>
        </w:tc>
      </w:tr>
      <w:tr w:rsidR="003101CB" w:rsidRPr="006457E0" w14:paraId="38D569CD" w14:textId="77777777" w:rsidTr="00F07F23">
        <w:trPr>
          <w:trHeight w:hRule="exact" w:val="680"/>
        </w:trPr>
        <w:tc>
          <w:tcPr>
            <w:tcW w:w="2123" w:type="dxa"/>
            <w:vAlign w:val="center"/>
          </w:tcPr>
          <w:p w14:paraId="0EA5BC0A" w14:textId="77777777" w:rsidR="003101CB" w:rsidRPr="006457E0" w:rsidRDefault="003101CB" w:rsidP="00F07F23">
            <w:pPr>
              <w:rPr>
                <w:rFonts w:asciiTheme="minorHAnsi" w:hAnsiTheme="minorHAnsi" w:cstheme="minorHAnsi"/>
                <w:i/>
                <w:iCs/>
              </w:rPr>
            </w:pPr>
          </w:p>
        </w:tc>
        <w:tc>
          <w:tcPr>
            <w:tcW w:w="2123" w:type="dxa"/>
            <w:vAlign w:val="center"/>
          </w:tcPr>
          <w:p w14:paraId="072B8601" w14:textId="77777777" w:rsidR="003101CB" w:rsidRPr="006457E0" w:rsidRDefault="003101CB" w:rsidP="00F07F23">
            <w:pPr>
              <w:rPr>
                <w:rFonts w:asciiTheme="minorHAnsi" w:hAnsiTheme="minorHAnsi" w:cstheme="minorHAnsi"/>
                <w:i/>
                <w:iCs/>
              </w:rPr>
            </w:pPr>
          </w:p>
        </w:tc>
        <w:tc>
          <w:tcPr>
            <w:tcW w:w="2124" w:type="dxa"/>
            <w:vAlign w:val="center"/>
          </w:tcPr>
          <w:p w14:paraId="2BC09AF3" w14:textId="77777777" w:rsidR="003101CB" w:rsidRPr="006457E0" w:rsidRDefault="003101CB" w:rsidP="00F07F23">
            <w:pPr>
              <w:rPr>
                <w:rFonts w:asciiTheme="minorHAnsi" w:hAnsiTheme="minorHAnsi" w:cstheme="minorHAnsi"/>
                <w:i/>
                <w:iCs/>
              </w:rPr>
            </w:pPr>
          </w:p>
        </w:tc>
        <w:tc>
          <w:tcPr>
            <w:tcW w:w="2124" w:type="dxa"/>
            <w:vAlign w:val="center"/>
          </w:tcPr>
          <w:p w14:paraId="170513CD" w14:textId="77777777" w:rsidR="003101CB" w:rsidRPr="006457E0" w:rsidRDefault="003101CB" w:rsidP="00F07F23">
            <w:pPr>
              <w:rPr>
                <w:rFonts w:asciiTheme="minorHAnsi" w:hAnsiTheme="minorHAnsi" w:cstheme="minorHAnsi"/>
                <w:i/>
                <w:iCs/>
              </w:rPr>
            </w:pPr>
          </w:p>
        </w:tc>
      </w:tr>
    </w:tbl>
    <w:p w14:paraId="6E48BE81" w14:textId="77777777" w:rsidR="003101CB" w:rsidRDefault="003101CB" w:rsidP="003101CB"/>
    <w:p w14:paraId="77C13D51" w14:textId="77777777" w:rsidR="003101CB" w:rsidRPr="00FF3C38" w:rsidRDefault="003101CB" w:rsidP="003101CB">
      <w:r>
        <w:t>Wat werkt goed en waarom?</w:t>
      </w:r>
    </w:p>
    <w:tbl>
      <w:tblPr>
        <w:tblStyle w:val="HCOTabel6"/>
        <w:tblW w:w="8505" w:type="dxa"/>
        <w:tblLayout w:type="fixed"/>
        <w:tblLook w:val="04A0" w:firstRow="1" w:lastRow="0" w:firstColumn="1" w:lastColumn="0" w:noHBand="0" w:noVBand="1"/>
      </w:tblPr>
      <w:tblGrid>
        <w:gridCol w:w="8505"/>
      </w:tblGrid>
      <w:tr w:rsidR="003101CB" w:rsidRPr="003B347C" w14:paraId="60632371" w14:textId="77777777" w:rsidTr="00F07F23">
        <w:trPr>
          <w:cnfStyle w:val="100000000000" w:firstRow="1" w:lastRow="0" w:firstColumn="0" w:lastColumn="0" w:oddVBand="0" w:evenVBand="0" w:oddHBand="0" w:evenHBand="0" w:firstRowFirstColumn="0" w:firstRowLastColumn="0" w:lastRowFirstColumn="0" w:lastRowLastColumn="0"/>
          <w:trHeight w:val="136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4B5A4057" w14:textId="77777777" w:rsidR="003101CB" w:rsidRPr="003B347C" w:rsidRDefault="003101CB" w:rsidP="00F07F23"/>
        </w:tc>
      </w:tr>
    </w:tbl>
    <w:p w14:paraId="56539E16" w14:textId="77777777" w:rsidR="003101CB" w:rsidRPr="00FF3C38" w:rsidRDefault="003101CB" w:rsidP="003101CB">
      <w:r>
        <w:t>Wat werkt niet goed en waarom?</w:t>
      </w:r>
    </w:p>
    <w:tbl>
      <w:tblPr>
        <w:tblStyle w:val="HCOTabel6"/>
        <w:tblW w:w="8505" w:type="dxa"/>
        <w:tblLayout w:type="fixed"/>
        <w:tblLook w:val="04A0" w:firstRow="1" w:lastRow="0" w:firstColumn="1" w:lastColumn="0" w:noHBand="0" w:noVBand="1"/>
      </w:tblPr>
      <w:tblGrid>
        <w:gridCol w:w="8505"/>
      </w:tblGrid>
      <w:tr w:rsidR="003101CB" w:rsidRPr="003B347C" w14:paraId="3AC3FCD4" w14:textId="77777777" w:rsidTr="00F07F23">
        <w:trPr>
          <w:cnfStyle w:val="100000000000" w:firstRow="1" w:lastRow="0" w:firstColumn="0" w:lastColumn="0" w:oddVBand="0" w:evenVBand="0" w:oddHBand="0" w:evenHBand="0" w:firstRowFirstColumn="0" w:firstRowLastColumn="0" w:lastRowFirstColumn="0" w:lastRowLastColumn="0"/>
          <w:trHeight w:val="136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60E48B61" w14:textId="77777777" w:rsidR="003101CB" w:rsidRPr="003B347C" w:rsidRDefault="003101CB" w:rsidP="00F07F23"/>
        </w:tc>
      </w:tr>
    </w:tbl>
    <w:p w14:paraId="0BC71CC6" w14:textId="77777777" w:rsidR="003101CB" w:rsidRPr="00FF3C38" w:rsidRDefault="003101CB" w:rsidP="003101CB">
      <w:r>
        <w:t>In hoeverre bent u tevreden met het resultaat en/of de aanpak?</w:t>
      </w:r>
    </w:p>
    <w:tbl>
      <w:tblPr>
        <w:tblStyle w:val="HCOTabel6"/>
        <w:tblW w:w="8505" w:type="dxa"/>
        <w:tblLayout w:type="fixed"/>
        <w:tblLook w:val="04A0" w:firstRow="1" w:lastRow="0" w:firstColumn="1" w:lastColumn="0" w:noHBand="0" w:noVBand="1"/>
      </w:tblPr>
      <w:tblGrid>
        <w:gridCol w:w="8505"/>
      </w:tblGrid>
      <w:tr w:rsidR="003101CB" w:rsidRPr="003B347C" w14:paraId="64881E60" w14:textId="77777777" w:rsidTr="00F07F23">
        <w:trPr>
          <w:cnfStyle w:val="100000000000" w:firstRow="1" w:lastRow="0" w:firstColumn="0" w:lastColumn="0" w:oddVBand="0" w:evenVBand="0" w:oddHBand="0" w:evenHBand="0" w:firstRowFirstColumn="0" w:firstRowLastColumn="0" w:lastRowFirstColumn="0" w:lastRowLastColumn="0"/>
          <w:trHeight w:val="136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tcPr>
          <w:p w14:paraId="70A77D8B" w14:textId="77777777" w:rsidR="003101CB" w:rsidRPr="003B347C" w:rsidRDefault="003101CB" w:rsidP="00F07F23"/>
        </w:tc>
      </w:tr>
    </w:tbl>
    <w:p w14:paraId="550243D5" w14:textId="77777777" w:rsidR="003101CB" w:rsidRDefault="003101CB" w:rsidP="003101CB">
      <w:pPr>
        <w:pStyle w:val="StandaardInspring"/>
        <w:ind w:left="0"/>
      </w:pPr>
    </w:p>
    <w:p w14:paraId="52F11EFD" w14:textId="77777777" w:rsidR="003101CB" w:rsidRDefault="003101CB" w:rsidP="008071DE">
      <w:pPr>
        <w:pStyle w:val="Kop2"/>
        <w:numPr>
          <w:ilvl w:val="0"/>
          <w:numId w:val="0"/>
        </w:numPr>
      </w:pPr>
      <w:r>
        <w:t>Wat ziet u momenteel als de belangrijkste onderwijsbehoefte van deze leerling?</w:t>
      </w:r>
    </w:p>
    <w:tbl>
      <w:tblPr>
        <w:tblStyle w:val="HCOTabel6"/>
        <w:tblW w:w="8505" w:type="dxa"/>
        <w:tblLayout w:type="fixed"/>
        <w:tblLook w:val="04A0" w:firstRow="1" w:lastRow="0" w:firstColumn="1" w:lastColumn="0" w:noHBand="0" w:noVBand="1"/>
      </w:tblPr>
      <w:tblGrid>
        <w:gridCol w:w="8505"/>
      </w:tblGrid>
      <w:tr w:rsidR="003101CB" w:rsidRPr="003B347C" w14:paraId="0CEE5ACD" w14:textId="77777777" w:rsidTr="00F07F23">
        <w:trPr>
          <w:cnfStyle w:val="100000000000" w:firstRow="1" w:lastRow="0" w:firstColumn="0" w:lastColumn="0" w:oddVBand="0" w:evenVBand="0" w:oddHBand="0" w:evenHBand="0" w:firstRowFirstColumn="0" w:firstRowLastColumn="0" w:lastRowFirstColumn="0" w:lastRowLastColumn="0"/>
          <w:trHeight w:hRule="exact" w:val="136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vAlign w:val="center"/>
          </w:tcPr>
          <w:p w14:paraId="073EBD3C" w14:textId="77777777" w:rsidR="003101CB" w:rsidRPr="003B347C" w:rsidRDefault="003101CB" w:rsidP="00F07F23"/>
        </w:tc>
      </w:tr>
    </w:tbl>
    <w:p w14:paraId="2F1E2033" w14:textId="77777777" w:rsidR="003101CB" w:rsidRDefault="003101CB" w:rsidP="008071DE">
      <w:pPr>
        <w:pStyle w:val="Kop2"/>
        <w:numPr>
          <w:ilvl w:val="0"/>
          <w:numId w:val="0"/>
        </w:numPr>
      </w:pPr>
      <w:r>
        <w:t>Wat moet er volgens u gebeuren om de leerling zo goed mogelijk verder te helpen?</w:t>
      </w:r>
    </w:p>
    <w:p w14:paraId="31C60112" w14:textId="77777777" w:rsidR="003101CB" w:rsidRDefault="003101CB" w:rsidP="003101CB">
      <w:r>
        <w:t>Op school</w:t>
      </w:r>
    </w:p>
    <w:tbl>
      <w:tblPr>
        <w:tblStyle w:val="HCOTabel6"/>
        <w:tblW w:w="8505" w:type="dxa"/>
        <w:tblLayout w:type="fixed"/>
        <w:tblLook w:val="04A0" w:firstRow="1" w:lastRow="0" w:firstColumn="1" w:lastColumn="0" w:noHBand="0" w:noVBand="1"/>
      </w:tblPr>
      <w:tblGrid>
        <w:gridCol w:w="8505"/>
      </w:tblGrid>
      <w:tr w:rsidR="003101CB" w:rsidRPr="003B347C" w14:paraId="3F640F6E" w14:textId="77777777" w:rsidTr="00F07F23">
        <w:trPr>
          <w:cnfStyle w:val="100000000000" w:firstRow="1" w:lastRow="0" w:firstColumn="0" w:lastColumn="0" w:oddVBand="0" w:evenVBand="0" w:oddHBand="0" w:evenHBand="0" w:firstRowFirstColumn="0" w:firstRowLastColumn="0" w:lastRowFirstColumn="0" w:lastRowLastColumn="0"/>
          <w:trHeight w:hRule="exact" w:val="136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vAlign w:val="center"/>
          </w:tcPr>
          <w:p w14:paraId="1423E064" w14:textId="77777777" w:rsidR="003101CB" w:rsidRPr="003B347C" w:rsidRDefault="003101CB" w:rsidP="00F07F23"/>
        </w:tc>
      </w:tr>
    </w:tbl>
    <w:p w14:paraId="7CB0C427" w14:textId="77777777" w:rsidR="003101CB" w:rsidRDefault="003101CB" w:rsidP="003101CB">
      <w:r>
        <w:t>Thuis</w:t>
      </w:r>
    </w:p>
    <w:tbl>
      <w:tblPr>
        <w:tblStyle w:val="HCOTabel6"/>
        <w:tblW w:w="8505" w:type="dxa"/>
        <w:tblLayout w:type="fixed"/>
        <w:tblLook w:val="04A0" w:firstRow="1" w:lastRow="0" w:firstColumn="1" w:lastColumn="0" w:noHBand="0" w:noVBand="1"/>
      </w:tblPr>
      <w:tblGrid>
        <w:gridCol w:w="8505"/>
      </w:tblGrid>
      <w:tr w:rsidR="003101CB" w:rsidRPr="003B347C" w14:paraId="5DC6E99C" w14:textId="77777777" w:rsidTr="00F07F23">
        <w:trPr>
          <w:cnfStyle w:val="100000000000" w:firstRow="1" w:lastRow="0" w:firstColumn="0" w:lastColumn="0" w:oddVBand="0" w:evenVBand="0" w:oddHBand="0" w:evenHBand="0" w:firstRowFirstColumn="0" w:firstRowLastColumn="0" w:lastRowFirstColumn="0" w:lastRowLastColumn="0"/>
          <w:trHeight w:hRule="exact" w:val="136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vAlign w:val="center"/>
          </w:tcPr>
          <w:p w14:paraId="2461FA2A" w14:textId="77777777" w:rsidR="003101CB" w:rsidRPr="003B347C" w:rsidRDefault="003101CB" w:rsidP="00F07F23"/>
        </w:tc>
      </w:tr>
    </w:tbl>
    <w:p w14:paraId="32FCE309" w14:textId="77777777" w:rsidR="003101CB" w:rsidRDefault="003101CB" w:rsidP="003101CB">
      <w:r>
        <w:t>Anders</w:t>
      </w:r>
    </w:p>
    <w:tbl>
      <w:tblPr>
        <w:tblStyle w:val="HCOTabel6"/>
        <w:tblW w:w="8505" w:type="dxa"/>
        <w:tblLayout w:type="fixed"/>
        <w:tblLook w:val="04A0" w:firstRow="1" w:lastRow="0" w:firstColumn="1" w:lastColumn="0" w:noHBand="0" w:noVBand="1"/>
      </w:tblPr>
      <w:tblGrid>
        <w:gridCol w:w="8505"/>
      </w:tblGrid>
      <w:tr w:rsidR="003101CB" w:rsidRPr="003B347C" w14:paraId="200E3298" w14:textId="77777777" w:rsidTr="00F07F23">
        <w:trPr>
          <w:cnfStyle w:val="100000000000" w:firstRow="1" w:lastRow="0" w:firstColumn="0" w:lastColumn="0" w:oddVBand="0" w:evenVBand="0" w:oddHBand="0" w:evenHBand="0" w:firstRowFirstColumn="0" w:firstRowLastColumn="0" w:lastRowFirstColumn="0" w:lastRowLastColumn="0"/>
          <w:trHeight w:hRule="exact" w:val="136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vAlign w:val="center"/>
          </w:tcPr>
          <w:p w14:paraId="2A9E902F" w14:textId="77777777" w:rsidR="003101CB" w:rsidRPr="003B347C" w:rsidRDefault="003101CB" w:rsidP="00F07F23"/>
        </w:tc>
      </w:tr>
    </w:tbl>
    <w:p w14:paraId="5BB7AAB0" w14:textId="77777777" w:rsidR="003101CB" w:rsidRDefault="003101CB" w:rsidP="008071DE">
      <w:pPr>
        <w:pStyle w:val="Kop2"/>
        <w:numPr>
          <w:ilvl w:val="0"/>
          <w:numId w:val="0"/>
        </w:numPr>
      </w:pPr>
      <w:r>
        <w:t>Overige relevante informatie en opmerkingen</w:t>
      </w:r>
    </w:p>
    <w:tbl>
      <w:tblPr>
        <w:tblStyle w:val="HCOTabel6"/>
        <w:tblW w:w="8505" w:type="dxa"/>
        <w:tblLayout w:type="fixed"/>
        <w:tblLook w:val="04A0" w:firstRow="1" w:lastRow="0" w:firstColumn="1" w:lastColumn="0" w:noHBand="0" w:noVBand="1"/>
      </w:tblPr>
      <w:tblGrid>
        <w:gridCol w:w="8505"/>
      </w:tblGrid>
      <w:tr w:rsidR="003101CB" w:rsidRPr="003B347C" w14:paraId="3E6B5DE3" w14:textId="77777777" w:rsidTr="00F07F23">
        <w:trPr>
          <w:cnfStyle w:val="100000000000" w:firstRow="1" w:lastRow="0" w:firstColumn="0" w:lastColumn="0" w:oddVBand="0" w:evenVBand="0" w:oddHBand="0" w:evenHBand="0" w:firstRowFirstColumn="0" w:firstRowLastColumn="0" w:lastRowFirstColumn="0" w:lastRowLastColumn="0"/>
          <w:trHeight w:hRule="exact" w:val="1361"/>
        </w:trPr>
        <w:tc>
          <w:tcPr>
            <w:tcW w:w="8505" w:type="dxa"/>
            <w:tcBorders>
              <w:top w:val="single" w:sz="4" w:space="0" w:color="EA5B0C" w:themeColor="accent6"/>
              <w:left w:val="single" w:sz="4" w:space="0" w:color="EA5B0C" w:themeColor="accent6"/>
              <w:bottom w:val="single" w:sz="4" w:space="0" w:color="EA5B0C" w:themeColor="accent6"/>
              <w:right w:val="single" w:sz="4" w:space="0" w:color="EA5B0C" w:themeColor="accent6"/>
            </w:tcBorders>
            <w:vAlign w:val="center"/>
          </w:tcPr>
          <w:p w14:paraId="301C07FE" w14:textId="77777777" w:rsidR="003101CB" w:rsidRPr="003B347C" w:rsidRDefault="003101CB" w:rsidP="00F07F23"/>
        </w:tc>
      </w:tr>
    </w:tbl>
    <w:p w14:paraId="37FD934D" w14:textId="77777777" w:rsidR="003101CB" w:rsidRDefault="003101CB" w:rsidP="003101CB">
      <w:pPr>
        <w:rPr>
          <w:i/>
        </w:rPr>
      </w:pPr>
    </w:p>
    <w:p w14:paraId="1608AF8A" w14:textId="77777777" w:rsidR="003101CB" w:rsidRDefault="003101CB" w:rsidP="003101CB"/>
    <w:p w14:paraId="66430E4F" w14:textId="77777777" w:rsidR="003101CB" w:rsidRDefault="003101CB" w:rsidP="003101CB"/>
    <w:p w14:paraId="3588C9FC" w14:textId="77777777" w:rsidR="003101CB" w:rsidRDefault="003101CB" w:rsidP="003101CB"/>
    <w:p w14:paraId="5BB9A7DB" w14:textId="77777777" w:rsidR="003101CB" w:rsidRDefault="003101CB" w:rsidP="003101CB"/>
    <w:p w14:paraId="7C695831" w14:textId="77777777" w:rsidR="003101CB" w:rsidRDefault="003101CB" w:rsidP="003101CB"/>
    <w:p w14:paraId="7069559F" w14:textId="77777777" w:rsidR="003101CB" w:rsidRDefault="003101CB" w:rsidP="003101CB"/>
    <w:p w14:paraId="14069E7D" w14:textId="77777777" w:rsidR="003101CB" w:rsidRDefault="003101CB" w:rsidP="003101CB"/>
    <w:p w14:paraId="5CFAE046" w14:textId="77777777" w:rsidR="003101CB" w:rsidRDefault="003101CB" w:rsidP="003101CB"/>
    <w:p w14:paraId="6C0EFCD7" w14:textId="77777777" w:rsidR="008071DE" w:rsidRDefault="008071DE">
      <w:pPr>
        <w:spacing w:after="200" w:line="276" w:lineRule="auto"/>
        <w:rPr>
          <w:rFonts w:asciiTheme="majorHAnsi" w:eastAsiaTheme="majorEastAsia" w:hAnsiTheme="majorHAnsi" w:cstheme="majorBidi"/>
          <w:b/>
          <w:bCs/>
          <w:color w:val="000000" w:themeColor="text1"/>
          <w:sz w:val="21"/>
        </w:rPr>
      </w:pPr>
      <w:r>
        <w:br w:type="page"/>
      </w:r>
    </w:p>
    <w:p w14:paraId="1F7AC67B" w14:textId="16AFA9BA" w:rsidR="003101CB" w:rsidRDefault="003101CB" w:rsidP="003101CB">
      <w:pPr>
        <w:pStyle w:val="Kop3"/>
      </w:pPr>
      <w:r>
        <w:t>Vriendelijk vragen we u:</w:t>
      </w:r>
    </w:p>
    <w:p w14:paraId="441D297C" w14:textId="77777777" w:rsidR="003101CB" w:rsidRDefault="003101CB" w:rsidP="003101CB">
      <w:pPr>
        <w:pStyle w:val="Lijstalinea"/>
        <w:numPr>
          <w:ilvl w:val="0"/>
          <w:numId w:val="14"/>
        </w:numPr>
      </w:pPr>
      <w:r>
        <w:t>De vragen op dit formulier zo volledig mogelijk in te vullen</w:t>
      </w:r>
    </w:p>
    <w:p w14:paraId="2DCD5ADB" w14:textId="77777777" w:rsidR="003101CB" w:rsidRDefault="003101CB" w:rsidP="003101CB">
      <w:pPr>
        <w:pStyle w:val="Lijstalinea"/>
        <w:numPr>
          <w:ilvl w:val="0"/>
          <w:numId w:val="14"/>
        </w:numPr>
      </w:pPr>
      <w:r>
        <w:t xml:space="preserve">Een uitdraai van het individueel </w:t>
      </w:r>
      <w:proofErr w:type="spellStart"/>
      <w:r>
        <w:t>leerlingrapport</w:t>
      </w:r>
      <w:proofErr w:type="spellEnd"/>
      <w:r>
        <w:t xml:space="preserve"> (CITO LVS) toe te voegen</w:t>
      </w:r>
    </w:p>
    <w:p w14:paraId="3A23511C" w14:textId="77777777" w:rsidR="003101CB" w:rsidRDefault="003101CB" w:rsidP="003101CB">
      <w:pPr>
        <w:pStyle w:val="Lijstalinea"/>
        <w:numPr>
          <w:ilvl w:val="0"/>
          <w:numId w:val="14"/>
        </w:numPr>
      </w:pPr>
      <w:r>
        <w:t>De groepsplannen toe te voegen.</w:t>
      </w:r>
    </w:p>
    <w:p w14:paraId="77EB78EF" w14:textId="77777777" w:rsidR="003101CB" w:rsidRDefault="003101CB" w:rsidP="003101CB">
      <w:pPr>
        <w:pStyle w:val="Lijstalinea"/>
        <w:numPr>
          <w:ilvl w:val="0"/>
          <w:numId w:val="14"/>
        </w:numPr>
      </w:pPr>
      <w:r>
        <w:t>Het groepsoverzicht toe te voegen.</w:t>
      </w:r>
    </w:p>
    <w:p w14:paraId="1F8B59E5" w14:textId="77777777" w:rsidR="003101CB" w:rsidRDefault="003101CB" w:rsidP="003101CB">
      <w:pPr>
        <w:pStyle w:val="Lijstalinea"/>
        <w:numPr>
          <w:ilvl w:val="0"/>
          <w:numId w:val="14"/>
        </w:numPr>
      </w:pPr>
      <w:r>
        <w:t>Indien aanwezig: een handelingsplan toe te voegen.</w:t>
      </w:r>
    </w:p>
    <w:p w14:paraId="40045D6A" w14:textId="77777777" w:rsidR="003101CB" w:rsidRDefault="003101CB" w:rsidP="003101CB">
      <w:pPr>
        <w:pStyle w:val="Lijstalinea"/>
        <w:numPr>
          <w:ilvl w:val="0"/>
          <w:numId w:val="14"/>
        </w:numPr>
      </w:pPr>
      <w:r>
        <w:t>Indien aanwezig: informatie van derden toe te voegen.</w:t>
      </w:r>
    </w:p>
    <w:p w14:paraId="02808055" w14:textId="77777777" w:rsidR="003101CB" w:rsidRDefault="003101CB" w:rsidP="003101CB">
      <w:pPr>
        <w:pStyle w:val="Lijstalinea"/>
        <w:numPr>
          <w:ilvl w:val="0"/>
          <w:numId w:val="14"/>
        </w:numPr>
      </w:pPr>
      <w:r>
        <w:t>Indien aanwezig: groeidocument toe te voegen.</w:t>
      </w:r>
    </w:p>
    <w:p w14:paraId="16C7E1AC" w14:textId="77777777" w:rsidR="003101CB" w:rsidRDefault="003101CB" w:rsidP="003101CB">
      <w:pPr>
        <w:pStyle w:val="Lijstalinea"/>
        <w:numPr>
          <w:ilvl w:val="0"/>
          <w:numId w:val="14"/>
        </w:numPr>
      </w:pPr>
      <w:r>
        <w:t>Indien aanwezig: het OPP (eventueel gekoppeld aan het groeidocument en/of handelingsplan)</w:t>
      </w:r>
    </w:p>
    <w:p w14:paraId="0D293E16" w14:textId="77777777" w:rsidR="003101CB" w:rsidRDefault="003101CB" w:rsidP="003101CB">
      <w:pPr>
        <w:pStyle w:val="Lijstalinea"/>
        <w:numPr>
          <w:ilvl w:val="0"/>
          <w:numId w:val="14"/>
        </w:numPr>
      </w:pPr>
      <w:r>
        <w:t>De ingevulde intake vragenlijst te ondertekenen en op te sturen naar:</w:t>
      </w:r>
    </w:p>
    <w:p w14:paraId="023F77C3" w14:textId="77777777" w:rsidR="003101CB" w:rsidRDefault="003101CB" w:rsidP="003101CB">
      <w:pPr>
        <w:rPr>
          <w:b/>
        </w:rPr>
      </w:pPr>
    </w:p>
    <w:p w14:paraId="57E215EE" w14:textId="149A45AE" w:rsidR="003101CB" w:rsidRPr="00E37DE7" w:rsidRDefault="003E09F4" w:rsidP="003101CB">
      <w:pPr>
        <w:rPr>
          <w:b/>
        </w:rPr>
      </w:pPr>
      <w:r>
        <w:rPr>
          <w:b/>
        </w:rPr>
        <w:t>Bazalt Groep</w:t>
      </w:r>
      <w:r w:rsidR="003101CB" w:rsidRPr="00E37DE7">
        <w:rPr>
          <w:b/>
        </w:rPr>
        <w:t xml:space="preserve">, t.a.v. </w:t>
      </w:r>
      <w:r>
        <w:rPr>
          <w:b/>
        </w:rPr>
        <w:t>[</w:t>
      </w:r>
      <w:r w:rsidR="003101CB" w:rsidRPr="003E09F4">
        <w:rPr>
          <w:b/>
          <w:i/>
          <w:iCs/>
        </w:rPr>
        <w:t>naam onderwijsadviseur</w:t>
      </w:r>
      <w:r>
        <w:rPr>
          <w:b/>
        </w:rPr>
        <w:t>]</w:t>
      </w:r>
    </w:p>
    <w:p w14:paraId="17703E1B" w14:textId="77777777" w:rsidR="003101CB" w:rsidRPr="00E37DE7" w:rsidRDefault="003101CB" w:rsidP="003101CB">
      <w:pPr>
        <w:rPr>
          <w:b/>
        </w:rPr>
      </w:pPr>
      <w:r w:rsidRPr="00E37DE7">
        <w:rPr>
          <w:b/>
        </w:rPr>
        <w:t>Antwoordnummer 53008</w:t>
      </w:r>
    </w:p>
    <w:p w14:paraId="480B58D7" w14:textId="77777777" w:rsidR="003101CB" w:rsidRDefault="003101CB" w:rsidP="003101CB">
      <w:pPr>
        <w:rPr>
          <w:b/>
        </w:rPr>
      </w:pPr>
      <w:r w:rsidRPr="00E37DE7">
        <w:rPr>
          <w:b/>
        </w:rPr>
        <w:t>2505 VB Den Haag</w:t>
      </w:r>
    </w:p>
    <w:p w14:paraId="765C116F" w14:textId="77777777" w:rsidR="003101CB" w:rsidRPr="003922DF" w:rsidRDefault="003101CB" w:rsidP="003101CB">
      <w:pPr>
        <w:rPr>
          <w:b/>
        </w:rPr>
      </w:pPr>
    </w:p>
    <w:p w14:paraId="4515CDA7" w14:textId="77777777" w:rsidR="003101CB" w:rsidRDefault="003101CB" w:rsidP="008071DE">
      <w:pPr>
        <w:pStyle w:val="Kop2"/>
        <w:numPr>
          <w:ilvl w:val="0"/>
          <w:numId w:val="0"/>
        </w:numPr>
      </w:pPr>
      <w:bookmarkStart w:id="3" w:name="_Hlk10025160"/>
      <w:r>
        <w:t>Ondertekening voor aanmelding</w:t>
      </w:r>
    </w:p>
    <w:p w14:paraId="707F6318" w14:textId="30A83555" w:rsidR="003101CB" w:rsidRDefault="003101CB" w:rsidP="003101CB">
      <w:r>
        <w:t xml:space="preserve">Ondergetekende geeft hierbij toestemming voor een intake van zijn/haar leerling voor onderzoek door </w:t>
      </w:r>
      <w:r w:rsidR="003E09F4">
        <w:t>Bazalt Groep</w:t>
      </w:r>
      <w:r>
        <w:t>.</w:t>
      </w:r>
    </w:p>
    <w:p w14:paraId="62099158" w14:textId="77777777" w:rsidR="003101CB" w:rsidRDefault="003101CB" w:rsidP="003101CB"/>
    <w:p w14:paraId="2419C01A" w14:textId="77777777" w:rsidR="003101CB" w:rsidRDefault="003101CB" w:rsidP="003101CB">
      <w:r>
        <w:t>Dit formulier is ingevuld door</w:t>
      </w:r>
    </w:p>
    <w:tbl>
      <w:tblPr>
        <w:tblStyle w:val="HCOTabel1"/>
        <w:tblW w:w="8505" w:type="dxa"/>
        <w:tblLayout w:type="fixed"/>
        <w:tblLook w:val="0520" w:firstRow="1" w:lastRow="0" w:firstColumn="0" w:lastColumn="1" w:noHBand="0" w:noVBand="1"/>
      </w:tblPr>
      <w:tblGrid>
        <w:gridCol w:w="3289"/>
        <w:gridCol w:w="5216"/>
      </w:tblGrid>
      <w:tr w:rsidR="003101CB" w14:paraId="1B135ECA" w14:textId="77777777" w:rsidTr="00F07F23">
        <w:trPr>
          <w:cnfStyle w:val="100000000000" w:firstRow="1" w:lastRow="0" w:firstColumn="0" w:lastColumn="0" w:oddVBand="0" w:evenVBand="0" w:oddHBand="0" w:evenHBand="0" w:firstRowFirstColumn="0" w:firstRowLastColumn="0" w:lastRowFirstColumn="0" w:lastRowLastColumn="0"/>
          <w:trHeight w:hRule="exact" w:val="397"/>
        </w:trPr>
        <w:tc>
          <w:tcPr>
            <w:tcW w:w="3289" w:type="dxa"/>
            <w:tcMar>
              <w:left w:w="0" w:type="dxa"/>
            </w:tcMar>
          </w:tcPr>
          <w:p w14:paraId="0AEB64D7" w14:textId="77777777" w:rsidR="003101CB" w:rsidRPr="0047757A" w:rsidRDefault="003101CB" w:rsidP="00F07F23">
            <w:r>
              <w:t xml:space="preserve">Naam </w:t>
            </w:r>
          </w:p>
        </w:tc>
        <w:tc>
          <w:tcPr>
            <w:cnfStyle w:val="000100000000" w:firstRow="0" w:lastRow="0" w:firstColumn="0" w:lastColumn="1" w:oddVBand="0" w:evenVBand="0" w:oddHBand="0" w:evenHBand="0" w:firstRowFirstColumn="0" w:firstRowLastColumn="0" w:lastRowFirstColumn="0" w:lastRowLastColumn="0"/>
            <w:tcW w:w="5216" w:type="dxa"/>
          </w:tcPr>
          <w:p w14:paraId="038832D9" w14:textId="77777777" w:rsidR="003101CB" w:rsidRPr="0047757A" w:rsidRDefault="003101CB" w:rsidP="00F07F23">
            <w:pPr>
              <w:pStyle w:val="Naamleerling"/>
              <w:rPr>
                <w:bCs/>
              </w:rPr>
            </w:pPr>
          </w:p>
        </w:tc>
      </w:tr>
      <w:tr w:rsidR="003101CB" w14:paraId="2276259D" w14:textId="77777777" w:rsidTr="00F07F23">
        <w:trPr>
          <w:trHeight w:hRule="exact" w:val="397"/>
        </w:trPr>
        <w:tc>
          <w:tcPr>
            <w:tcW w:w="3289" w:type="dxa"/>
            <w:tcMar>
              <w:left w:w="0" w:type="dxa"/>
            </w:tcMar>
          </w:tcPr>
          <w:p w14:paraId="51282873" w14:textId="77777777" w:rsidR="003101CB" w:rsidRDefault="003101CB" w:rsidP="00F07F23">
            <w:r>
              <w:t>Telefoonnummer</w:t>
            </w:r>
          </w:p>
        </w:tc>
        <w:tc>
          <w:tcPr>
            <w:cnfStyle w:val="000100000000" w:firstRow="0" w:lastRow="0" w:firstColumn="0" w:lastColumn="1" w:oddVBand="0" w:evenVBand="0" w:oddHBand="0" w:evenHBand="0" w:firstRowFirstColumn="0" w:firstRowLastColumn="0" w:lastRowFirstColumn="0" w:lastRowLastColumn="0"/>
            <w:tcW w:w="5216" w:type="dxa"/>
          </w:tcPr>
          <w:p w14:paraId="0CA49F0B" w14:textId="77777777" w:rsidR="003101CB" w:rsidRPr="0047757A" w:rsidRDefault="003101CB" w:rsidP="00F07F23">
            <w:pPr>
              <w:pStyle w:val="Naamleerling"/>
              <w:rPr>
                <w:bCs/>
              </w:rPr>
            </w:pPr>
          </w:p>
        </w:tc>
      </w:tr>
      <w:tr w:rsidR="003101CB" w14:paraId="7ED38AB3" w14:textId="77777777" w:rsidTr="00F07F23">
        <w:trPr>
          <w:trHeight w:hRule="exact" w:val="397"/>
        </w:trPr>
        <w:tc>
          <w:tcPr>
            <w:tcW w:w="3289" w:type="dxa"/>
            <w:tcMar>
              <w:left w:w="0" w:type="dxa"/>
            </w:tcMar>
          </w:tcPr>
          <w:p w14:paraId="298DCFDA" w14:textId="77777777" w:rsidR="003101CB" w:rsidRPr="0047757A" w:rsidRDefault="003101CB" w:rsidP="00F07F23">
            <w:r>
              <w:t>E-mailadres</w:t>
            </w:r>
          </w:p>
        </w:tc>
        <w:tc>
          <w:tcPr>
            <w:cnfStyle w:val="000100000000" w:firstRow="0" w:lastRow="0" w:firstColumn="0" w:lastColumn="1" w:oddVBand="0" w:evenVBand="0" w:oddHBand="0" w:evenHBand="0" w:firstRowFirstColumn="0" w:firstRowLastColumn="0" w:lastRowFirstColumn="0" w:lastRowLastColumn="0"/>
            <w:tcW w:w="5216" w:type="dxa"/>
          </w:tcPr>
          <w:p w14:paraId="406BB38A" w14:textId="77777777" w:rsidR="003101CB" w:rsidRPr="0047757A" w:rsidRDefault="003101CB" w:rsidP="00F07F23">
            <w:pPr>
              <w:pStyle w:val="Geboortedatumleerling"/>
              <w:rPr>
                <w:bCs/>
              </w:rPr>
            </w:pPr>
          </w:p>
        </w:tc>
      </w:tr>
    </w:tbl>
    <w:p w14:paraId="147CDF81" w14:textId="77777777" w:rsidR="003101CB" w:rsidRDefault="003101CB" w:rsidP="003101CB">
      <w:pPr>
        <w:rPr>
          <w:b/>
        </w:rPr>
      </w:pPr>
    </w:p>
    <w:tbl>
      <w:tblPr>
        <w:tblStyle w:val="HCOTabel1"/>
        <w:tblW w:w="8505" w:type="dxa"/>
        <w:tblLayout w:type="fixed"/>
        <w:tblLook w:val="0520" w:firstRow="1" w:lastRow="0" w:firstColumn="0" w:lastColumn="1" w:noHBand="0" w:noVBand="1"/>
      </w:tblPr>
      <w:tblGrid>
        <w:gridCol w:w="3289"/>
        <w:gridCol w:w="5216"/>
      </w:tblGrid>
      <w:tr w:rsidR="003101CB" w14:paraId="71A8ACD7" w14:textId="77777777" w:rsidTr="00F07F23">
        <w:trPr>
          <w:cnfStyle w:val="100000000000" w:firstRow="1" w:lastRow="0" w:firstColumn="0" w:lastColumn="0" w:oddVBand="0" w:evenVBand="0" w:oddHBand="0" w:evenHBand="0" w:firstRowFirstColumn="0" w:firstRowLastColumn="0" w:lastRowFirstColumn="0" w:lastRowLastColumn="0"/>
          <w:trHeight w:hRule="exact" w:val="397"/>
        </w:trPr>
        <w:tc>
          <w:tcPr>
            <w:tcW w:w="3289" w:type="dxa"/>
            <w:tcMar>
              <w:left w:w="0" w:type="dxa"/>
            </w:tcMar>
          </w:tcPr>
          <w:p w14:paraId="15970FB0" w14:textId="77777777" w:rsidR="003101CB" w:rsidRPr="0047757A" w:rsidRDefault="003101CB" w:rsidP="00F07F23">
            <w:r>
              <w:t>Naam school</w:t>
            </w:r>
          </w:p>
        </w:tc>
        <w:tc>
          <w:tcPr>
            <w:cnfStyle w:val="000100000000" w:firstRow="0" w:lastRow="0" w:firstColumn="0" w:lastColumn="1" w:oddVBand="0" w:evenVBand="0" w:oddHBand="0" w:evenHBand="0" w:firstRowFirstColumn="0" w:firstRowLastColumn="0" w:lastRowFirstColumn="0" w:lastRowLastColumn="0"/>
            <w:tcW w:w="5216" w:type="dxa"/>
          </w:tcPr>
          <w:p w14:paraId="5F4192C6" w14:textId="77777777" w:rsidR="003101CB" w:rsidRPr="0047757A" w:rsidRDefault="003101CB" w:rsidP="00F07F23">
            <w:pPr>
              <w:pStyle w:val="Naamleerling"/>
              <w:rPr>
                <w:bCs/>
              </w:rPr>
            </w:pPr>
          </w:p>
        </w:tc>
      </w:tr>
      <w:tr w:rsidR="003101CB" w14:paraId="79D840EF" w14:textId="77777777" w:rsidTr="00F07F23">
        <w:trPr>
          <w:trHeight w:hRule="exact" w:val="397"/>
        </w:trPr>
        <w:tc>
          <w:tcPr>
            <w:tcW w:w="3289" w:type="dxa"/>
            <w:tcMar>
              <w:left w:w="0" w:type="dxa"/>
            </w:tcMar>
          </w:tcPr>
          <w:p w14:paraId="6EFB980F" w14:textId="77777777" w:rsidR="003101CB" w:rsidRDefault="003101CB" w:rsidP="00F07F23">
            <w:r>
              <w:t>Adres</w:t>
            </w:r>
          </w:p>
        </w:tc>
        <w:tc>
          <w:tcPr>
            <w:cnfStyle w:val="000100000000" w:firstRow="0" w:lastRow="0" w:firstColumn="0" w:lastColumn="1" w:oddVBand="0" w:evenVBand="0" w:oddHBand="0" w:evenHBand="0" w:firstRowFirstColumn="0" w:firstRowLastColumn="0" w:lastRowFirstColumn="0" w:lastRowLastColumn="0"/>
            <w:tcW w:w="5216" w:type="dxa"/>
          </w:tcPr>
          <w:p w14:paraId="45055D47" w14:textId="77777777" w:rsidR="003101CB" w:rsidRPr="0047757A" w:rsidRDefault="003101CB" w:rsidP="00F07F23">
            <w:pPr>
              <w:pStyle w:val="Naamleerling"/>
              <w:rPr>
                <w:bCs/>
              </w:rPr>
            </w:pPr>
          </w:p>
        </w:tc>
      </w:tr>
      <w:tr w:rsidR="003101CB" w14:paraId="03791D2D" w14:textId="77777777" w:rsidTr="00F07F23">
        <w:trPr>
          <w:trHeight w:hRule="exact" w:val="397"/>
        </w:trPr>
        <w:tc>
          <w:tcPr>
            <w:tcW w:w="3289" w:type="dxa"/>
            <w:tcMar>
              <w:left w:w="0" w:type="dxa"/>
            </w:tcMar>
          </w:tcPr>
          <w:p w14:paraId="78401059" w14:textId="77777777" w:rsidR="003101CB" w:rsidRPr="0047757A" w:rsidRDefault="003101CB" w:rsidP="00F07F23">
            <w:r>
              <w:t>Postcode en plaats</w:t>
            </w:r>
          </w:p>
        </w:tc>
        <w:tc>
          <w:tcPr>
            <w:cnfStyle w:val="000100000000" w:firstRow="0" w:lastRow="0" w:firstColumn="0" w:lastColumn="1" w:oddVBand="0" w:evenVBand="0" w:oddHBand="0" w:evenHBand="0" w:firstRowFirstColumn="0" w:firstRowLastColumn="0" w:lastRowFirstColumn="0" w:lastRowLastColumn="0"/>
            <w:tcW w:w="5216" w:type="dxa"/>
          </w:tcPr>
          <w:p w14:paraId="4CC02C87" w14:textId="77777777" w:rsidR="003101CB" w:rsidRPr="0047757A" w:rsidRDefault="003101CB" w:rsidP="00F07F23">
            <w:pPr>
              <w:pStyle w:val="Geboortedatumleerling"/>
              <w:rPr>
                <w:bCs/>
              </w:rPr>
            </w:pPr>
          </w:p>
        </w:tc>
      </w:tr>
      <w:tr w:rsidR="003101CB" w14:paraId="1BE48145" w14:textId="77777777" w:rsidTr="00F07F23">
        <w:trPr>
          <w:trHeight w:hRule="exact" w:val="397"/>
        </w:trPr>
        <w:tc>
          <w:tcPr>
            <w:tcW w:w="3289" w:type="dxa"/>
            <w:tcMar>
              <w:left w:w="0" w:type="dxa"/>
            </w:tcMar>
          </w:tcPr>
          <w:p w14:paraId="5860EA90" w14:textId="77777777" w:rsidR="003101CB" w:rsidRDefault="003101CB" w:rsidP="00F07F23">
            <w:r>
              <w:t>Naam directeur</w:t>
            </w:r>
          </w:p>
        </w:tc>
        <w:tc>
          <w:tcPr>
            <w:cnfStyle w:val="000100000000" w:firstRow="0" w:lastRow="0" w:firstColumn="0" w:lastColumn="1" w:oddVBand="0" w:evenVBand="0" w:oddHBand="0" w:evenHBand="0" w:firstRowFirstColumn="0" w:firstRowLastColumn="0" w:lastRowFirstColumn="0" w:lastRowLastColumn="0"/>
            <w:tcW w:w="5216" w:type="dxa"/>
          </w:tcPr>
          <w:p w14:paraId="19137E64" w14:textId="77777777" w:rsidR="003101CB" w:rsidRPr="0047757A" w:rsidRDefault="003101CB" w:rsidP="00F07F23">
            <w:pPr>
              <w:pStyle w:val="Geboortedatumleerling"/>
              <w:rPr>
                <w:bCs/>
              </w:rPr>
            </w:pPr>
          </w:p>
        </w:tc>
      </w:tr>
    </w:tbl>
    <w:p w14:paraId="283FFDB9" w14:textId="77777777" w:rsidR="003101CB" w:rsidRPr="003922DF" w:rsidRDefault="003101CB" w:rsidP="003101CB"/>
    <w:tbl>
      <w:tblPr>
        <w:tblStyle w:val="HCOTabel6"/>
        <w:tblW w:w="8505" w:type="dxa"/>
        <w:tblLayout w:type="fixed"/>
        <w:tblLook w:val="04A0" w:firstRow="1" w:lastRow="0" w:firstColumn="1" w:lastColumn="0" w:noHBand="0" w:noVBand="1"/>
      </w:tblPr>
      <w:tblGrid>
        <w:gridCol w:w="4253"/>
        <w:gridCol w:w="4252"/>
      </w:tblGrid>
      <w:tr w:rsidR="003101CB" w:rsidRPr="003B347C" w14:paraId="381F1556" w14:textId="77777777" w:rsidTr="00F07F23">
        <w:trPr>
          <w:cnfStyle w:val="100000000000" w:firstRow="1" w:lastRow="0" w:firstColumn="0" w:lastColumn="0" w:oddVBand="0" w:evenVBand="0" w:oddHBand="0" w:evenHBand="0" w:firstRowFirstColumn="0" w:firstRowLastColumn="0" w:lastRowFirstColumn="0" w:lastRowLastColumn="0"/>
          <w:trHeight w:hRule="exact" w:val="454"/>
        </w:trPr>
        <w:tc>
          <w:tcPr>
            <w:tcW w:w="4253" w:type="dxa"/>
            <w:tcBorders>
              <w:right w:val="nil"/>
            </w:tcBorders>
            <w:vAlign w:val="bottom"/>
          </w:tcPr>
          <w:p w14:paraId="39F56AE3" w14:textId="77777777" w:rsidR="003101CB" w:rsidRPr="003B347C" w:rsidRDefault="003101CB" w:rsidP="00F07F23">
            <w:r>
              <w:t>Handtekening directeur</w:t>
            </w:r>
          </w:p>
        </w:tc>
        <w:tc>
          <w:tcPr>
            <w:tcW w:w="4252" w:type="dxa"/>
            <w:tcBorders>
              <w:left w:val="nil"/>
            </w:tcBorders>
            <w:vAlign w:val="bottom"/>
          </w:tcPr>
          <w:p w14:paraId="171267A6" w14:textId="77777777" w:rsidR="003101CB" w:rsidRPr="003B347C" w:rsidRDefault="003101CB" w:rsidP="00F07F23"/>
        </w:tc>
      </w:tr>
      <w:tr w:rsidR="003101CB" w:rsidRPr="003B347C" w14:paraId="3242021F" w14:textId="77777777" w:rsidTr="00F07F23">
        <w:trPr>
          <w:trHeight w:val="1191"/>
        </w:trPr>
        <w:tc>
          <w:tcPr>
            <w:tcW w:w="4253" w:type="dxa"/>
            <w:tcBorders>
              <w:right w:val="single" w:sz="4" w:space="0" w:color="EA5B0C" w:themeColor="accent6"/>
            </w:tcBorders>
          </w:tcPr>
          <w:p w14:paraId="1B824967" w14:textId="77777777" w:rsidR="003101CB" w:rsidRPr="003B347C" w:rsidRDefault="003101CB" w:rsidP="00F07F23">
            <w:r>
              <w:t>Datum:</w:t>
            </w:r>
          </w:p>
        </w:tc>
        <w:tc>
          <w:tcPr>
            <w:tcW w:w="4252" w:type="dxa"/>
            <w:tcBorders>
              <w:top w:val="nil"/>
              <w:left w:val="single" w:sz="4" w:space="0" w:color="EA5B0C" w:themeColor="accent6"/>
              <w:bottom w:val="nil"/>
              <w:right w:val="nil"/>
            </w:tcBorders>
          </w:tcPr>
          <w:p w14:paraId="7046C0FE" w14:textId="77777777" w:rsidR="003101CB" w:rsidRDefault="003101CB" w:rsidP="00F07F23"/>
          <w:p w14:paraId="6566C28A" w14:textId="77777777" w:rsidR="003101CB" w:rsidRPr="00F53686" w:rsidRDefault="003101CB" w:rsidP="00F07F23"/>
        </w:tc>
      </w:tr>
      <w:bookmarkEnd w:id="3"/>
    </w:tbl>
    <w:p w14:paraId="29583EDF" w14:textId="77777777" w:rsidR="003101CB" w:rsidRDefault="003101CB" w:rsidP="003101CB">
      <w:pPr>
        <w:pStyle w:val="Vraag"/>
      </w:pPr>
    </w:p>
    <w:p w14:paraId="3970C229" w14:textId="77777777" w:rsidR="003101CB" w:rsidRPr="00E37DE7" w:rsidRDefault="003101CB" w:rsidP="003101CB">
      <w:pPr>
        <w:spacing w:after="240"/>
        <w:rPr>
          <w:b/>
        </w:rPr>
      </w:pPr>
    </w:p>
    <w:p w14:paraId="35D56DDF" w14:textId="77777777" w:rsidR="003101CB" w:rsidRPr="00B03085" w:rsidRDefault="003101CB" w:rsidP="003101CB"/>
    <w:p w14:paraId="52579B4F" w14:textId="77777777" w:rsidR="003B347C" w:rsidRPr="00E30CB1" w:rsidRDefault="003B347C" w:rsidP="00E30CB1"/>
    <w:sectPr w:rsidR="003B347C" w:rsidRPr="00E30CB1" w:rsidSect="00687C49">
      <w:footerReference w:type="default" r:id="rId12"/>
      <w:headerReference w:type="first" r:id="rId13"/>
      <w:footerReference w:type="first" r:id="rId14"/>
      <w:pgSz w:w="11906" w:h="16838" w:code="9"/>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21A0" w14:textId="77777777" w:rsidR="001B67D7" w:rsidRDefault="001B67D7" w:rsidP="006D794B">
      <w:pPr>
        <w:spacing w:line="240" w:lineRule="auto"/>
      </w:pPr>
      <w:r>
        <w:separator/>
      </w:r>
    </w:p>
    <w:p w14:paraId="31F0D90F" w14:textId="77777777" w:rsidR="001B67D7" w:rsidRDefault="001B67D7"/>
    <w:p w14:paraId="7FC3D76E" w14:textId="77777777" w:rsidR="001B67D7" w:rsidRDefault="001B67D7"/>
  </w:endnote>
  <w:endnote w:type="continuationSeparator" w:id="0">
    <w:p w14:paraId="26E91E66" w14:textId="77777777" w:rsidR="001B67D7" w:rsidRDefault="001B67D7" w:rsidP="006D794B">
      <w:pPr>
        <w:spacing w:line="240" w:lineRule="auto"/>
      </w:pPr>
      <w:r>
        <w:continuationSeparator/>
      </w:r>
    </w:p>
    <w:p w14:paraId="58400512" w14:textId="77777777" w:rsidR="001B67D7" w:rsidRDefault="001B67D7"/>
    <w:p w14:paraId="2B0F7176" w14:textId="77777777" w:rsidR="001B67D7" w:rsidRDefault="001B6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1438" w14:textId="70A8F6FF" w:rsidR="001A3BEE" w:rsidRPr="006D2DE3" w:rsidRDefault="00F92278" w:rsidP="00112F3D">
    <w:pPr>
      <w:pStyle w:val="Voettekst"/>
      <w:rPr>
        <w:color w:val="FFFFFF" w:themeColor="background1"/>
      </w:rPr>
    </w:pPr>
    <w:r>
      <w:rPr>
        <w:noProof/>
      </w:rPr>
      <w:drawing>
        <wp:anchor distT="0" distB="0" distL="114300" distR="114300" simplePos="0" relativeHeight="251667966" behindDoc="1" locked="0" layoutInCell="1" allowOverlap="1" wp14:anchorId="79A29A52" wp14:editId="4370A55E">
          <wp:simplePos x="0" y="0"/>
          <wp:positionH relativeFrom="page">
            <wp:posOffset>674370</wp:posOffset>
          </wp:positionH>
          <wp:positionV relativeFrom="page">
            <wp:posOffset>10026196</wp:posOffset>
          </wp:positionV>
          <wp:extent cx="1248703" cy="368548"/>
          <wp:effectExtent l="0" t="0" r="889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248703" cy="368548"/>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pPr w:vertAnchor="page" w:horzAnchor="page" w:tblpX="3403" w:tblpY="15990"/>
      <w:tblOverlap w:val="never"/>
      <w:tblW w:w="6804" w:type="dxa"/>
      <w:tblLayout w:type="fixed"/>
      <w:tblCellMar>
        <w:left w:w="0" w:type="dxa"/>
        <w:right w:w="0" w:type="dxa"/>
      </w:tblCellMar>
      <w:tblLook w:val="04A0" w:firstRow="1" w:lastRow="0" w:firstColumn="1" w:lastColumn="0" w:noHBand="0" w:noVBand="1"/>
    </w:tblPr>
    <w:tblGrid>
      <w:gridCol w:w="3402"/>
      <w:gridCol w:w="2835"/>
      <w:gridCol w:w="567"/>
    </w:tblGrid>
    <w:tr w:rsidR="001A3BEE" w:rsidRPr="00112F3D" w14:paraId="49A711E0" w14:textId="77777777" w:rsidTr="008071DE">
      <w:trPr>
        <w:trHeight w:val="284"/>
      </w:trPr>
      <w:tc>
        <w:tcPr>
          <w:tcW w:w="3402" w:type="dxa"/>
          <w:tcBorders>
            <w:top w:val="nil"/>
            <w:left w:val="nil"/>
            <w:bottom w:val="nil"/>
            <w:right w:val="nil"/>
          </w:tcBorders>
        </w:tcPr>
        <w:p w14:paraId="0F2465DD" w14:textId="502CA894" w:rsidR="001A3BEE" w:rsidRPr="00C232C9" w:rsidRDefault="008071DE" w:rsidP="008071DE">
          <w:pPr>
            <w:pStyle w:val="Voettekst"/>
            <w:rPr>
              <w:rFonts w:ascii="Arial" w:hAnsi="Arial" w:cs="Arial"/>
              <w:b/>
            </w:rPr>
          </w:pPr>
          <w:r>
            <w:rPr>
              <w:rFonts w:ascii="Arial" w:hAnsi="Arial" w:cs="Arial"/>
              <w:b/>
            </w:rPr>
            <w:fldChar w:fldCharType="begin"/>
          </w:r>
          <w:r>
            <w:rPr>
              <w:rFonts w:ascii="Arial" w:hAnsi="Arial" w:cs="Arial"/>
              <w:b/>
            </w:rPr>
            <w:instrText xml:space="preserve"> STYLEREF  "Kop 1"  \* MERGEFORMAT </w:instrText>
          </w:r>
          <w:r>
            <w:rPr>
              <w:rFonts w:ascii="Arial" w:hAnsi="Arial" w:cs="Arial"/>
              <w:b/>
            </w:rPr>
            <w:fldChar w:fldCharType="separate"/>
          </w:r>
          <w:r w:rsidR="003E09F4">
            <w:rPr>
              <w:rFonts w:ascii="Arial" w:hAnsi="Arial" w:cs="Arial"/>
              <w:b/>
              <w:noProof/>
            </w:rPr>
            <w:t>Intake Individueel onderzoek</w:t>
          </w:r>
          <w:r>
            <w:rPr>
              <w:rFonts w:ascii="Arial" w:hAnsi="Arial" w:cs="Arial"/>
              <w:b/>
            </w:rPr>
            <w:fldChar w:fldCharType="end"/>
          </w:r>
        </w:p>
      </w:tc>
      <w:tc>
        <w:tcPr>
          <w:tcW w:w="2835" w:type="dxa"/>
          <w:tcBorders>
            <w:top w:val="nil"/>
            <w:left w:val="nil"/>
            <w:bottom w:val="nil"/>
            <w:right w:val="nil"/>
          </w:tcBorders>
        </w:tcPr>
        <w:p w14:paraId="026487A3" w14:textId="1F79AAD6" w:rsidR="001A3BEE" w:rsidRPr="00112F3D" w:rsidRDefault="001A3BEE" w:rsidP="008071DE">
          <w:pPr>
            <w:pStyle w:val="Voettekst"/>
            <w:rPr>
              <w:rFonts w:ascii="Arial" w:hAnsi="Arial" w:cs="Arial"/>
            </w:rPr>
          </w:pPr>
        </w:p>
      </w:tc>
      <w:tc>
        <w:tcPr>
          <w:tcW w:w="567" w:type="dxa"/>
          <w:tcBorders>
            <w:top w:val="nil"/>
            <w:left w:val="nil"/>
            <w:bottom w:val="nil"/>
            <w:right w:val="nil"/>
          </w:tcBorders>
        </w:tcPr>
        <w:p w14:paraId="65B41C1B" w14:textId="77777777" w:rsidR="001A3BEE" w:rsidRPr="00112F3D" w:rsidRDefault="001A3BEE" w:rsidP="008071DE">
          <w:pPr>
            <w:pStyle w:val="Voettekst"/>
            <w:jc w:val="right"/>
            <w:rPr>
              <w:rFonts w:ascii="Arial" w:hAnsi="Arial" w:cs="Arial"/>
            </w:rPr>
          </w:pPr>
          <w:r w:rsidRPr="00112F3D">
            <w:rPr>
              <w:rFonts w:ascii="Arial" w:hAnsi="Arial" w:cs="Arial"/>
              <w:b/>
            </w:rPr>
            <w:fldChar w:fldCharType="begin"/>
          </w:r>
          <w:r w:rsidRPr="00112F3D">
            <w:rPr>
              <w:rFonts w:ascii="Arial" w:hAnsi="Arial" w:cs="Arial"/>
              <w:b/>
            </w:rPr>
            <w:instrText xml:space="preserve"> PAGE  \* MERGEFORMAT </w:instrText>
          </w:r>
          <w:r w:rsidRPr="00112F3D">
            <w:rPr>
              <w:rFonts w:ascii="Arial" w:hAnsi="Arial" w:cs="Arial"/>
              <w:b/>
            </w:rPr>
            <w:fldChar w:fldCharType="separate"/>
          </w:r>
          <w:r>
            <w:rPr>
              <w:rFonts w:ascii="Arial" w:hAnsi="Arial" w:cs="Arial"/>
              <w:b/>
              <w:noProof/>
            </w:rPr>
            <w:t>2</w:t>
          </w:r>
          <w:r w:rsidRPr="00112F3D">
            <w:rPr>
              <w:rFonts w:ascii="Arial" w:hAnsi="Arial" w:cs="Arial"/>
              <w:b/>
            </w:rPr>
            <w:fldChar w:fldCharType="end"/>
          </w:r>
          <w:r w:rsidRPr="00112F3D">
            <w:rPr>
              <w:rFonts w:ascii="Arial" w:hAnsi="Arial" w:cs="Arial"/>
            </w:rPr>
            <w:t>/</w:t>
          </w:r>
          <w:r w:rsidRPr="00112F3D">
            <w:rPr>
              <w:rFonts w:ascii="Arial" w:hAnsi="Arial" w:cs="Arial"/>
              <w:noProof/>
            </w:rPr>
            <w:fldChar w:fldCharType="begin"/>
          </w:r>
          <w:r w:rsidRPr="00112F3D">
            <w:rPr>
              <w:rFonts w:ascii="Arial" w:hAnsi="Arial" w:cs="Arial"/>
              <w:noProof/>
            </w:rPr>
            <w:instrText xml:space="preserve"> NUMPAGES  \* MERGEFORMAT </w:instrText>
          </w:r>
          <w:r w:rsidRPr="00112F3D">
            <w:rPr>
              <w:rFonts w:ascii="Arial" w:hAnsi="Arial" w:cs="Arial"/>
              <w:noProof/>
            </w:rPr>
            <w:fldChar w:fldCharType="separate"/>
          </w:r>
          <w:r>
            <w:rPr>
              <w:rFonts w:ascii="Arial" w:hAnsi="Arial" w:cs="Arial"/>
              <w:noProof/>
            </w:rPr>
            <w:t>2</w:t>
          </w:r>
          <w:r w:rsidRPr="00112F3D">
            <w:rPr>
              <w:rFonts w:ascii="Arial" w:hAnsi="Arial" w:cs="Arial"/>
              <w:noProof/>
            </w:rPr>
            <w:fldChar w:fldCharType="end"/>
          </w:r>
        </w:p>
      </w:tc>
    </w:tr>
  </w:tbl>
  <w:p w14:paraId="29659598" w14:textId="7FFA9581" w:rsidR="001A3BEE" w:rsidRDefault="001A3BEE" w:rsidP="008758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3403" w:tblpY="15990"/>
      <w:tblOverlap w:val="never"/>
      <w:tblW w:w="6804" w:type="dxa"/>
      <w:tblLayout w:type="fixed"/>
      <w:tblCellMar>
        <w:left w:w="0" w:type="dxa"/>
        <w:right w:w="0" w:type="dxa"/>
      </w:tblCellMar>
      <w:tblLook w:val="04A0" w:firstRow="1" w:lastRow="0" w:firstColumn="1" w:lastColumn="0" w:noHBand="0" w:noVBand="1"/>
    </w:tblPr>
    <w:tblGrid>
      <w:gridCol w:w="1750"/>
      <w:gridCol w:w="4487"/>
      <w:gridCol w:w="567"/>
    </w:tblGrid>
    <w:tr w:rsidR="001A3BEE" w:rsidRPr="00112F3D" w14:paraId="4099FE9C" w14:textId="77777777" w:rsidTr="003E04A4">
      <w:trPr>
        <w:trHeight w:val="284"/>
      </w:trPr>
      <w:tc>
        <w:tcPr>
          <w:tcW w:w="1750" w:type="dxa"/>
          <w:tcBorders>
            <w:top w:val="nil"/>
            <w:left w:val="nil"/>
            <w:bottom w:val="nil"/>
            <w:right w:val="nil"/>
          </w:tcBorders>
        </w:tcPr>
        <w:p w14:paraId="2EE642B0" w14:textId="77777777" w:rsidR="001A3BEE" w:rsidRPr="00C232C9" w:rsidRDefault="001A3BEE" w:rsidP="0097619C">
          <w:pPr>
            <w:pStyle w:val="Voettekst"/>
            <w:rPr>
              <w:rFonts w:ascii="Arial" w:hAnsi="Arial" w:cs="Arial"/>
              <w:b/>
            </w:rPr>
          </w:pPr>
        </w:p>
      </w:tc>
      <w:tc>
        <w:tcPr>
          <w:tcW w:w="4487" w:type="dxa"/>
          <w:tcBorders>
            <w:top w:val="nil"/>
            <w:left w:val="nil"/>
            <w:bottom w:val="nil"/>
            <w:right w:val="nil"/>
          </w:tcBorders>
        </w:tcPr>
        <w:p w14:paraId="52991E32" w14:textId="77777777" w:rsidR="001A3BEE" w:rsidRPr="00112F3D" w:rsidRDefault="001A3BEE" w:rsidP="0097619C">
          <w:pPr>
            <w:pStyle w:val="Voettekst"/>
            <w:rPr>
              <w:rFonts w:ascii="Arial" w:hAnsi="Arial" w:cs="Arial"/>
            </w:rPr>
          </w:pPr>
        </w:p>
      </w:tc>
      <w:tc>
        <w:tcPr>
          <w:tcW w:w="567" w:type="dxa"/>
          <w:tcBorders>
            <w:top w:val="nil"/>
            <w:left w:val="nil"/>
            <w:bottom w:val="nil"/>
            <w:right w:val="nil"/>
          </w:tcBorders>
        </w:tcPr>
        <w:p w14:paraId="57285036" w14:textId="77777777" w:rsidR="001A3BEE" w:rsidRPr="00112F3D" w:rsidRDefault="001A3BEE" w:rsidP="0097619C">
          <w:pPr>
            <w:pStyle w:val="Voettekst"/>
            <w:jc w:val="right"/>
            <w:rPr>
              <w:rFonts w:ascii="Arial" w:hAnsi="Arial" w:cs="Arial"/>
            </w:rPr>
          </w:pPr>
          <w:r w:rsidRPr="00112F3D">
            <w:rPr>
              <w:rFonts w:ascii="Arial" w:hAnsi="Arial" w:cs="Arial"/>
              <w:b/>
            </w:rPr>
            <w:fldChar w:fldCharType="begin"/>
          </w:r>
          <w:r w:rsidRPr="00112F3D">
            <w:rPr>
              <w:rFonts w:ascii="Arial" w:hAnsi="Arial" w:cs="Arial"/>
              <w:b/>
            </w:rPr>
            <w:instrText xml:space="preserve"> PAGE  \* MERGEFORMAT </w:instrText>
          </w:r>
          <w:r w:rsidRPr="00112F3D">
            <w:rPr>
              <w:rFonts w:ascii="Arial" w:hAnsi="Arial" w:cs="Arial"/>
              <w:b/>
            </w:rPr>
            <w:fldChar w:fldCharType="separate"/>
          </w:r>
          <w:r>
            <w:rPr>
              <w:rFonts w:ascii="Arial" w:hAnsi="Arial" w:cs="Arial"/>
              <w:b/>
              <w:noProof/>
            </w:rPr>
            <w:t>1</w:t>
          </w:r>
          <w:r w:rsidRPr="00112F3D">
            <w:rPr>
              <w:rFonts w:ascii="Arial" w:hAnsi="Arial" w:cs="Arial"/>
              <w:b/>
            </w:rPr>
            <w:fldChar w:fldCharType="end"/>
          </w:r>
          <w:r w:rsidRPr="00112F3D">
            <w:rPr>
              <w:rFonts w:ascii="Arial" w:hAnsi="Arial" w:cs="Arial"/>
            </w:rPr>
            <w:t>/</w:t>
          </w:r>
          <w:r w:rsidRPr="00112F3D">
            <w:rPr>
              <w:rFonts w:ascii="Arial" w:hAnsi="Arial" w:cs="Arial"/>
              <w:noProof/>
            </w:rPr>
            <w:fldChar w:fldCharType="begin"/>
          </w:r>
          <w:r w:rsidRPr="00112F3D">
            <w:rPr>
              <w:rFonts w:ascii="Arial" w:hAnsi="Arial" w:cs="Arial"/>
              <w:noProof/>
            </w:rPr>
            <w:instrText xml:space="preserve"> NUMPAGES  \* MERGEFORMAT </w:instrText>
          </w:r>
          <w:r w:rsidRPr="00112F3D">
            <w:rPr>
              <w:rFonts w:ascii="Arial" w:hAnsi="Arial" w:cs="Arial"/>
              <w:noProof/>
            </w:rPr>
            <w:fldChar w:fldCharType="separate"/>
          </w:r>
          <w:r>
            <w:rPr>
              <w:rFonts w:ascii="Arial" w:hAnsi="Arial" w:cs="Arial"/>
              <w:noProof/>
            </w:rPr>
            <w:t>2</w:t>
          </w:r>
          <w:r w:rsidRPr="00112F3D">
            <w:rPr>
              <w:rFonts w:ascii="Arial" w:hAnsi="Arial" w:cs="Arial"/>
              <w:noProof/>
            </w:rPr>
            <w:fldChar w:fldCharType="end"/>
          </w:r>
        </w:p>
      </w:tc>
    </w:tr>
  </w:tbl>
  <w:p w14:paraId="6EC97C16" w14:textId="25D2A718" w:rsidR="001A3BEE" w:rsidRDefault="001A3B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87DD" w14:textId="77777777" w:rsidR="001B67D7" w:rsidRDefault="001B67D7" w:rsidP="006D794B">
      <w:pPr>
        <w:spacing w:line="240" w:lineRule="auto"/>
      </w:pPr>
      <w:r>
        <w:separator/>
      </w:r>
    </w:p>
    <w:p w14:paraId="75A92151" w14:textId="77777777" w:rsidR="001B67D7" w:rsidRDefault="001B67D7"/>
    <w:p w14:paraId="74702053" w14:textId="77777777" w:rsidR="001B67D7" w:rsidRDefault="001B67D7"/>
  </w:footnote>
  <w:footnote w:type="continuationSeparator" w:id="0">
    <w:p w14:paraId="4DFD40AB" w14:textId="77777777" w:rsidR="001B67D7" w:rsidRDefault="001B67D7" w:rsidP="006D794B">
      <w:pPr>
        <w:spacing w:line="240" w:lineRule="auto"/>
      </w:pPr>
      <w:r>
        <w:continuationSeparator/>
      </w:r>
    </w:p>
    <w:p w14:paraId="07A6AFB3" w14:textId="77777777" w:rsidR="001B67D7" w:rsidRDefault="001B67D7"/>
    <w:p w14:paraId="20AF15C2" w14:textId="77777777" w:rsidR="001B67D7" w:rsidRDefault="001B6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30E2" w14:textId="008C0014" w:rsidR="001A3BEE" w:rsidRDefault="00C60A40">
    <w:pPr>
      <w:pStyle w:val="Koptekst"/>
    </w:pPr>
    <w:r>
      <w:rPr>
        <w:noProof/>
      </w:rPr>
      <w:drawing>
        <wp:anchor distT="0" distB="0" distL="114300" distR="114300" simplePos="0" relativeHeight="251665918" behindDoc="1" locked="0" layoutInCell="1" allowOverlap="1" wp14:anchorId="5C5E0285" wp14:editId="19ECD445">
          <wp:simplePos x="0" y="0"/>
          <wp:positionH relativeFrom="column">
            <wp:posOffset>-568012</wp:posOffset>
          </wp:positionH>
          <wp:positionV relativeFrom="paragraph">
            <wp:posOffset>-18415</wp:posOffset>
          </wp:positionV>
          <wp:extent cx="3965944" cy="117052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3965944" cy="1170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DF"/>
    <w:multiLevelType w:val="hybridMultilevel"/>
    <w:tmpl w:val="63401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A31644"/>
    <w:multiLevelType w:val="multilevel"/>
    <w:tmpl w:val="46D6E5EA"/>
    <w:lvl w:ilvl="0">
      <w:start w:val="1"/>
      <w:numFmt w:val="bullet"/>
      <w:lvlText w:val=""/>
      <w:lvlJc w:val="left"/>
      <w:pPr>
        <w:tabs>
          <w:tab w:val="num" w:pos="227"/>
        </w:tabs>
        <w:ind w:left="227" w:hanging="227"/>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050076"/>
    <w:multiLevelType w:val="hybridMultilevel"/>
    <w:tmpl w:val="DB74A41A"/>
    <w:lvl w:ilvl="0" w:tplc="6CE2AE4E">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FE1F0D"/>
    <w:multiLevelType w:val="hybridMultilevel"/>
    <w:tmpl w:val="E14A4DF8"/>
    <w:lvl w:ilvl="0" w:tplc="712E84D0">
      <w:start w:val="1"/>
      <w:numFmt w:val="bullet"/>
      <w:lvlText w:val=""/>
      <w:lvlJc w:val="left"/>
      <w:pPr>
        <w:ind w:left="720" w:hanging="360"/>
      </w:pPr>
      <w:rPr>
        <w:rFonts w:ascii="Symbol" w:hAnsi="Symbol" w:hint="default"/>
      </w:rPr>
    </w:lvl>
    <w:lvl w:ilvl="1" w:tplc="9FB21E88">
      <w:start w:val="1"/>
      <w:numFmt w:val="bullet"/>
      <w:lvlText w:val="o"/>
      <w:lvlJc w:val="left"/>
      <w:pPr>
        <w:ind w:left="1440" w:hanging="360"/>
      </w:pPr>
      <w:rPr>
        <w:rFonts w:ascii="Courier New" w:hAnsi="Courier New" w:hint="default"/>
      </w:rPr>
    </w:lvl>
    <w:lvl w:ilvl="2" w:tplc="997820B2">
      <w:start w:val="1"/>
      <w:numFmt w:val="bullet"/>
      <w:lvlText w:val=""/>
      <w:lvlJc w:val="left"/>
      <w:pPr>
        <w:ind w:left="2160" w:hanging="360"/>
      </w:pPr>
      <w:rPr>
        <w:rFonts w:ascii="Wingdings" w:hAnsi="Wingdings" w:hint="default"/>
      </w:rPr>
    </w:lvl>
    <w:lvl w:ilvl="3" w:tplc="CF8CEDA0">
      <w:start w:val="1"/>
      <w:numFmt w:val="bullet"/>
      <w:lvlText w:val=""/>
      <w:lvlJc w:val="left"/>
      <w:pPr>
        <w:ind w:left="2880" w:hanging="360"/>
      </w:pPr>
      <w:rPr>
        <w:rFonts w:ascii="Symbol" w:hAnsi="Symbol" w:hint="default"/>
      </w:rPr>
    </w:lvl>
    <w:lvl w:ilvl="4" w:tplc="90E08000">
      <w:start w:val="1"/>
      <w:numFmt w:val="bullet"/>
      <w:lvlText w:val="o"/>
      <w:lvlJc w:val="left"/>
      <w:pPr>
        <w:ind w:left="3600" w:hanging="360"/>
      </w:pPr>
      <w:rPr>
        <w:rFonts w:ascii="Courier New" w:hAnsi="Courier New" w:hint="default"/>
      </w:rPr>
    </w:lvl>
    <w:lvl w:ilvl="5" w:tplc="222C688E">
      <w:start w:val="1"/>
      <w:numFmt w:val="bullet"/>
      <w:lvlText w:val=""/>
      <w:lvlJc w:val="left"/>
      <w:pPr>
        <w:ind w:left="4320" w:hanging="360"/>
      </w:pPr>
      <w:rPr>
        <w:rFonts w:ascii="Wingdings" w:hAnsi="Wingdings" w:hint="default"/>
      </w:rPr>
    </w:lvl>
    <w:lvl w:ilvl="6" w:tplc="8676CBEA">
      <w:start w:val="1"/>
      <w:numFmt w:val="bullet"/>
      <w:lvlText w:val=""/>
      <w:lvlJc w:val="left"/>
      <w:pPr>
        <w:ind w:left="5040" w:hanging="360"/>
      </w:pPr>
      <w:rPr>
        <w:rFonts w:ascii="Symbol" w:hAnsi="Symbol" w:hint="default"/>
      </w:rPr>
    </w:lvl>
    <w:lvl w:ilvl="7" w:tplc="64709C82">
      <w:start w:val="1"/>
      <w:numFmt w:val="bullet"/>
      <w:lvlText w:val="o"/>
      <w:lvlJc w:val="left"/>
      <w:pPr>
        <w:ind w:left="5760" w:hanging="360"/>
      </w:pPr>
      <w:rPr>
        <w:rFonts w:ascii="Courier New" w:hAnsi="Courier New" w:hint="default"/>
      </w:rPr>
    </w:lvl>
    <w:lvl w:ilvl="8" w:tplc="B678A54A">
      <w:start w:val="1"/>
      <w:numFmt w:val="bullet"/>
      <w:lvlText w:val=""/>
      <w:lvlJc w:val="left"/>
      <w:pPr>
        <w:ind w:left="6480" w:hanging="360"/>
      </w:pPr>
      <w:rPr>
        <w:rFonts w:ascii="Wingdings" w:hAnsi="Wingdings" w:hint="default"/>
      </w:rPr>
    </w:lvl>
  </w:abstractNum>
  <w:abstractNum w:abstractNumId="4" w15:restartNumberingAfterBreak="0">
    <w:nsid w:val="26913C97"/>
    <w:multiLevelType w:val="hybridMultilevel"/>
    <w:tmpl w:val="50262026"/>
    <w:lvl w:ilvl="0" w:tplc="290C1F76">
      <w:start w:val="1"/>
      <w:numFmt w:val="bullet"/>
      <w:pStyle w:val="Kop1"/>
      <w:lvlText w:val=""/>
      <w:lvlJc w:val="left"/>
      <w:pPr>
        <w:tabs>
          <w:tab w:val="num" w:pos="0"/>
        </w:tabs>
        <w:ind w:left="0" w:hanging="567"/>
      </w:pPr>
      <w:rPr>
        <w:rFonts w:ascii="Wingdings" w:hAnsi="Wingdings" w:hint="default"/>
        <w:b/>
        <w:i w:val="0"/>
        <w:color w:val="89CCC8" w:themeColor="accent1"/>
        <w:sz w:val="5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207924"/>
    <w:multiLevelType w:val="multilevel"/>
    <w:tmpl w:val="AC56EC98"/>
    <w:lvl w:ilvl="0">
      <w:start w:val="1"/>
      <w:numFmt w:val="bullet"/>
      <w:lvlText w:val=""/>
      <w:lvlJc w:val="left"/>
      <w:pPr>
        <w:tabs>
          <w:tab w:val="num" w:pos="5103"/>
        </w:tabs>
        <w:ind w:left="5103" w:hanging="5330"/>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103E99"/>
    <w:multiLevelType w:val="hybridMultilevel"/>
    <w:tmpl w:val="60344996"/>
    <w:lvl w:ilvl="0" w:tplc="86AE63BE">
      <w:start w:val="1"/>
      <w:numFmt w:val="bullet"/>
      <w:lvlText w:val=""/>
      <w:lvlJc w:val="left"/>
      <w:pPr>
        <w:ind w:left="720" w:hanging="360"/>
      </w:pPr>
      <w:rPr>
        <w:rFonts w:ascii="Symbol" w:hAnsi="Symbol" w:hint="default"/>
      </w:rPr>
    </w:lvl>
    <w:lvl w:ilvl="1" w:tplc="EE7A85E2">
      <w:start w:val="1"/>
      <w:numFmt w:val="bullet"/>
      <w:lvlText w:val="o"/>
      <w:lvlJc w:val="left"/>
      <w:pPr>
        <w:ind w:left="1440" w:hanging="360"/>
      </w:pPr>
      <w:rPr>
        <w:rFonts w:ascii="Courier New" w:hAnsi="Courier New" w:hint="default"/>
      </w:rPr>
    </w:lvl>
    <w:lvl w:ilvl="2" w:tplc="DA080892">
      <w:start w:val="1"/>
      <w:numFmt w:val="bullet"/>
      <w:lvlText w:val=""/>
      <w:lvlJc w:val="left"/>
      <w:pPr>
        <w:ind w:left="2160" w:hanging="360"/>
      </w:pPr>
      <w:rPr>
        <w:rFonts w:ascii="Wingdings" w:hAnsi="Wingdings" w:hint="default"/>
      </w:rPr>
    </w:lvl>
    <w:lvl w:ilvl="3" w:tplc="4170CCBC">
      <w:start w:val="1"/>
      <w:numFmt w:val="bullet"/>
      <w:lvlText w:val=""/>
      <w:lvlJc w:val="left"/>
      <w:pPr>
        <w:ind w:left="2880" w:hanging="360"/>
      </w:pPr>
      <w:rPr>
        <w:rFonts w:ascii="Symbol" w:hAnsi="Symbol" w:hint="default"/>
      </w:rPr>
    </w:lvl>
    <w:lvl w:ilvl="4" w:tplc="0200366E">
      <w:start w:val="1"/>
      <w:numFmt w:val="bullet"/>
      <w:lvlText w:val="o"/>
      <w:lvlJc w:val="left"/>
      <w:pPr>
        <w:ind w:left="3600" w:hanging="360"/>
      </w:pPr>
      <w:rPr>
        <w:rFonts w:ascii="Courier New" w:hAnsi="Courier New" w:hint="default"/>
      </w:rPr>
    </w:lvl>
    <w:lvl w:ilvl="5" w:tplc="6DF4A536">
      <w:start w:val="1"/>
      <w:numFmt w:val="bullet"/>
      <w:lvlText w:val=""/>
      <w:lvlJc w:val="left"/>
      <w:pPr>
        <w:ind w:left="4320" w:hanging="360"/>
      </w:pPr>
      <w:rPr>
        <w:rFonts w:ascii="Wingdings" w:hAnsi="Wingdings" w:hint="default"/>
      </w:rPr>
    </w:lvl>
    <w:lvl w:ilvl="6" w:tplc="8698EF0C">
      <w:start w:val="1"/>
      <w:numFmt w:val="bullet"/>
      <w:lvlText w:val=""/>
      <w:lvlJc w:val="left"/>
      <w:pPr>
        <w:ind w:left="5040" w:hanging="360"/>
      </w:pPr>
      <w:rPr>
        <w:rFonts w:ascii="Symbol" w:hAnsi="Symbol" w:hint="default"/>
      </w:rPr>
    </w:lvl>
    <w:lvl w:ilvl="7" w:tplc="601C88C0">
      <w:start w:val="1"/>
      <w:numFmt w:val="bullet"/>
      <w:lvlText w:val="o"/>
      <w:lvlJc w:val="left"/>
      <w:pPr>
        <w:ind w:left="5760" w:hanging="360"/>
      </w:pPr>
      <w:rPr>
        <w:rFonts w:ascii="Courier New" w:hAnsi="Courier New" w:hint="default"/>
      </w:rPr>
    </w:lvl>
    <w:lvl w:ilvl="8" w:tplc="8DF80E44">
      <w:start w:val="1"/>
      <w:numFmt w:val="bullet"/>
      <w:lvlText w:val=""/>
      <w:lvlJc w:val="left"/>
      <w:pPr>
        <w:ind w:left="6480" w:hanging="360"/>
      </w:pPr>
      <w:rPr>
        <w:rFonts w:ascii="Wingdings" w:hAnsi="Wingdings" w:hint="default"/>
      </w:rPr>
    </w:lvl>
  </w:abstractNum>
  <w:abstractNum w:abstractNumId="7" w15:restartNumberingAfterBreak="0">
    <w:nsid w:val="41D677ED"/>
    <w:multiLevelType w:val="hybridMultilevel"/>
    <w:tmpl w:val="40E87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D6401E"/>
    <w:multiLevelType w:val="hybridMultilevel"/>
    <w:tmpl w:val="E460E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953F2E"/>
    <w:multiLevelType w:val="multilevel"/>
    <w:tmpl w:val="6986ADDE"/>
    <w:lvl w:ilvl="0">
      <w:start w:val="1"/>
      <w:numFmt w:val="bullet"/>
      <w:lvlText w:val=""/>
      <w:lvlJc w:val="left"/>
      <w:pPr>
        <w:tabs>
          <w:tab w:val="num" w:pos="0"/>
        </w:tabs>
        <w:ind w:left="0" w:hanging="567"/>
      </w:pPr>
      <w:rPr>
        <w:rFonts w:ascii="Wingdings" w:hAnsi="Wingdings" w:hint="default"/>
        <w:b/>
        <w:i w:val="0"/>
        <w:color w:val="EA5B0C" w:themeColor="accent6"/>
        <w:sz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D84568"/>
    <w:multiLevelType w:val="hybridMultilevel"/>
    <w:tmpl w:val="AEC2E7EE"/>
    <w:lvl w:ilvl="0" w:tplc="58342DF6">
      <w:start w:val="1"/>
      <w:numFmt w:val="bullet"/>
      <w:pStyle w:val="Kop2"/>
      <w:lvlText w:val=""/>
      <w:lvlJc w:val="left"/>
      <w:pPr>
        <w:tabs>
          <w:tab w:val="num" w:pos="0"/>
        </w:tabs>
        <w:ind w:left="0" w:hanging="227"/>
      </w:pPr>
      <w:rPr>
        <w:rFonts w:ascii="Wingdings" w:hAnsi="Wingdings" w:hint="default"/>
        <w:color w:val="89CCC8" w:themeColor="accen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EE2040"/>
    <w:multiLevelType w:val="multilevel"/>
    <w:tmpl w:val="BC4C20E0"/>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74AD74BE"/>
    <w:multiLevelType w:val="hybridMultilevel"/>
    <w:tmpl w:val="4672190C"/>
    <w:lvl w:ilvl="0" w:tplc="5C92D7CC">
      <w:start w:val="1"/>
      <w:numFmt w:val="bullet"/>
      <w:lvlText w:val=""/>
      <w:lvlJc w:val="left"/>
      <w:pPr>
        <w:tabs>
          <w:tab w:val="num" w:pos="227"/>
        </w:tabs>
        <w:ind w:left="227" w:hanging="227"/>
      </w:pPr>
      <w:rPr>
        <w:rFonts w:ascii="Wingdings" w:hAnsi="Wingdings" w:hint="default"/>
        <w:color w:val="89CCC8" w:themeColor="accen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14170F"/>
    <w:multiLevelType w:val="multilevel"/>
    <w:tmpl w:val="46D6E5EA"/>
    <w:lvl w:ilvl="0">
      <w:start w:val="1"/>
      <w:numFmt w:val="bullet"/>
      <w:lvlText w:val=""/>
      <w:lvlJc w:val="left"/>
      <w:pPr>
        <w:tabs>
          <w:tab w:val="num" w:pos="227"/>
        </w:tabs>
        <w:ind w:left="227" w:hanging="227"/>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775243">
    <w:abstractNumId w:val="11"/>
  </w:num>
  <w:num w:numId="2" w16cid:durableId="826481496">
    <w:abstractNumId w:val="4"/>
  </w:num>
  <w:num w:numId="3" w16cid:durableId="967708438">
    <w:abstractNumId w:val="10"/>
  </w:num>
  <w:num w:numId="4" w16cid:durableId="98336331">
    <w:abstractNumId w:val="12"/>
  </w:num>
  <w:num w:numId="5" w16cid:durableId="1101268004">
    <w:abstractNumId w:val="3"/>
  </w:num>
  <w:num w:numId="6" w16cid:durableId="1675911094">
    <w:abstractNumId w:val="6"/>
  </w:num>
  <w:num w:numId="7" w16cid:durableId="717701848">
    <w:abstractNumId w:val="9"/>
  </w:num>
  <w:num w:numId="8" w16cid:durableId="1959413315">
    <w:abstractNumId w:val="13"/>
  </w:num>
  <w:num w:numId="9" w16cid:durableId="439765635">
    <w:abstractNumId w:val="1"/>
  </w:num>
  <w:num w:numId="10" w16cid:durableId="1583486532">
    <w:abstractNumId w:val="5"/>
  </w:num>
  <w:num w:numId="11" w16cid:durableId="422452563">
    <w:abstractNumId w:val="7"/>
  </w:num>
  <w:num w:numId="12" w16cid:durableId="1482848010">
    <w:abstractNumId w:val="2"/>
  </w:num>
  <w:num w:numId="13" w16cid:durableId="851337252">
    <w:abstractNumId w:val="0"/>
  </w:num>
  <w:num w:numId="14" w16cid:durableId="6272446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E5"/>
    <w:rsid w:val="00000A93"/>
    <w:rsid w:val="00003679"/>
    <w:rsid w:val="000215A1"/>
    <w:rsid w:val="00026A09"/>
    <w:rsid w:val="00033790"/>
    <w:rsid w:val="000440F1"/>
    <w:rsid w:val="00044E8A"/>
    <w:rsid w:val="0004588E"/>
    <w:rsid w:val="000771FC"/>
    <w:rsid w:val="000A23C2"/>
    <w:rsid w:val="000C4761"/>
    <w:rsid w:val="000D7E58"/>
    <w:rsid w:val="000D7F83"/>
    <w:rsid w:val="001059BE"/>
    <w:rsid w:val="00112F3D"/>
    <w:rsid w:val="00117514"/>
    <w:rsid w:val="00142236"/>
    <w:rsid w:val="00151E5D"/>
    <w:rsid w:val="001609D8"/>
    <w:rsid w:val="00165E7C"/>
    <w:rsid w:val="001709C4"/>
    <w:rsid w:val="001710BE"/>
    <w:rsid w:val="001837F9"/>
    <w:rsid w:val="001945B2"/>
    <w:rsid w:val="001A3BEE"/>
    <w:rsid w:val="001A685C"/>
    <w:rsid w:val="001B67D7"/>
    <w:rsid w:val="001C232D"/>
    <w:rsid w:val="001C5962"/>
    <w:rsid w:val="001D05F6"/>
    <w:rsid w:val="001D3E9D"/>
    <w:rsid w:val="001D4A33"/>
    <w:rsid w:val="001D7F79"/>
    <w:rsid w:val="001E652E"/>
    <w:rsid w:val="001F26C1"/>
    <w:rsid w:val="001F387F"/>
    <w:rsid w:val="0021046B"/>
    <w:rsid w:val="00222C45"/>
    <w:rsid w:val="00244AE5"/>
    <w:rsid w:val="002630AC"/>
    <w:rsid w:val="00264332"/>
    <w:rsid w:val="00277D2C"/>
    <w:rsid w:val="002A73C3"/>
    <w:rsid w:val="002C109A"/>
    <w:rsid w:val="002F7C96"/>
    <w:rsid w:val="00306F4F"/>
    <w:rsid w:val="003101CB"/>
    <w:rsid w:val="00314739"/>
    <w:rsid w:val="00315446"/>
    <w:rsid w:val="00315E06"/>
    <w:rsid w:val="003221EA"/>
    <w:rsid w:val="0033332C"/>
    <w:rsid w:val="00342E14"/>
    <w:rsid w:val="00361399"/>
    <w:rsid w:val="00363583"/>
    <w:rsid w:val="00377CCB"/>
    <w:rsid w:val="003A717E"/>
    <w:rsid w:val="003B1947"/>
    <w:rsid w:val="003B347C"/>
    <w:rsid w:val="003B6353"/>
    <w:rsid w:val="003C6B0D"/>
    <w:rsid w:val="003C73AE"/>
    <w:rsid w:val="003D2B9C"/>
    <w:rsid w:val="003E04A4"/>
    <w:rsid w:val="003E09F4"/>
    <w:rsid w:val="003E3D1B"/>
    <w:rsid w:val="003F6219"/>
    <w:rsid w:val="004025F2"/>
    <w:rsid w:val="004137B8"/>
    <w:rsid w:val="00427E58"/>
    <w:rsid w:val="004318E3"/>
    <w:rsid w:val="00433DA0"/>
    <w:rsid w:val="0043548F"/>
    <w:rsid w:val="00440890"/>
    <w:rsid w:val="00486980"/>
    <w:rsid w:val="00497DB4"/>
    <w:rsid w:val="004A416A"/>
    <w:rsid w:val="004A689D"/>
    <w:rsid w:val="004A6CB8"/>
    <w:rsid w:val="004B22DD"/>
    <w:rsid w:val="004B5CDE"/>
    <w:rsid w:val="004C27E2"/>
    <w:rsid w:val="004D7D66"/>
    <w:rsid w:val="004F10C5"/>
    <w:rsid w:val="004F2878"/>
    <w:rsid w:val="004F4AF2"/>
    <w:rsid w:val="005032E6"/>
    <w:rsid w:val="00507EC0"/>
    <w:rsid w:val="00556E4D"/>
    <w:rsid w:val="005707BC"/>
    <w:rsid w:val="0057735B"/>
    <w:rsid w:val="005808F0"/>
    <w:rsid w:val="00585125"/>
    <w:rsid w:val="00587C98"/>
    <w:rsid w:val="00590272"/>
    <w:rsid w:val="0059102F"/>
    <w:rsid w:val="005957AC"/>
    <w:rsid w:val="00596FB8"/>
    <w:rsid w:val="005A0C6E"/>
    <w:rsid w:val="005A5EE2"/>
    <w:rsid w:val="005B27E4"/>
    <w:rsid w:val="005B390B"/>
    <w:rsid w:val="005B5EE5"/>
    <w:rsid w:val="005D7A51"/>
    <w:rsid w:val="005E1260"/>
    <w:rsid w:val="005E3454"/>
    <w:rsid w:val="005E6B2C"/>
    <w:rsid w:val="005F476A"/>
    <w:rsid w:val="00603224"/>
    <w:rsid w:val="00604008"/>
    <w:rsid w:val="00610783"/>
    <w:rsid w:val="00631E14"/>
    <w:rsid w:val="0063753D"/>
    <w:rsid w:val="00644254"/>
    <w:rsid w:val="00644A2F"/>
    <w:rsid w:val="0066271F"/>
    <w:rsid w:val="00672186"/>
    <w:rsid w:val="00672B02"/>
    <w:rsid w:val="00687C49"/>
    <w:rsid w:val="006C387E"/>
    <w:rsid w:val="006D2DE3"/>
    <w:rsid w:val="006D794B"/>
    <w:rsid w:val="00725027"/>
    <w:rsid w:val="007267F4"/>
    <w:rsid w:val="00743BFF"/>
    <w:rsid w:val="00744DB9"/>
    <w:rsid w:val="00750469"/>
    <w:rsid w:val="007603ED"/>
    <w:rsid w:val="00762DF8"/>
    <w:rsid w:val="00770540"/>
    <w:rsid w:val="00772F14"/>
    <w:rsid w:val="00776620"/>
    <w:rsid w:val="00791173"/>
    <w:rsid w:val="0079125E"/>
    <w:rsid w:val="00797856"/>
    <w:rsid w:val="007C0D22"/>
    <w:rsid w:val="007C25DB"/>
    <w:rsid w:val="007C402A"/>
    <w:rsid w:val="007D16BA"/>
    <w:rsid w:val="007F1BA7"/>
    <w:rsid w:val="007F1FE1"/>
    <w:rsid w:val="007F4A52"/>
    <w:rsid w:val="008026E9"/>
    <w:rsid w:val="008071DE"/>
    <w:rsid w:val="0080732E"/>
    <w:rsid w:val="008077E4"/>
    <w:rsid w:val="00832D6E"/>
    <w:rsid w:val="0084274D"/>
    <w:rsid w:val="00845D6C"/>
    <w:rsid w:val="0086282D"/>
    <w:rsid w:val="00865A28"/>
    <w:rsid w:val="008724A1"/>
    <w:rsid w:val="00873344"/>
    <w:rsid w:val="00873924"/>
    <w:rsid w:val="00875886"/>
    <w:rsid w:val="00876F6E"/>
    <w:rsid w:val="00877044"/>
    <w:rsid w:val="008B6080"/>
    <w:rsid w:val="008C68AA"/>
    <w:rsid w:val="008E53C1"/>
    <w:rsid w:val="0090169B"/>
    <w:rsid w:val="00923EF7"/>
    <w:rsid w:val="0093033D"/>
    <w:rsid w:val="00951748"/>
    <w:rsid w:val="0095493E"/>
    <w:rsid w:val="009555BE"/>
    <w:rsid w:val="0096766F"/>
    <w:rsid w:val="009725F3"/>
    <w:rsid w:val="009738C2"/>
    <w:rsid w:val="0097619C"/>
    <w:rsid w:val="00977831"/>
    <w:rsid w:val="0099349C"/>
    <w:rsid w:val="009A22FD"/>
    <w:rsid w:val="009B08C9"/>
    <w:rsid w:val="009B3353"/>
    <w:rsid w:val="009B6AB1"/>
    <w:rsid w:val="009D7DBD"/>
    <w:rsid w:val="009E0E51"/>
    <w:rsid w:val="009E3E0F"/>
    <w:rsid w:val="009E7863"/>
    <w:rsid w:val="009F52E3"/>
    <w:rsid w:val="00A15113"/>
    <w:rsid w:val="00A167FE"/>
    <w:rsid w:val="00A51D60"/>
    <w:rsid w:val="00A60AB0"/>
    <w:rsid w:val="00A60DB1"/>
    <w:rsid w:val="00A6428F"/>
    <w:rsid w:val="00A75BF5"/>
    <w:rsid w:val="00A845CA"/>
    <w:rsid w:val="00AA455B"/>
    <w:rsid w:val="00AB2E8D"/>
    <w:rsid w:val="00AB67E2"/>
    <w:rsid w:val="00AC095D"/>
    <w:rsid w:val="00AC0CE1"/>
    <w:rsid w:val="00AD1C8E"/>
    <w:rsid w:val="00AE13C7"/>
    <w:rsid w:val="00AF13BC"/>
    <w:rsid w:val="00AF6629"/>
    <w:rsid w:val="00B026D5"/>
    <w:rsid w:val="00B0592A"/>
    <w:rsid w:val="00B11119"/>
    <w:rsid w:val="00B11733"/>
    <w:rsid w:val="00B40793"/>
    <w:rsid w:val="00B45E80"/>
    <w:rsid w:val="00B560CF"/>
    <w:rsid w:val="00B56FE8"/>
    <w:rsid w:val="00B63185"/>
    <w:rsid w:val="00B66E58"/>
    <w:rsid w:val="00B6786D"/>
    <w:rsid w:val="00B73A22"/>
    <w:rsid w:val="00B7694E"/>
    <w:rsid w:val="00B84CAA"/>
    <w:rsid w:val="00B92334"/>
    <w:rsid w:val="00B94C40"/>
    <w:rsid w:val="00BA2618"/>
    <w:rsid w:val="00BD003E"/>
    <w:rsid w:val="00BE6040"/>
    <w:rsid w:val="00BF0CBE"/>
    <w:rsid w:val="00BF5621"/>
    <w:rsid w:val="00C0359D"/>
    <w:rsid w:val="00C074E8"/>
    <w:rsid w:val="00C232C9"/>
    <w:rsid w:val="00C4357A"/>
    <w:rsid w:val="00C5359F"/>
    <w:rsid w:val="00C53768"/>
    <w:rsid w:val="00C53865"/>
    <w:rsid w:val="00C57276"/>
    <w:rsid w:val="00C60A40"/>
    <w:rsid w:val="00C62B93"/>
    <w:rsid w:val="00C722DE"/>
    <w:rsid w:val="00C73FFF"/>
    <w:rsid w:val="00C8327C"/>
    <w:rsid w:val="00C87ED9"/>
    <w:rsid w:val="00C9114D"/>
    <w:rsid w:val="00C97A24"/>
    <w:rsid w:val="00CA2D8A"/>
    <w:rsid w:val="00CA5C9F"/>
    <w:rsid w:val="00CA7223"/>
    <w:rsid w:val="00CB199E"/>
    <w:rsid w:val="00CB587A"/>
    <w:rsid w:val="00CE4055"/>
    <w:rsid w:val="00CE7396"/>
    <w:rsid w:val="00CF715D"/>
    <w:rsid w:val="00D11B78"/>
    <w:rsid w:val="00D22F3E"/>
    <w:rsid w:val="00D36C83"/>
    <w:rsid w:val="00D40B48"/>
    <w:rsid w:val="00D60328"/>
    <w:rsid w:val="00D6152B"/>
    <w:rsid w:val="00D803E3"/>
    <w:rsid w:val="00D87249"/>
    <w:rsid w:val="00DB1BF9"/>
    <w:rsid w:val="00DB52D7"/>
    <w:rsid w:val="00DB6DD7"/>
    <w:rsid w:val="00DC7587"/>
    <w:rsid w:val="00DD47AA"/>
    <w:rsid w:val="00DE7CF0"/>
    <w:rsid w:val="00E277B8"/>
    <w:rsid w:val="00E30CB1"/>
    <w:rsid w:val="00E33121"/>
    <w:rsid w:val="00E44141"/>
    <w:rsid w:val="00E7230A"/>
    <w:rsid w:val="00E73E17"/>
    <w:rsid w:val="00E808DB"/>
    <w:rsid w:val="00E821C5"/>
    <w:rsid w:val="00E82FEB"/>
    <w:rsid w:val="00E8380E"/>
    <w:rsid w:val="00E84B9E"/>
    <w:rsid w:val="00E8635B"/>
    <w:rsid w:val="00E879C0"/>
    <w:rsid w:val="00E93563"/>
    <w:rsid w:val="00EA5CC6"/>
    <w:rsid w:val="00EA7D12"/>
    <w:rsid w:val="00EB1BF6"/>
    <w:rsid w:val="00EB571F"/>
    <w:rsid w:val="00EC19A5"/>
    <w:rsid w:val="00EC2DC1"/>
    <w:rsid w:val="00EE1E23"/>
    <w:rsid w:val="00EF1799"/>
    <w:rsid w:val="00EF662A"/>
    <w:rsid w:val="00F11E8B"/>
    <w:rsid w:val="00F205EC"/>
    <w:rsid w:val="00F43929"/>
    <w:rsid w:val="00F53A7C"/>
    <w:rsid w:val="00F81905"/>
    <w:rsid w:val="00F92278"/>
    <w:rsid w:val="00F9528D"/>
    <w:rsid w:val="00F95900"/>
    <w:rsid w:val="00FA372A"/>
    <w:rsid w:val="00FA7910"/>
    <w:rsid w:val="00FD04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F102"/>
  <w15:docId w15:val="{73C66E07-6720-4174-A7A7-18BE8DB1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27E4"/>
    <w:pPr>
      <w:spacing w:after="0" w:line="300" w:lineRule="atLeast"/>
    </w:pPr>
    <w:rPr>
      <w:sz w:val="19"/>
    </w:rPr>
  </w:style>
  <w:style w:type="paragraph" w:styleId="Kop1">
    <w:name w:val="heading 1"/>
    <w:basedOn w:val="Standaard"/>
    <w:next w:val="Standaard"/>
    <w:link w:val="Kop1Char"/>
    <w:uiPriority w:val="9"/>
    <w:qFormat/>
    <w:rsid w:val="00CB199E"/>
    <w:pPr>
      <w:keepNext/>
      <w:keepLines/>
      <w:numPr>
        <w:numId w:val="2"/>
      </w:numPr>
      <w:spacing w:after="300" w:line="600" w:lineRule="exact"/>
      <w:outlineLvl w:val="0"/>
    </w:pPr>
    <w:rPr>
      <w:rFonts w:asciiTheme="majorHAnsi" w:eastAsiaTheme="majorEastAsia" w:hAnsiTheme="majorHAnsi" w:cstheme="majorBidi"/>
      <w:b/>
      <w:bCs/>
      <w:color w:val="EA5B0C" w:themeColor="accent6"/>
      <w:sz w:val="52"/>
      <w:szCs w:val="28"/>
    </w:rPr>
  </w:style>
  <w:style w:type="paragraph" w:styleId="Kop2">
    <w:name w:val="heading 2"/>
    <w:basedOn w:val="Standaard"/>
    <w:next w:val="Standaard"/>
    <w:link w:val="Kop2Char"/>
    <w:uiPriority w:val="9"/>
    <w:unhideWhenUsed/>
    <w:qFormat/>
    <w:rsid w:val="00AE13C7"/>
    <w:pPr>
      <w:keepNext/>
      <w:keepLines/>
      <w:numPr>
        <w:numId w:val="3"/>
      </w:numPr>
      <w:spacing w:before="220" w:after="80" w:line="300" w:lineRule="exact"/>
      <w:outlineLvl w:val="1"/>
    </w:pPr>
    <w:rPr>
      <w:rFonts w:asciiTheme="majorHAnsi" w:eastAsiaTheme="majorEastAsia" w:hAnsiTheme="majorHAnsi" w:cstheme="majorBidi"/>
      <w:b/>
      <w:bCs/>
      <w:color w:val="EA5B0C" w:themeColor="accent6"/>
      <w:sz w:val="22"/>
      <w:szCs w:val="26"/>
    </w:rPr>
  </w:style>
  <w:style w:type="paragraph" w:styleId="Kop3">
    <w:name w:val="heading 3"/>
    <w:basedOn w:val="Standaard"/>
    <w:next w:val="Standaard"/>
    <w:link w:val="Kop3Char"/>
    <w:uiPriority w:val="9"/>
    <w:unhideWhenUsed/>
    <w:qFormat/>
    <w:rsid w:val="00AF13BC"/>
    <w:pPr>
      <w:keepNext/>
      <w:keepLines/>
      <w:spacing w:before="220" w:after="80" w:line="300" w:lineRule="exact"/>
      <w:outlineLvl w:val="2"/>
    </w:pPr>
    <w:rPr>
      <w:rFonts w:asciiTheme="majorHAnsi" w:eastAsiaTheme="majorEastAsia" w:hAnsiTheme="majorHAnsi" w:cstheme="majorBidi"/>
      <w:b/>
      <w:bCs/>
      <w:color w:val="000000" w:themeColor="text1"/>
      <w:sz w:val="21"/>
    </w:rPr>
  </w:style>
  <w:style w:type="paragraph" w:styleId="Kop4">
    <w:name w:val="heading 4"/>
    <w:basedOn w:val="Standaard"/>
    <w:next w:val="Standaard"/>
    <w:link w:val="Kop4Char"/>
    <w:uiPriority w:val="9"/>
    <w:unhideWhenUsed/>
    <w:qFormat/>
    <w:rsid w:val="00AE13C7"/>
    <w:pPr>
      <w:keepNext/>
      <w:keepLines/>
      <w:outlineLvl w:val="3"/>
    </w:pPr>
    <w:rPr>
      <w:rFonts w:asciiTheme="majorHAnsi" w:eastAsiaTheme="majorEastAsia" w:hAnsiTheme="majorHAnsi" w:cstheme="majorBidi"/>
      <w:bCs/>
      <w:iCs/>
      <w:sz w:val="20"/>
    </w:rPr>
  </w:style>
  <w:style w:type="paragraph" w:styleId="Kop5">
    <w:name w:val="heading 5"/>
    <w:basedOn w:val="Standaard"/>
    <w:next w:val="Standaard"/>
    <w:link w:val="Kop5Char"/>
    <w:uiPriority w:val="9"/>
    <w:unhideWhenUsed/>
    <w:qFormat/>
    <w:rsid w:val="00E277B8"/>
    <w:pPr>
      <w:keepNext/>
      <w:keepLines/>
      <w:outlineLvl w:val="4"/>
    </w:pPr>
    <w:rPr>
      <w:rFonts w:asciiTheme="majorHAnsi" w:eastAsiaTheme="majorEastAsia" w:hAnsiTheme="majorHAnsi" w:cstheme="majorBidi"/>
      <w:i/>
      <w:color w:val="000000" w:themeColor="text1"/>
    </w:rPr>
  </w:style>
  <w:style w:type="paragraph" w:styleId="Kop6">
    <w:name w:val="heading 6"/>
    <w:basedOn w:val="Standaard"/>
    <w:next w:val="Standaard"/>
    <w:link w:val="Kop6Char"/>
    <w:uiPriority w:val="9"/>
    <w:unhideWhenUsed/>
    <w:rsid w:val="00B84CAA"/>
    <w:pPr>
      <w:keepNext/>
      <w:keepLines/>
      <w:spacing w:before="40"/>
      <w:outlineLvl w:val="5"/>
    </w:pPr>
    <w:rPr>
      <w:rFonts w:asciiTheme="majorHAnsi" w:eastAsiaTheme="majorEastAsia" w:hAnsiTheme="majorHAnsi" w:cstheme="majorBidi"/>
      <w:color w:val="337672"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HCOTabel4">
    <w:name w:val="HCO Tabel 4"/>
    <w:basedOn w:val="Standaardtabel"/>
    <w:uiPriority w:val="99"/>
    <w:rsid w:val="00E33121"/>
    <w:pPr>
      <w:spacing w:after="0" w:line="300" w:lineRule="exact"/>
    </w:pPr>
    <w:rPr>
      <w:sz w:val="21"/>
    </w:rPr>
    <w:tblPr>
      <w:tblCellMar>
        <w:top w:w="57" w:type="dxa"/>
        <w:left w:w="0" w:type="dxa"/>
        <w:bottom w:w="57" w:type="dxa"/>
        <w:right w:w="57" w:type="dxa"/>
      </w:tblCellMar>
    </w:tblPr>
    <w:tcPr>
      <w:shd w:val="clear" w:color="auto" w:fill="auto"/>
    </w:tcPr>
    <w:tblStylePr w:type="firstRow">
      <w:rPr>
        <w:rFonts w:asciiTheme="minorHAnsi" w:hAnsiTheme="minorHAnsi"/>
        <w:color w:val="000000" w:themeColor="text1"/>
        <w:sz w:val="21"/>
      </w:rPr>
      <w:tblPr>
        <w:tblCellMar>
          <w:top w:w="57" w:type="dxa"/>
          <w:left w:w="0" w:type="dxa"/>
          <w:bottom w:w="57" w:type="dxa"/>
          <w:right w:w="57" w:type="dxa"/>
        </w:tblCellMar>
      </w:tblPr>
      <w:tcPr>
        <w:tcBorders>
          <w:bottom w:val="single" w:sz="12" w:space="0" w:color="89CCC8" w:themeColor="accent1"/>
          <w:insideH w:val="nil"/>
        </w:tcBorders>
      </w:tcPr>
    </w:tblStylePr>
  </w:style>
  <w:style w:type="paragraph" w:customStyle="1" w:styleId="Geboortedatumleerling">
    <w:name w:val="Geboortedatum leerling"/>
    <w:basedOn w:val="Standaard"/>
    <w:qFormat/>
    <w:rsid w:val="00B66E58"/>
  </w:style>
  <w:style w:type="paragraph" w:styleId="Koptekst">
    <w:name w:val="header"/>
    <w:basedOn w:val="Standaard"/>
    <w:link w:val="KoptekstChar"/>
    <w:uiPriority w:val="99"/>
    <w:unhideWhenUsed/>
    <w:rsid w:val="00E277B8"/>
    <w:pPr>
      <w:spacing w:before="80"/>
    </w:pPr>
    <w:rPr>
      <w:rFonts w:eastAsia="MS Mincho" w:cs="Helv"/>
      <w:bCs/>
      <w:color w:val="000000" w:themeColor="text1"/>
      <w:sz w:val="18"/>
      <w:szCs w:val="16"/>
      <w:lang w:eastAsia="ja-JP"/>
    </w:rPr>
  </w:style>
  <w:style w:type="character" w:customStyle="1" w:styleId="KoptekstChar">
    <w:name w:val="Koptekst Char"/>
    <w:basedOn w:val="Standaardalinea-lettertype"/>
    <w:link w:val="Koptekst"/>
    <w:uiPriority w:val="99"/>
    <w:rsid w:val="00E277B8"/>
    <w:rPr>
      <w:rFonts w:eastAsia="MS Mincho" w:cs="Helv"/>
      <w:bCs/>
      <w:color w:val="000000" w:themeColor="text1"/>
      <w:sz w:val="18"/>
      <w:szCs w:val="16"/>
      <w:lang w:eastAsia="ja-JP"/>
    </w:rPr>
  </w:style>
  <w:style w:type="paragraph" w:styleId="Voettekst">
    <w:name w:val="footer"/>
    <w:basedOn w:val="Standaard"/>
    <w:link w:val="VoettekstChar"/>
    <w:uiPriority w:val="99"/>
    <w:unhideWhenUsed/>
    <w:rsid w:val="00112F3D"/>
    <w:pPr>
      <w:spacing w:line="200" w:lineRule="exact"/>
    </w:pPr>
    <w:rPr>
      <w:sz w:val="16"/>
    </w:rPr>
  </w:style>
  <w:style w:type="character" w:customStyle="1" w:styleId="VoettekstChar">
    <w:name w:val="Voettekst Char"/>
    <w:basedOn w:val="Standaardalinea-lettertype"/>
    <w:link w:val="Voettekst"/>
    <w:uiPriority w:val="99"/>
    <w:rsid w:val="00112F3D"/>
    <w:rPr>
      <w:sz w:val="16"/>
    </w:rPr>
  </w:style>
  <w:style w:type="table" w:customStyle="1" w:styleId="HCOTabel1">
    <w:name w:val="HCO Tabel 1"/>
    <w:basedOn w:val="Standaardtabel"/>
    <w:uiPriority w:val="99"/>
    <w:rsid w:val="00C074E8"/>
    <w:pPr>
      <w:spacing w:after="0" w:line="240" w:lineRule="auto"/>
    </w:pPr>
    <w:tblPr>
      <w:tblBorders>
        <w:top w:val="single" w:sz="24" w:space="0" w:color="FFFFFF" w:themeColor="background1"/>
        <w:bottom w:val="single" w:sz="24" w:space="0" w:color="FFFFFF" w:themeColor="background1"/>
        <w:insideH w:val="single" w:sz="24" w:space="0" w:color="FFFFFF" w:themeColor="background1"/>
      </w:tblBorders>
    </w:tblPr>
    <w:tblStylePr w:type="firstRow">
      <w:rPr>
        <w:rFonts w:asciiTheme="minorHAnsi" w:hAnsiTheme="minorHAnsi"/>
      </w:rPr>
    </w:tblStylePr>
    <w:tblStylePr w:type="lastCol">
      <w:rPr>
        <w:sz w:val="21"/>
      </w:rPr>
      <w:tblPr/>
      <w:tcPr>
        <w:tc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cBorders>
        <w:shd w:val="clear" w:color="auto" w:fill="FFFFFF" w:themeFill="background1"/>
      </w:tcPr>
    </w:tblStylePr>
  </w:style>
  <w:style w:type="paragraph" w:styleId="Ballontekst">
    <w:name w:val="Balloon Text"/>
    <w:basedOn w:val="Standaard"/>
    <w:link w:val="BallontekstChar"/>
    <w:uiPriority w:val="99"/>
    <w:semiHidden/>
    <w:unhideWhenUsed/>
    <w:rsid w:val="006D794B"/>
    <w:pPr>
      <w:spacing w:line="240" w:lineRule="auto"/>
    </w:pPr>
    <w:rPr>
      <w:rFonts w:ascii="Tahoma" w:hAnsi="Tahoma" w:cs="Tahoma"/>
      <w:szCs w:val="16"/>
    </w:rPr>
  </w:style>
  <w:style w:type="character" w:customStyle="1" w:styleId="BallontekstChar">
    <w:name w:val="Ballontekst Char"/>
    <w:basedOn w:val="Standaardalinea-lettertype"/>
    <w:link w:val="Ballontekst"/>
    <w:uiPriority w:val="99"/>
    <w:semiHidden/>
    <w:rsid w:val="006D794B"/>
    <w:rPr>
      <w:rFonts w:ascii="Tahoma" w:hAnsi="Tahoma" w:cs="Tahoma"/>
      <w:sz w:val="16"/>
      <w:szCs w:val="16"/>
    </w:rPr>
  </w:style>
  <w:style w:type="table" w:customStyle="1" w:styleId="HCOTabel2">
    <w:name w:val="HCO Tabel 2"/>
    <w:basedOn w:val="Standaardtabel"/>
    <w:uiPriority w:val="99"/>
    <w:rsid w:val="00CE7396"/>
    <w:pPr>
      <w:spacing w:after="0" w:line="240" w:lineRule="auto"/>
    </w:pPr>
    <w:tblPr>
      <w:tblStyleRowBandSize w:val="1"/>
    </w:tblPr>
    <w:tblStylePr w:type="firstRow">
      <w:rPr>
        <w:rFonts w:asciiTheme="minorHAnsi" w:hAnsiTheme="minorHAnsi"/>
      </w:rPr>
      <w:tblPr/>
      <w:tcPr>
        <w:tcBorders>
          <w:bottom w:val="single" w:sz="12" w:space="0" w:color="89CCC8" w:themeColor="accent1"/>
        </w:tcBorders>
      </w:tcPr>
    </w:tblStylePr>
    <w:tblStylePr w:type="band1Horz">
      <w:tblPr/>
      <w:tcPr>
        <w:shd w:val="clear" w:color="auto" w:fill="FFFFFF" w:themeFill="background1"/>
      </w:tcPr>
    </w:tblStylePr>
    <w:tblStylePr w:type="band2Horz">
      <w:rPr>
        <w:sz w:val="21"/>
      </w:rPr>
      <w:tblPr>
        <w:tblCellMar>
          <w:top w:w="57" w:type="dxa"/>
          <w:left w:w="108" w:type="dxa"/>
          <w:bottom w:w="57" w:type="dxa"/>
          <w:right w:w="57" w:type="dxa"/>
        </w:tblCellMar>
      </w:tblPr>
      <w:tcPr>
        <w:shd w:val="clear" w:color="auto" w:fill="E7F4F3" w:themeFill="accent1" w:themeFillTint="33"/>
      </w:tcPr>
    </w:tblStylePr>
  </w:style>
  <w:style w:type="character" w:styleId="Paginanummer">
    <w:name w:val="page number"/>
    <w:basedOn w:val="Standaardalinea-lettertype"/>
    <w:uiPriority w:val="99"/>
    <w:semiHidden/>
    <w:unhideWhenUsed/>
    <w:rsid w:val="006D794B"/>
  </w:style>
  <w:style w:type="character" w:customStyle="1" w:styleId="Kop1Char">
    <w:name w:val="Kop 1 Char"/>
    <w:basedOn w:val="Standaardalinea-lettertype"/>
    <w:link w:val="Kop1"/>
    <w:uiPriority w:val="9"/>
    <w:rsid w:val="00CB199E"/>
    <w:rPr>
      <w:rFonts w:asciiTheme="majorHAnsi" w:eastAsiaTheme="majorEastAsia" w:hAnsiTheme="majorHAnsi" w:cstheme="majorBidi"/>
      <w:b/>
      <w:bCs/>
      <w:color w:val="EA5B0C" w:themeColor="accent6"/>
      <w:sz w:val="52"/>
      <w:szCs w:val="28"/>
    </w:rPr>
  </w:style>
  <w:style w:type="character" w:customStyle="1" w:styleId="Kop2Char">
    <w:name w:val="Kop 2 Char"/>
    <w:basedOn w:val="Standaardalinea-lettertype"/>
    <w:link w:val="Kop2"/>
    <w:uiPriority w:val="9"/>
    <w:rsid w:val="00AE13C7"/>
    <w:rPr>
      <w:rFonts w:asciiTheme="majorHAnsi" w:eastAsiaTheme="majorEastAsia" w:hAnsiTheme="majorHAnsi" w:cstheme="majorBidi"/>
      <w:b/>
      <w:bCs/>
      <w:color w:val="EA5B0C" w:themeColor="accent6"/>
      <w:szCs w:val="26"/>
    </w:rPr>
  </w:style>
  <w:style w:type="character" w:customStyle="1" w:styleId="Kop3Char">
    <w:name w:val="Kop 3 Char"/>
    <w:basedOn w:val="Standaardalinea-lettertype"/>
    <w:link w:val="Kop3"/>
    <w:uiPriority w:val="9"/>
    <w:rsid w:val="00AF13BC"/>
    <w:rPr>
      <w:rFonts w:asciiTheme="majorHAnsi" w:eastAsiaTheme="majorEastAsia" w:hAnsiTheme="majorHAnsi" w:cstheme="majorBidi"/>
      <w:b/>
      <w:bCs/>
      <w:color w:val="000000" w:themeColor="text1"/>
      <w:sz w:val="21"/>
    </w:rPr>
  </w:style>
  <w:style w:type="character" w:customStyle="1" w:styleId="Kop4Char">
    <w:name w:val="Kop 4 Char"/>
    <w:basedOn w:val="Standaardalinea-lettertype"/>
    <w:link w:val="Kop4"/>
    <w:uiPriority w:val="9"/>
    <w:rsid w:val="00AE13C7"/>
    <w:rPr>
      <w:rFonts w:asciiTheme="majorHAnsi" w:eastAsiaTheme="majorEastAsia" w:hAnsiTheme="majorHAnsi" w:cstheme="majorBidi"/>
      <w:bCs/>
      <w:iCs/>
      <w:sz w:val="20"/>
    </w:rPr>
  </w:style>
  <w:style w:type="character" w:customStyle="1" w:styleId="Kop5Char">
    <w:name w:val="Kop 5 Char"/>
    <w:basedOn w:val="Standaardalinea-lettertype"/>
    <w:link w:val="Kop5"/>
    <w:uiPriority w:val="9"/>
    <w:rsid w:val="00E277B8"/>
    <w:rPr>
      <w:rFonts w:asciiTheme="majorHAnsi" w:eastAsiaTheme="majorEastAsia" w:hAnsiTheme="majorHAnsi" w:cstheme="majorBidi"/>
      <w:i/>
      <w:color w:val="000000" w:themeColor="text1"/>
      <w:sz w:val="19"/>
    </w:rPr>
  </w:style>
  <w:style w:type="paragraph" w:customStyle="1" w:styleId="Subtitel">
    <w:name w:val="Subtitel"/>
    <w:basedOn w:val="Standaard"/>
    <w:qFormat/>
    <w:rsid w:val="008724A1"/>
    <w:pPr>
      <w:spacing w:after="240" w:line="360" w:lineRule="exact"/>
    </w:pPr>
    <w:rPr>
      <w:sz w:val="32"/>
      <w:szCs w:val="32"/>
    </w:rPr>
  </w:style>
  <w:style w:type="character" w:styleId="Hyperlink">
    <w:name w:val="Hyperlink"/>
    <w:basedOn w:val="Standaardalinea-lettertype"/>
    <w:uiPriority w:val="99"/>
    <w:unhideWhenUsed/>
    <w:rsid w:val="00604008"/>
    <w:rPr>
      <w:color w:val="auto"/>
      <w:u w:val="none"/>
    </w:rPr>
  </w:style>
  <w:style w:type="paragraph" w:styleId="Kopbronvermelding">
    <w:name w:val="toa heading"/>
    <w:basedOn w:val="Standaard"/>
    <w:next w:val="Standaard"/>
    <w:uiPriority w:val="99"/>
    <w:semiHidden/>
    <w:unhideWhenUsed/>
    <w:rsid w:val="009B08C9"/>
    <w:pPr>
      <w:spacing w:before="120"/>
    </w:pPr>
    <w:rPr>
      <w:rFonts w:asciiTheme="majorHAnsi" w:eastAsiaTheme="majorEastAsia" w:hAnsiTheme="majorHAnsi" w:cstheme="majorBidi"/>
      <w:b/>
      <w:bCs/>
      <w:color w:val="FF0000"/>
      <w:sz w:val="24"/>
      <w:szCs w:val="24"/>
    </w:rPr>
  </w:style>
  <w:style w:type="paragraph" w:styleId="Lijstalinea">
    <w:name w:val="List Paragraph"/>
    <w:basedOn w:val="Standaard"/>
    <w:uiPriority w:val="34"/>
    <w:qFormat/>
    <w:rsid w:val="005E6B2C"/>
    <w:pPr>
      <w:numPr>
        <w:numId w:val="1"/>
      </w:numPr>
      <w:tabs>
        <w:tab w:val="left" w:pos="227"/>
      </w:tabs>
      <w:ind w:left="227" w:hanging="227"/>
      <w:contextualSpacing/>
    </w:pPr>
  </w:style>
  <w:style w:type="character" w:styleId="Tekstvantijdelijkeaanduiding">
    <w:name w:val="Placeholder Text"/>
    <w:basedOn w:val="Standaardalinea-lettertype"/>
    <w:uiPriority w:val="99"/>
    <w:semiHidden/>
    <w:rsid w:val="009555BE"/>
    <w:rPr>
      <w:color w:val="808080"/>
    </w:rPr>
  </w:style>
  <w:style w:type="table" w:styleId="Tabelraster">
    <w:name w:val="Table Grid"/>
    <w:basedOn w:val="Standaardtabel"/>
    <w:uiPriority w:val="39"/>
    <w:rsid w:val="00873924"/>
    <w:pPr>
      <w:spacing w:after="0" w:line="240" w:lineRule="auto"/>
    </w:pPr>
    <w:rPr>
      <w:rFonts w:ascii="Verdana" w:eastAsia="Calibri" w:hAnsi="Verdana"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rsid w:val="00873924"/>
    <w:pPr>
      <w:spacing w:after="0" w:line="240" w:lineRule="auto"/>
    </w:pPr>
    <w:rPr>
      <w:sz w:val="16"/>
    </w:rPr>
  </w:style>
  <w:style w:type="character" w:styleId="Verwijzingopmerking">
    <w:name w:val="annotation reference"/>
    <w:basedOn w:val="Standaardalinea-lettertype"/>
    <w:uiPriority w:val="99"/>
    <w:semiHidden/>
    <w:unhideWhenUsed/>
    <w:rsid w:val="00C53768"/>
    <w:rPr>
      <w:sz w:val="16"/>
      <w:szCs w:val="16"/>
    </w:rPr>
  </w:style>
  <w:style w:type="paragraph" w:styleId="Tekstopmerking">
    <w:name w:val="annotation text"/>
    <w:basedOn w:val="Standaard"/>
    <w:link w:val="TekstopmerkingChar"/>
    <w:uiPriority w:val="99"/>
    <w:semiHidden/>
    <w:unhideWhenUsed/>
    <w:rsid w:val="00C537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3768"/>
    <w:rPr>
      <w:sz w:val="20"/>
      <w:szCs w:val="20"/>
    </w:rPr>
  </w:style>
  <w:style w:type="paragraph" w:styleId="Onderwerpvanopmerking">
    <w:name w:val="annotation subject"/>
    <w:basedOn w:val="Tekstopmerking"/>
    <w:next w:val="Tekstopmerking"/>
    <w:link w:val="OnderwerpvanopmerkingChar"/>
    <w:uiPriority w:val="99"/>
    <w:semiHidden/>
    <w:unhideWhenUsed/>
    <w:rsid w:val="00C53768"/>
    <w:rPr>
      <w:b/>
      <w:bCs/>
    </w:rPr>
  </w:style>
  <w:style w:type="character" w:customStyle="1" w:styleId="OnderwerpvanopmerkingChar">
    <w:name w:val="Onderwerp van opmerking Char"/>
    <w:basedOn w:val="TekstopmerkingChar"/>
    <w:link w:val="Onderwerpvanopmerking"/>
    <w:uiPriority w:val="99"/>
    <w:semiHidden/>
    <w:rsid w:val="00C53768"/>
    <w:rPr>
      <w:b/>
      <w:bCs/>
      <w:sz w:val="20"/>
      <w:szCs w:val="20"/>
    </w:rPr>
  </w:style>
  <w:style w:type="character" w:customStyle="1" w:styleId="zsysVeldMarkering">
    <w:name w:val="zsysVeldMarkering"/>
    <w:basedOn w:val="Standaardalinea-lettertype"/>
    <w:semiHidden/>
    <w:rsid w:val="00A51D60"/>
    <w:rPr>
      <w:bdr w:val="none" w:sz="0" w:space="0" w:color="auto"/>
      <w:shd w:val="clear" w:color="auto" w:fill="A0C4E8"/>
    </w:rPr>
  </w:style>
  <w:style w:type="paragraph" w:customStyle="1" w:styleId="StandaardInspring">
    <w:name w:val="Standaard Inspring"/>
    <w:basedOn w:val="Standaard"/>
    <w:qFormat/>
    <w:rsid w:val="00B84CAA"/>
    <w:pPr>
      <w:ind w:left="227"/>
    </w:pPr>
    <w:rPr>
      <w:rFonts w:cs="Times New Roman (Hoofdtekst CS)"/>
    </w:rPr>
  </w:style>
  <w:style w:type="character" w:customStyle="1" w:styleId="Kop6Char">
    <w:name w:val="Kop 6 Char"/>
    <w:basedOn w:val="Standaardalinea-lettertype"/>
    <w:link w:val="Kop6"/>
    <w:uiPriority w:val="9"/>
    <w:rsid w:val="00B84CAA"/>
    <w:rPr>
      <w:rFonts w:asciiTheme="majorHAnsi" w:eastAsiaTheme="majorEastAsia" w:hAnsiTheme="majorHAnsi" w:cstheme="majorBidi"/>
      <w:color w:val="337672" w:themeColor="accent1" w:themeShade="7F"/>
      <w:sz w:val="19"/>
    </w:rPr>
  </w:style>
  <w:style w:type="paragraph" w:customStyle="1" w:styleId="Naamleerling">
    <w:name w:val="Naam leerling"/>
    <w:basedOn w:val="Standaard"/>
    <w:qFormat/>
    <w:rsid w:val="00433DA0"/>
  </w:style>
  <w:style w:type="table" w:customStyle="1" w:styleId="HCOTabel5">
    <w:name w:val="HCO Tabel 5"/>
    <w:basedOn w:val="Standaardtabel"/>
    <w:uiPriority w:val="99"/>
    <w:rsid w:val="005032E6"/>
    <w:pPr>
      <w:spacing w:after="0" w:line="240" w:lineRule="auto"/>
    </w:pPr>
    <w:tblPr>
      <w:tblBorders>
        <w:bottom w:val="single" w:sz="4" w:space="0" w:color="89CCC8" w:themeColor="accent1"/>
        <w:insideH w:val="single" w:sz="4" w:space="0" w:color="89CCC8" w:themeColor="accent1"/>
      </w:tblBorders>
      <w:tblCellMar>
        <w:top w:w="57" w:type="dxa"/>
        <w:left w:w="57" w:type="dxa"/>
        <w:bottom w:w="57" w:type="dxa"/>
        <w:right w:w="57" w:type="dxa"/>
      </w:tblCellMar>
    </w:tblPr>
    <w:tblStylePr w:type="firstRow">
      <w:rPr>
        <w:rFonts w:asciiTheme="majorHAnsi" w:hAnsiTheme="majorHAnsi"/>
        <w:b/>
        <w:sz w:val="21"/>
      </w:rPr>
      <w:tblPr/>
      <w:tcPr>
        <w:tcBorders>
          <w:insideV w:val="single" w:sz="4" w:space="0" w:color="FFFFFF" w:themeColor="background1"/>
        </w:tcBorders>
        <w:shd w:val="clear" w:color="auto" w:fill="B8E0DD" w:themeFill="accent1" w:themeFillTint="99"/>
      </w:tcPr>
    </w:tblStylePr>
  </w:style>
  <w:style w:type="paragraph" w:customStyle="1" w:styleId="Vraag">
    <w:name w:val="Vraag"/>
    <w:basedOn w:val="Standaard"/>
    <w:qFormat/>
    <w:rsid w:val="00D40B48"/>
    <w:rPr>
      <w:color w:val="EA5B0C" w:themeColor="accent6"/>
    </w:rPr>
  </w:style>
  <w:style w:type="table" w:customStyle="1" w:styleId="HCOTabel3">
    <w:name w:val="HCO Tabel 3"/>
    <w:basedOn w:val="Standaardtabel"/>
    <w:uiPriority w:val="99"/>
    <w:rsid w:val="00C074E8"/>
    <w:pPr>
      <w:spacing w:after="0" w:line="240" w:lineRule="auto"/>
    </w:pPr>
    <w:rPr>
      <w:sz w:val="18"/>
    </w:rPr>
    <w:tblPr>
      <w:tblStyleRowBandSize w:val="1"/>
      <w:tblStyleColBandSize w:val="1"/>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tblBorders>
      <w:tblCellMar>
        <w:top w:w="57" w:type="dxa"/>
        <w:left w:w="57" w:type="dxa"/>
        <w:bottom w:w="57" w:type="dxa"/>
        <w:right w:w="0" w:type="dxa"/>
      </w:tblCellMar>
    </w:tblPr>
    <w:tblStylePr w:type="firstRow">
      <w:rPr>
        <w:rFonts w:asciiTheme="majorHAnsi" w:hAnsiTheme="majorHAnsi"/>
        <w:b/>
        <w:color w:val="EA5B0C" w:themeColor="accent6"/>
        <w:sz w:val="19"/>
      </w:rPr>
      <w:tblPr/>
      <w:tcPr>
        <w:tcBorders>
          <w:top w:val="nil"/>
          <w:left w:val="nil"/>
          <w:bottom w:val="nil"/>
          <w:right w:val="nil"/>
        </w:tcBorders>
      </w:tcPr>
    </w:tblStylePr>
    <w:tblStylePr w:type="lastRow">
      <w:rPr>
        <w:rFonts w:asciiTheme="minorHAnsi" w:hAnsiTheme="minorHAnsi"/>
      </w:rPr>
    </w:tblStylePr>
  </w:style>
  <w:style w:type="table" w:customStyle="1" w:styleId="HCOTabel6">
    <w:name w:val="HCO Tabel 6"/>
    <w:basedOn w:val="HCOTabel3"/>
    <w:uiPriority w:val="99"/>
    <w:rsid w:val="00D40B48"/>
    <w:rPr>
      <w:sz w:val="19"/>
    </w:rPr>
    <w:tblPr/>
    <w:tblStylePr w:type="firstRow">
      <w:rPr>
        <w:rFonts w:asciiTheme="majorHAnsi" w:hAnsiTheme="majorHAnsi"/>
        <w:b w:val="0"/>
        <w:color w:val="000000" w:themeColor="text2"/>
        <w:sz w:val="19"/>
      </w:rPr>
      <w:tblPr/>
      <w:tcPr>
        <w:tcBorders>
          <w:top w:val="nil"/>
          <w:left w:val="nil"/>
          <w:bottom w:val="nil"/>
          <w:right w:val="nil"/>
        </w:tcBorders>
      </w:tcPr>
    </w:tblStylePr>
    <w:tblStylePr w:type="lastRow">
      <w:rPr>
        <w:rFonts w:asciiTheme="minorHAnsi" w:hAnsiTheme="minorHAnsi"/>
      </w:rPr>
    </w:tblStylePr>
  </w:style>
  <w:style w:type="paragraph" w:styleId="Bovenkantformulier">
    <w:name w:val="HTML Top of Form"/>
    <w:basedOn w:val="Standaard"/>
    <w:next w:val="Standaard"/>
    <w:link w:val="BovenkantformulierChar"/>
    <w:hidden/>
    <w:uiPriority w:val="99"/>
    <w:semiHidden/>
    <w:unhideWhenUsed/>
    <w:rsid w:val="003C73AE"/>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3C73AE"/>
    <w:rPr>
      <w:rFonts w:ascii="Arial"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3C73AE"/>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3C73A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55975">
      <w:bodyDiv w:val="1"/>
      <w:marLeft w:val="0"/>
      <w:marRight w:val="0"/>
      <w:marTop w:val="0"/>
      <w:marBottom w:val="0"/>
      <w:divBdr>
        <w:top w:val="none" w:sz="0" w:space="0" w:color="auto"/>
        <w:left w:val="none" w:sz="0" w:space="0" w:color="auto"/>
        <w:bottom w:val="none" w:sz="0" w:space="0" w:color="auto"/>
        <w:right w:val="none" w:sz="0" w:space="0" w:color="auto"/>
      </w:divBdr>
    </w:div>
    <w:div w:id="15065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co.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rte\Desktop\Formulieren\ZiO\Aanmelding.dotm" TargetMode="External"/></Relationships>
</file>

<file path=word/theme/theme1.xml><?xml version="1.0" encoding="utf-8"?>
<a:theme xmlns:a="http://schemas.openxmlformats.org/drawingml/2006/main" name="Office Theme">
  <a:themeElements>
    <a:clrScheme name="Bazalt Groep">
      <a:dk1>
        <a:srgbClr val="000000"/>
      </a:dk1>
      <a:lt1>
        <a:srgbClr val="FFFFFF"/>
      </a:lt1>
      <a:dk2>
        <a:srgbClr val="000000"/>
      </a:dk2>
      <a:lt2>
        <a:srgbClr val="9D9D9C"/>
      </a:lt2>
      <a:accent1>
        <a:srgbClr val="89CCC8"/>
      </a:accent1>
      <a:accent2>
        <a:srgbClr val="E60471"/>
      </a:accent2>
      <a:accent3>
        <a:srgbClr val="524E9C"/>
      </a:accent3>
      <a:accent4>
        <a:srgbClr val="E4CB28"/>
      </a:accent4>
      <a:accent5>
        <a:srgbClr val="554E47"/>
      </a:accent5>
      <a:accent6>
        <a:srgbClr val="EA5B0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a5cc5b5-8b71-4d68-806a-d6b7019e2f11">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1c22b1cf-d50a-4331-9212-b3c571df2c2a</TermId>
        </TermInfo>
      </Terms>
    </TaxKeywordTaxHTField>
    <eCDocumentTypeTaxHTField0 xmlns="http://schemas.debble.com/">
      <Terms xmlns="http://schemas.microsoft.com/office/infopath/2007/PartnerControls"/>
    </eCDocumentTypeTaxHTField0>
    <eCSection xmlns="http://schemas.debble.com/" xsi:nil="true"/>
    <TaxCatchAll xmlns="5a5cc5b5-8b71-4d68-806a-d6b7019e2f11">
      <Value>727</Value>
    </TaxCatchAll>
    <lcf76f155ced4ddcb4097134ff3c332f xmlns="06f63757-dc4e-4c96-8eef-5238e5d6a6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2D3B08CC3CE4EA4780FB5D67F5255" ma:contentTypeVersion="22" ma:contentTypeDescription="Een nieuw document maken." ma:contentTypeScope="" ma:versionID="c0bcda227e558b8fd1cf13f8e8856a82">
  <xsd:schema xmlns:xsd="http://www.w3.org/2001/XMLSchema" xmlns:xs="http://www.w3.org/2001/XMLSchema" xmlns:p="http://schemas.microsoft.com/office/2006/metadata/properties" xmlns:ns2="3a805af5-9a01-49db-aa9a-25fcd4eb8f4f" xmlns:ns3="befc8bb5-6d5a-47e7-af92-d7d5e6e5ce3d" xmlns:ns4="ae63fca9-3206-4056-89ec-8cdba659a126" xmlns:ns5="5a5cc5b5-8b71-4d68-806a-d6b7019e2f11" xmlns:ns6="http://schemas.debble.com/" xmlns:ns7="06f63757-dc4e-4c96-8eef-5238e5d6a617" targetNamespace="http://schemas.microsoft.com/office/2006/metadata/properties" ma:root="true" ma:fieldsID="2f5acdcfc8523a31230d5d65909cbdb8" ns2:_="" ns3:_="" ns4:_="" ns5:_="" ns6:_="" ns7:_="">
    <xsd:import namespace="3a805af5-9a01-49db-aa9a-25fcd4eb8f4f"/>
    <xsd:import namespace="befc8bb5-6d5a-47e7-af92-d7d5e6e5ce3d"/>
    <xsd:import namespace="ae63fca9-3206-4056-89ec-8cdba659a126"/>
    <xsd:import namespace="5a5cc5b5-8b71-4d68-806a-d6b7019e2f11"/>
    <xsd:import namespace="http://schemas.debble.com/"/>
    <xsd:import namespace="06f63757-dc4e-4c96-8eef-5238e5d6a6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OCR" minOccurs="0"/>
                <xsd:element ref="ns5:TaxKeywordTaxHTField" minOccurs="0"/>
                <xsd:element ref="ns5:TaxCatchAll" minOccurs="0"/>
                <xsd:element ref="ns6:eCSection" minOccurs="0"/>
                <xsd:element ref="ns6:eCDocumentTypeTaxHTField0" minOccurs="0"/>
                <xsd:element ref="ns7:MediaServiceLocation" minOccurs="0"/>
                <xsd:element ref="ns7:MediaServiceAutoKeyPoints" minOccurs="0"/>
                <xsd:element ref="ns7:MediaServiceKeyPoints" minOccurs="0"/>
                <xsd:element ref="ns7:MediaLengthInSecond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5af5-9a01-49db-aa9a-25fcd4eb8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8bb5-6d5a-47e7-af92-d7d5e6e5ce3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3fca9-3206-4056-89ec-8cdba659a126" elementFormDefault="qualified">
    <xsd:import namespace="http://schemas.microsoft.com/office/2006/documentManagement/types"/>
    <xsd:import namespace="http://schemas.microsoft.com/office/infopath/2007/PartnerControls"/>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cc5b5-8b71-4d68-806a-d6b7019e2f11" elementFormDefault="qualified">
    <xsd:import namespace="http://schemas.microsoft.com/office/2006/documentManagement/types"/>
    <xsd:import namespace="http://schemas.microsoft.com/office/infopath/2007/PartnerControls"/>
    <xsd:element name="TaxKeywordTaxHTField" ma:index="18" nillable="true" ma:taxonomy="true" ma:internalName="TaxKeywordTaxHTField" ma:taxonomyFieldName="TaxKeyword" ma:displayName="Ondernemingstrefwoorden" ma:fieldId="{23f27201-bee3-471e-b2e7-b64fd8b7ca38}" ma:taxonomyMulti="true" ma:sspId="9cdd36d9-fe72-4504-a618-38d01a6118ce"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Catch-all-kolom van taxonomie" ma:hidden="true" ma:list="{c687e797-6fb1-436d-9f48-0c1c1382dd19}" ma:internalName="TaxCatchAll" ma:showField="CatchAllData" ma:web="5a5cc5b5-8b71-4d68-806a-d6b7019e2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debble.com/" elementFormDefault="qualified">
    <xsd:import namespace="http://schemas.microsoft.com/office/2006/documentManagement/types"/>
    <xsd:import namespace="http://schemas.microsoft.com/office/infopath/2007/PartnerControls"/>
    <xsd:element name="eCSection" ma:index="20" nillable="true" ma:displayName="Rubriek" ma:format="Dropdown" ma:internalName="eCSection">
      <xsd:simpleType>
        <xsd:restriction base="dms:Choice"/>
      </xsd:simpleType>
    </xsd:element>
    <xsd:element name="eCDocumentTypeTaxHTField0" ma:index="21" nillable="true" ma:taxonomy="true" ma:internalName="eCDocumentTypeTaxHTField0" ma:taxonomyFieldName="eCDocumentType" ma:displayName="Documenttype" ma:indexed="true" ma:default="" ma:fieldId="{cd1b69f7-4505-48ac-85b1-3ce0c98cf64c}" ma:sspId="9cdd36d9-fe72-4504-a618-38d01a6118ce" ma:termSetId="ec044ec7-ef57-4853-1337-06730824c9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757-dc4e-4c96-8eef-5238e5d6a617" elementFormDefault="qualified">
    <xsd:import namespace="http://schemas.microsoft.com/office/2006/documentManagement/types"/>
    <xsd:import namespace="http://schemas.microsoft.com/office/infopath/2007/PartnerControls"/>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9cdd36d9-fe72-4504-a618-38d01a6118c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0BD44-3DB2-440E-87B9-2A9AD21F3B6B}">
  <ds:schemaRefs>
    <ds:schemaRef ds:uri="http://schemas.microsoft.com/office/2006/metadata/properties"/>
    <ds:schemaRef ds:uri="http://schemas.microsoft.com/office/infopath/2007/PartnerControls"/>
    <ds:schemaRef ds:uri="5a5cc5b5-8b71-4d68-806a-d6b7019e2f11"/>
    <ds:schemaRef ds:uri="http://schemas.debble.com/"/>
    <ds:schemaRef ds:uri="06f63757-dc4e-4c96-8eef-5238e5d6a617"/>
  </ds:schemaRefs>
</ds:datastoreItem>
</file>

<file path=customXml/itemProps2.xml><?xml version="1.0" encoding="utf-8"?>
<ds:datastoreItem xmlns:ds="http://schemas.openxmlformats.org/officeDocument/2006/customXml" ds:itemID="{2E2B9E5A-BFAC-4622-A230-E5A4736651A9}"/>
</file>

<file path=customXml/itemProps3.xml><?xml version="1.0" encoding="utf-8"?>
<ds:datastoreItem xmlns:ds="http://schemas.openxmlformats.org/officeDocument/2006/customXml" ds:itemID="{1AA498F7-DAAE-4D56-A1E2-B109DF106131}">
  <ds:schemaRefs>
    <ds:schemaRef ds:uri="http://schemas.openxmlformats.org/officeDocument/2006/bibliography"/>
  </ds:schemaRefs>
</ds:datastoreItem>
</file>

<file path=customXml/itemProps4.xml><?xml version="1.0" encoding="utf-8"?>
<ds:datastoreItem xmlns:ds="http://schemas.openxmlformats.org/officeDocument/2006/customXml" ds:itemID="{A6D35308-0935-4F8B-9F18-C6C3587B8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Aanmelding</Template>
  <TotalTime>9</TotalTime>
  <Pages>7</Pages>
  <Words>888</Words>
  <Characters>4889</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Bazalt Groep Aanmelding IO ouders</vt:lpstr>
      <vt:lpstr/>
    </vt:vector>
  </TitlesOfParts>
  <Manager/>
  <Company>Bazalt Groep</Company>
  <LinksUpToDate>false</LinksUpToDate>
  <CharactersWithSpaces>5766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Bazalt Groep IO Intakeformulier school</dc:title>
  <dc:subject>Individueel Onderzoek</dc:subject>
  <dc:creator>Eva de Swart</dc:creator>
  <cp:keywords>Formulier</cp:keywords>
  <dc:description/>
  <cp:lastModifiedBy>Zi Wat</cp:lastModifiedBy>
  <cp:revision>7</cp:revision>
  <cp:lastPrinted>2019-05-29T10:57:00Z</cp:lastPrinted>
  <dcterms:created xsi:type="dcterms:W3CDTF">2022-07-29T09:48:00Z</dcterms:created>
  <dcterms:modified xsi:type="dcterms:W3CDTF">2022-07-29T09:56:00Z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0x01010072C2D3B08CC3CE4EA4780FB5D67F5255</vt:lpwstr>
  </property>
  <property fmtid="{D5CDD505-2E9C-101B-9397-08002B2CF9AE}" pid="3" name="TaxKeyword">
    <vt:lpwstr>727;#Formulier|1c22b1cf-d50a-4331-9212-b3c571df2c2a</vt:lpwstr>
  </property>
  <property fmtid="{D5CDD505-2E9C-101B-9397-08002B2CF9AE}" pid="4" name="eCDocumentType">
    <vt:lpwstr/>
  </property>
</Properties>
</file>