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03985" w14:textId="77777777" w:rsidR="0013183F" w:rsidRPr="003C2022" w:rsidRDefault="0013183F" w:rsidP="0013183F">
      <w:pPr>
        <w:pStyle w:val="Kop1"/>
        <w:numPr>
          <w:ilvl w:val="0"/>
          <w:numId w:val="0"/>
        </w:numPr>
        <w:spacing w:before="1320"/>
        <w:rPr>
          <w:color w:val="E60471" w:themeColor="accent2"/>
        </w:rPr>
      </w:pPr>
      <w:r w:rsidRPr="003C2022">
        <w:rPr>
          <w:color w:val="E60471" w:themeColor="accent2"/>
        </w:rPr>
        <w:t xml:space="preserve">Leerlingdossier </w:t>
      </w:r>
      <w:r w:rsidRPr="003C2022">
        <w:rPr>
          <w:color w:val="E60471" w:themeColor="accent2"/>
        </w:rPr>
        <w:br/>
      </w:r>
      <w:r w:rsidRPr="003C2022">
        <w:rPr>
          <w:color w:val="E60471" w:themeColor="accent2"/>
          <w:sz w:val="40"/>
        </w:rPr>
        <w:t>Onderzoek ernstige spellingproblematiek</w:t>
      </w:r>
    </w:p>
    <w:p w14:paraId="229B78E3" w14:textId="77777777" w:rsidR="0013183F" w:rsidRPr="00785348" w:rsidRDefault="0013183F" w:rsidP="0013183F">
      <w:bookmarkStart w:id="0" w:name="_Hlk9511423"/>
      <w:r w:rsidRPr="00F24C62">
        <w:rPr>
          <w:rFonts w:asciiTheme="majorHAnsi" w:eastAsiaTheme="majorEastAsia" w:hAnsiTheme="majorHAnsi" w:cstheme="majorBidi"/>
          <w:b/>
          <w:color w:val="000000" w:themeColor="text1"/>
          <w:sz w:val="28"/>
          <w:szCs w:val="26"/>
        </w:rPr>
        <w:t>Bestemd voor school / intern begeleider / leerkracht</w:t>
      </w:r>
    </w:p>
    <w:bookmarkEnd w:id="0"/>
    <w:p w14:paraId="41796093" w14:textId="77777777" w:rsidR="0013183F" w:rsidRPr="009C44E2" w:rsidRDefault="0013183F" w:rsidP="0013183F">
      <w:pPr>
        <w:spacing w:line="280" w:lineRule="exact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268"/>
      </w:tblGrid>
      <w:tr w:rsidR="0013183F" w:rsidRPr="009C44E2" w14:paraId="6FD0A052" w14:textId="77777777" w:rsidTr="0030075A">
        <w:trPr>
          <w:trHeight w:val="505"/>
        </w:trPr>
        <w:tc>
          <w:tcPr>
            <w:tcW w:w="2376" w:type="dxa"/>
            <w:vAlign w:val="center"/>
          </w:tcPr>
          <w:p w14:paraId="687AC583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9C44E2">
              <w:rPr>
                <w:rFonts w:cs="Arial"/>
                <w:b/>
              </w:rPr>
              <w:t>Datum invullen</w:t>
            </w:r>
          </w:p>
        </w:tc>
        <w:tc>
          <w:tcPr>
            <w:tcW w:w="2268" w:type="dxa"/>
            <w:vAlign w:val="center"/>
          </w:tcPr>
          <w:p w14:paraId="48F811D3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</w:tbl>
    <w:p w14:paraId="31A34D5F" w14:textId="77777777" w:rsidR="0013183F" w:rsidRPr="009C44E2" w:rsidRDefault="0013183F" w:rsidP="0013183F">
      <w:pPr>
        <w:spacing w:line="280" w:lineRule="exact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4"/>
        <w:gridCol w:w="4518"/>
      </w:tblGrid>
      <w:tr w:rsidR="0013183F" w:rsidRPr="009C44E2" w14:paraId="71D628F0" w14:textId="77777777" w:rsidTr="0030075A">
        <w:trPr>
          <w:trHeight w:val="506"/>
        </w:trPr>
        <w:tc>
          <w:tcPr>
            <w:tcW w:w="9212" w:type="dxa"/>
            <w:gridSpan w:val="2"/>
            <w:vAlign w:val="center"/>
          </w:tcPr>
          <w:p w14:paraId="60DBF86C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9C44E2">
              <w:rPr>
                <w:rFonts w:cs="Arial"/>
                <w:b/>
              </w:rPr>
              <w:t>Gegevens leerling</w:t>
            </w:r>
          </w:p>
        </w:tc>
      </w:tr>
      <w:tr w:rsidR="0013183F" w:rsidRPr="009C44E2" w14:paraId="5A2B7E22" w14:textId="77777777" w:rsidTr="0030075A">
        <w:trPr>
          <w:trHeight w:val="506"/>
        </w:trPr>
        <w:tc>
          <w:tcPr>
            <w:tcW w:w="4606" w:type="dxa"/>
            <w:vAlign w:val="center"/>
          </w:tcPr>
          <w:p w14:paraId="3FED79FF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>Achternaam</w:t>
            </w:r>
          </w:p>
        </w:tc>
        <w:tc>
          <w:tcPr>
            <w:tcW w:w="4606" w:type="dxa"/>
            <w:vAlign w:val="center"/>
          </w:tcPr>
          <w:p w14:paraId="146DFA64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199E5AB1" w14:textId="77777777" w:rsidTr="0030075A">
        <w:trPr>
          <w:trHeight w:val="506"/>
        </w:trPr>
        <w:tc>
          <w:tcPr>
            <w:tcW w:w="4606" w:type="dxa"/>
            <w:vAlign w:val="center"/>
          </w:tcPr>
          <w:p w14:paraId="5192B3D8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>Voornaam (voluit)</w:t>
            </w:r>
          </w:p>
        </w:tc>
        <w:tc>
          <w:tcPr>
            <w:tcW w:w="4606" w:type="dxa"/>
            <w:vAlign w:val="center"/>
          </w:tcPr>
          <w:p w14:paraId="040A48FA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5C974DDE" w14:textId="77777777" w:rsidTr="0030075A">
        <w:trPr>
          <w:trHeight w:val="506"/>
        </w:trPr>
        <w:tc>
          <w:tcPr>
            <w:tcW w:w="4606" w:type="dxa"/>
            <w:vAlign w:val="center"/>
          </w:tcPr>
          <w:p w14:paraId="6B09F0CB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>Geslacht</w:t>
            </w:r>
          </w:p>
        </w:tc>
        <w:tc>
          <w:tcPr>
            <w:tcW w:w="4606" w:type="dxa"/>
            <w:vAlign w:val="center"/>
          </w:tcPr>
          <w:p w14:paraId="77679A4C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>M / V*</w:t>
            </w:r>
          </w:p>
        </w:tc>
      </w:tr>
      <w:tr w:rsidR="0013183F" w:rsidRPr="009C44E2" w14:paraId="6B499D0F" w14:textId="77777777" w:rsidTr="0030075A">
        <w:trPr>
          <w:trHeight w:val="506"/>
        </w:trPr>
        <w:tc>
          <w:tcPr>
            <w:tcW w:w="4606" w:type="dxa"/>
            <w:vAlign w:val="center"/>
          </w:tcPr>
          <w:p w14:paraId="33932C05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>Adres</w:t>
            </w:r>
          </w:p>
        </w:tc>
        <w:tc>
          <w:tcPr>
            <w:tcW w:w="4606" w:type="dxa"/>
            <w:vAlign w:val="center"/>
          </w:tcPr>
          <w:p w14:paraId="300C84A6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5337DBD6" w14:textId="77777777" w:rsidTr="0030075A">
        <w:trPr>
          <w:trHeight w:val="506"/>
        </w:trPr>
        <w:tc>
          <w:tcPr>
            <w:tcW w:w="4606" w:type="dxa"/>
            <w:vAlign w:val="center"/>
          </w:tcPr>
          <w:p w14:paraId="021B309B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>Postcode en plaats</w:t>
            </w:r>
          </w:p>
        </w:tc>
        <w:tc>
          <w:tcPr>
            <w:tcW w:w="4606" w:type="dxa"/>
            <w:vAlign w:val="center"/>
          </w:tcPr>
          <w:p w14:paraId="68244A00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25F3A1D1" w14:textId="77777777" w:rsidTr="0030075A">
        <w:trPr>
          <w:trHeight w:val="506"/>
        </w:trPr>
        <w:tc>
          <w:tcPr>
            <w:tcW w:w="4606" w:type="dxa"/>
            <w:vAlign w:val="center"/>
          </w:tcPr>
          <w:p w14:paraId="20F9788F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>Groepsverloop</w:t>
            </w:r>
          </w:p>
        </w:tc>
        <w:tc>
          <w:tcPr>
            <w:tcW w:w="4606" w:type="dxa"/>
            <w:vAlign w:val="center"/>
          </w:tcPr>
          <w:p w14:paraId="1D92DB4C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1DD4CE79" w14:textId="77777777" w:rsidTr="0030075A">
        <w:trPr>
          <w:trHeight w:val="506"/>
        </w:trPr>
        <w:tc>
          <w:tcPr>
            <w:tcW w:w="4606" w:type="dxa"/>
            <w:vAlign w:val="center"/>
          </w:tcPr>
          <w:p w14:paraId="0E93930A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>Groep</w:t>
            </w:r>
          </w:p>
        </w:tc>
        <w:tc>
          <w:tcPr>
            <w:tcW w:w="4606" w:type="dxa"/>
            <w:vAlign w:val="center"/>
          </w:tcPr>
          <w:p w14:paraId="4E7C9E61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415F5797" w14:textId="77777777" w:rsidTr="0030075A">
        <w:trPr>
          <w:trHeight w:val="506"/>
        </w:trPr>
        <w:tc>
          <w:tcPr>
            <w:tcW w:w="4606" w:type="dxa"/>
            <w:vAlign w:val="center"/>
          </w:tcPr>
          <w:p w14:paraId="0801CCA1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>(Indien van toepassing) doublure groep</w:t>
            </w:r>
          </w:p>
        </w:tc>
        <w:tc>
          <w:tcPr>
            <w:tcW w:w="4606" w:type="dxa"/>
            <w:vAlign w:val="center"/>
          </w:tcPr>
          <w:p w14:paraId="4813F9B4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7E34F652" w14:textId="77777777" w:rsidTr="0030075A">
        <w:trPr>
          <w:trHeight w:val="506"/>
        </w:trPr>
        <w:tc>
          <w:tcPr>
            <w:tcW w:w="4606" w:type="dxa"/>
            <w:vAlign w:val="center"/>
          </w:tcPr>
          <w:p w14:paraId="01B01699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>Telefoonnummer</w:t>
            </w:r>
          </w:p>
        </w:tc>
        <w:tc>
          <w:tcPr>
            <w:tcW w:w="4606" w:type="dxa"/>
            <w:vAlign w:val="center"/>
          </w:tcPr>
          <w:p w14:paraId="5B5F9DC8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5189C1F9" w14:textId="77777777" w:rsidTr="0030075A">
        <w:trPr>
          <w:trHeight w:val="506"/>
        </w:trPr>
        <w:tc>
          <w:tcPr>
            <w:tcW w:w="4606" w:type="dxa"/>
            <w:vAlign w:val="center"/>
          </w:tcPr>
          <w:p w14:paraId="50DA9183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>Geboortedatum (dd-mm-jjjj)</w:t>
            </w:r>
          </w:p>
        </w:tc>
        <w:tc>
          <w:tcPr>
            <w:tcW w:w="4606" w:type="dxa"/>
            <w:vAlign w:val="center"/>
          </w:tcPr>
          <w:p w14:paraId="6C0D33D1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03234660" w14:textId="77777777" w:rsidTr="0030075A">
        <w:trPr>
          <w:trHeight w:val="506"/>
        </w:trPr>
        <w:tc>
          <w:tcPr>
            <w:tcW w:w="4606" w:type="dxa"/>
            <w:vAlign w:val="center"/>
          </w:tcPr>
          <w:p w14:paraId="2CE360C6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  <w:r>
              <w:rPr>
                <w:rFonts w:cs="Arial"/>
              </w:rPr>
              <w:t>Gezinssituatie</w:t>
            </w:r>
          </w:p>
        </w:tc>
        <w:tc>
          <w:tcPr>
            <w:tcW w:w="4606" w:type="dxa"/>
            <w:vAlign w:val="center"/>
          </w:tcPr>
          <w:p w14:paraId="2A045450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</w:tbl>
    <w:p w14:paraId="7B4F8506" w14:textId="77777777" w:rsidR="0013183F" w:rsidRDefault="0013183F" w:rsidP="0013183F">
      <w:pPr>
        <w:spacing w:line="280" w:lineRule="exact"/>
        <w:rPr>
          <w:rFonts w:cs="Arial"/>
        </w:rPr>
      </w:pPr>
    </w:p>
    <w:p w14:paraId="34AF2135" w14:textId="77777777" w:rsidR="0013183F" w:rsidRDefault="0013183F" w:rsidP="0013183F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5"/>
        <w:gridCol w:w="4173"/>
      </w:tblGrid>
      <w:tr w:rsidR="0013183F" w:rsidRPr="009C44E2" w14:paraId="4D706B7B" w14:textId="77777777" w:rsidTr="0030075A">
        <w:trPr>
          <w:trHeight w:val="505"/>
        </w:trPr>
        <w:tc>
          <w:tcPr>
            <w:tcW w:w="8488" w:type="dxa"/>
            <w:gridSpan w:val="2"/>
            <w:vAlign w:val="center"/>
          </w:tcPr>
          <w:p w14:paraId="3D99B98F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  <w:b/>
              </w:rPr>
              <w:lastRenderedPageBreak/>
              <w:t>Gegevens school</w:t>
            </w:r>
          </w:p>
        </w:tc>
      </w:tr>
      <w:tr w:rsidR="0013183F" w:rsidRPr="009C44E2" w14:paraId="137F1CDC" w14:textId="77777777" w:rsidTr="0030075A">
        <w:trPr>
          <w:trHeight w:val="505"/>
        </w:trPr>
        <w:tc>
          <w:tcPr>
            <w:tcW w:w="4315" w:type="dxa"/>
            <w:vAlign w:val="center"/>
          </w:tcPr>
          <w:p w14:paraId="6CD820ED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>Naam school</w:t>
            </w:r>
          </w:p>
        </w:tc>
        <w:tc>
          <w:tcPr>
            <w:tcW w:w="4173" w:type="dxa"/>
            <w:vAlign w:val="center"/>
          </w:tcPr>
          <w:p w14:paraId="3A741CBC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650494B2" w14:textId="77777777" w:rsidTr="0030075A">
        <w:trPr>
          <w:trHeight w:val="505"/>
        </w:trPr>
        <w:tc>
          <w:tcPr>
            <w:tcW w:w="4315" w:type="dxa"/>
            <w:vAlign w:val="center"/>
          </w:tcPr>
          <w:p w14:paraId="0E82DF1E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>Adres</w:t>
            </w:r>
          </w:p>
        </w:tc>
        <w:tc>
          <w:tcPr>
            <w:tcW w:w="4173" w:type="dxa"/>
            <w:vAlign w:val="center"/>
          </w:tcPr>
          <w:p w14:paraId="4DB64868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512531F2" w14:textId="77777777" w:rsidTr="0030075A">
        <w:trPr>
          <w:trHeight w:val="505"/>
        </w:trPr>
        <w:tc>
          <w:tcPr>
            <w:tcW w:w="4315" w:type="dxa"/>
            <w:vAlign w:val="center"/>
          </w:tcPr>
          <w:p w14:paraId="7BC96579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>Postcode en plaats</w:t>
            </w:r>
          </w:p>
        </w:tc>
        <w:tc>
          <w:tcPr>
            <w:tcW w:w="4173" w:type="dxa"/>
            <w:vAlign w:val="center"/>
          </w:tcPr>
          <w:p w14:paraId="7846D9FA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72C7CB0B" w14:textId="77777777" w:rsidTr="0030075A">
        <w:trPr>
          <w:trHeight w:val="505"/>
        </w:trPr>
        <w:tc>
          <w:tcPr>
            <w:tcW w:w="4315" w:type="dxa"/>
            <w:vAlign w:val="center"/>
          </w:tcPr>
          <w:p w14:paraId="1AFA00EF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>Telefoonnummer</w:t>
            </w:r>
          </w:p>
        </w:tc>
        <w:tc>
          <w:tcPr>
            <w:tcW w:w="4173" w:type="dxa"/>
            <w:vAlign w:val="center"/>
          </w:tcPr>
          <w:p w14:paraId="04029982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258B6210" w14:textId="77777777" w:rsidTr="0030075A">
        <w:trPr>
          <w:trHeight w:val="505"/>
        </w:trPr>
        <w:tc>
          <w:tcPr>
            <w:tcW w:w="4315" w:type="dxa"/>
            <w:vAlign w:val="center"/>
          </w:tcPr>
          <w:p w14:paraId="75C55563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>E-mailadres</w:t>
            </w:r>
          </w:p>
        </w:tc>
        <w:tc>
          <w:tcPr>
            <w:tcW w:w="4173" w:type="dxa"/>
            <w:vAlign w:val="center"/>
          </w:tcPr>
          <w:p w14:paraId="2E69A27D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6E19443C" w14:textId="77777777" w:rsidTr="0030075A">
        <w:trPr>
          <w:trHeight w:val="505"/>
        </w:trPr>
        <w:tc>
          <w:tcPr>
            <w:tcW w:w="4315" w:type="dxa"/>
            <w:vAlign w:val="center"/>
          </w:tcPr>
          <w:p w14:paraId="6F3DD2AE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>Contactpersoon en functie</w:t>
            </w:r>
          </w:p>
        </w:tc>
        <w:tc>
          <w:tcPr>
            <w:tcW w:w="4173" w:type="dxa"/>
            <w:vAlign w:val="center"/>
          </w:tcPr>
          <w:p w14:paraId="31C8595E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521D1A83" w14:textId="77777777" w:rsidTr="0030075A">
        <w:trPr>
          <w:trHeight w:val="505"/>
        </w:trPr>
        <w:tc>
          <w:tcPr>
            <w:tcW w:w="4315" w:type="dxa"/>
            <w:vAlign w:val="center"/>
          </w:tcPr>
          <w:p w14:paraId="5A5BB0E0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>Ingevuld door</w:t>
            </w:r>
          </w:p>
        </w:tc>
        <w:tc>
          <w:tcPr>
            <w:tcW w:w="4173" w:type="dxa"/>
            <w:vAlign w:val="center"/>
          </w:tcPr>
          <w:p w14:paraId="0A9D5D9E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</w:tbl>
    <w:p w14:paraId="418F028F" w14:textId="77777777" w:rsidR="0013183F" w:rsidRDefault="0013183F" w:rsidP="0013183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88"/>
      </w:tblGrid>
      <w:tr w:rsidR="0013183F" w:rsidRPr="00DB39DB" w14:paraId="433027EE" w14:textId="77777777" w:rsidTr="00513109">
        <w:trPr>
          <w:trHeight w:val="657"/>
        </w:trPr>
        <w:tc>
          <w:tcPr>
            <w:tcW w:w="8488" w:type="dxa"/>
            <w:vAlign w:val="center"/>
          </w:tcPr>
          <w:p w14:paraId="18F9D369" w14:textId="11FDF2BF" w:rsidR="0013183F" w:rsidRPr="00DB39DB" w:rsidRDefault="0013183F" w:rsidP="00513109">
            <w:pPr>
              <w:spacing w:line="280" w:lineRule="exact"/>
              <w:rPr>
                <w:rFonts w:cs="Arial"/>
                <w:b/>
              </w:rPr>
            </w:pPr>
            <w:r>
              <w:rPr>
                <w:rFonts w:ascii="Verdana" w:hAnsi="Verdana"/>
                <w:szCs w:val="18"/>
              </w:rPr>
              <w:br w:type="page"/>
            </w:r>
            <w:r w:rsidRPr="00513109">
              <w:rPr>
                <w:rFonts w:cs="Arial"/>
                <w:b/>
              </w:rPr>
              <w:t>Beschrijving spellingproblemen</w:t>
            </w:r>
          </w:p>
        </w:tc>
      </w:tr>
      <w:tr w:rsidR="0013183F" w:rsidRPr="00DB39DB" w14:paraId="126CEBC9" w14:textId="77777777" w:rsidTr="0030075A">
        <w:trPr>
          <w:trHeight w:val="506"/>
        </w:trPr>
        <w:tc>
          <w:tcPr>
            <w:tcW w:w="8488" w:type="dxa"/>
            <w:vAlign w:val="center"/>
          </w:tcPr>
          <w:p w14:paraId="2978A590" w14:textId="77777777" w:rsidR="0013183F" w:rsidRPr="005D2EAF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b/>
                <w:color w:val="000000"/>
              </w:rPr>
            </w:pPr>
            <w:r w:rsidRPr="005D2EAF">
              <w:rPr>
                <w:rFonts w:cs="Arial"/>
                <w:b/>
                <w:color w:val="000000"/>
              </w:rPr>
              <w:t>Hoe zou u het spellen karakteriseren?</w:t>
            </w:r>
          </w:p>
          <w:p w14:paraId="14743F76" w14:textId="77777777" w:rsidR="0013183F" w:rsidRPr="00F57DD4" w:rsidRDefault="0013183F" w:rsidP="0013183F">
            <w:pPr>
              <w:numPr>
                <w:ilvl w:val="0"/>
                <w:numId w:val="19"/>
              </w:num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 w:rsidRPr="00F57DD4">
              <w:rPr>
                <w:rFonts w:cs="Arial"/>
              </w:rPr>
              <w:t>gaat sterk op zijn/haar gehoor af (maakt daardoor veel fonetische fouten, schrijven</w:t>
            </w:r>
          </w:p>
          <w:p w14:paraId="4AB3438B" w14:textId="77777777" w:rsidR="0013183F" w:rsidRPr="00F57DD4" w:rsidRDefault="0013183F" w:rsidP="0013183F">
            <w:pPr>
              <w:numPr>
                <w:ilvl w:val="0"/>
                <w:numId w:val="19"/>
              </w:num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 w:rsidRPr="00F57DD4">
              <w:rPr>
                <w:rFonts w:cs="Arial"/>
              </w:rPr>
              <w:t>zoals het woord klinkt)</w:t>
            </w:r>
          </w:p>
          <w:p w14:paraId="5A3315BE" w14:textId="77777777" w:rsidR="0013183F" w:rsidRPr="00F57DD4" w:rsidRDefault="0013183F" w:rsidP="0013183F">
            <w:pPr>
              <w:numPr>
                <w:ilvl w:val="0"/>
                <w:numId w:val="19"/>
              </w:num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 w:rsidRPr="00F57DD4">
              <w:rPr>
                <w:rFonts w:cs="Arial"/>
              </w:rPr>
              <w:t>heeft onvoldoende kennis van de spellingregels</w:t>
            </w:r>
          </w:p>
          <w:p w14:paraId="74D60997" w14:textId="77777777" w:rsidR="0013183F" w:rsidRPr="00F57DD4" w:rsidRDefault="0013183F" w:rsidP="0013183F">
            <w:pPr>
              <w:numPr>
                <w:ilvl w:val="0"/>
                <w:numId w:val="19"/>
              </w:num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 w:rsidRPr="00F57DD4">
              <w:rPr>
                <w:rFonts w:cs="Arial"/>
              </w:rPr>
              <w:t>past spellingregels onvoldoende (geautomatiseerd) toe</w:t>
            </w:r>
          </w:p>
          <w:p w14:paraId="523AD174" w14:textId="77777777" w:rsidR="0013183F" w:rsidRPr="00F57DD4" w:rsidRDefault="0013183F" w:rsidP="0013183F">
            <w:pPr>
              <w:numPr>
                <w:ilvl w:val="0"/>
                <w:numId w:val="19"/>
              </w:num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F57DD4">
              <w:rPr>
                <w:rFonts w:cs="Arial"/>
              </w:rPr>
              <w:t xml:space="preserve">aakt gebruik van ezelsbruggetjes/geheugensteuntjes </w:t>
            </w:r>
          </w:p>
          <w:p w14:paraId="358222B0" w14:textId="77777777" w:rsidR="0013183F" w:rsidRPr="009C44E2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color w:val="000000"/>
              </w:rPr>
            </w:pPr>
          </w:p>
          <w:p w14:paraId="5C7981B8" w14:textId="77777777" w:rsidR="0013183F" w:rsidRPr="009C44E2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</w:t>
            </w:r>
            <w:r w:rsidRPr="009C44E2">
              <w:rPr>
                <w:rFonts w:cs="Arial"/>
                <w:color w:val="000000"/>
              </w:rPr>
              <w:t>oelichting:</w:t>
            </w:r>
          </w:p>
          <w:p w14:paraId="3C724A22" w14:textId="77777777" w:rsidR="0013183F" w:rsidRDefault="0013183F" w:rsidP="0030075A">
            <w:pPr>
              <w:rPr>
                <w:rFonts w:cs="Arial"/>
              </w:rPr>
            </w:pPr>
          </w:p>
          <w:p w14:paraId="0792CF79" w14:textId="77777777" w:rsidR="0013183F" w:rsidRDefault="0013183F" w:rsidP="0030075A">
            <w:pPr>
              <w:rPr>
                <w:rFonts w:cs="Arial"/>
              </w:rPr>
            </w:pPr>
          </w:p>
          <w:p w14:paraId="262E159F" w14:textId="77777777" w:rsidR="0013183F" w:rsidRDefault="0013183F" w:rsidP="0030075A">
            <w:pPr>
              <w:rPr>
                <w:rFonts w:cs="Arial"/>
              </w:rPr>
            </w:pPr>
          </w:p>
          <w:p w14:paraId="5100453C" w14:textId="77777777" w:rsidR="0013183F" w:rsidRPr="00DB39DB" w:rsidRDefault="0013183F" w:rsidP="0030075A">
            <w:pPr>
              <w:rPr>
                <w:rFonts w:cs="Arial"/>
              </w:rPr>
            </w:pPr>
          </w:p>
        </w:tc>
      </w:tr>
      <w:tr w:rsidR="0013183F" w:rsidRPr="00DB39DB" w14:paraId="3C5CC5EB" w14:textId="77777777" w:rsidTr="0030075A">
        <w:trPr>
          <w:trHeight w:val="506"/>
        </w:trPr>
        <w:tc>
          <w:tcPr>
            <w:tcW w:w="8488" w:type="dxa"/>
            <w:vAlign w:val="center"/>
          </w:tcPr>
          <w:p w14:paraId="779E4174" w14:textId="77777777" w:rsidR="0013183F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b/>
                <w:color w:val="000000"/>
              </w:rPr>
            </w:pPr>
            <w:r w:rsidRPr="005D2EAF">
              <w:rPr>
                <w:rFonts w:cs="Arial"/>
                <w:b/>
                <w:color w:val="000000"/>
              </w:rPr>
              <w:t xml:space="preserve">Hoe </w:t>
            </w:r>
            <w:r>
              <w:rPr>
                <w:rFonts w:cs="Arial"/>
                <w:b/>
                <w:color w:val="000000"/>
              </w:rPr>
              <w:t>is de leesontwikkeling van de leerling verlopen?</w:t>
            </w:r>
          </w:p>
          <w:p w14:paraId="0D41EB44" w14:textId="77777777" w:rsidR="0013183F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b/>
                <w:color w:val="000000"/>
              </w:rPr>
            </w:pPr>
          </w:p>
          <w:p w14:paraId="34EB4760" w14:textId="77777777" w:rsidR="0013183F" w:rsidRPr="009C44E2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color w:val="000000"/>
              </w:rPr>
            </w:pPr>
          </w:p>
          <w:p w14:paraId="411E0624" w14:textId="77777777" w:rsidR="0013183F" w:rsidRPr="009C44E2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color w:val="000000"/>
              </w:rPr>
            </w:pPr>
          </w:p>
          <w:p w14:paraId="37DE6BDE" w14:textId="77777777" w:rsidR="0013183F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b/>
                <w:color w:val="000000"/>
              </w:rPr>
            </w:pPr>
          </w:p>
          <w:p w14:paraId="6ADD06DA" w14:textId="77777777" w:rsidR="0013183F" w:rsidRPr="005D2EAF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b/>
                <w:color w:val="000000"/>
              </w:rPr>
            </w:pPr>
          </w:p>
        </w:tc>
      </w:tr>
      <w:tr w:rsidR="0013183F" w:rsidRPr="00DB39DB" w14:paraId="1713E401" w14:textId="77777777" w:rsidTr="0030075A">
        <w:trPr>
          <w:trHeight w:val="506"/>
        </w:trPr>
        <w:tc>
          <w:tcPr>
            <w:tcW w:w="8488" w:type="dxa"/>
            <w:vAlign w:val="center"/>
          </w:tcPr>
          <w:p w14:paraId="4E21916D" w14:textId="77777777" w:rsidR="0013183F" w:rsidRPr="005D2EAF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b/>
                <w:color w:val="000000"/>
              </w:rPr>
            </w:pPr>
            <w:r w:rsidRPr="005D2EAF">
              <w:rPr>
                <w:rFonts w:cs="Arial"/>
                <w:b/>
                <w:color w:val="000000"/>
              </w:rPr>
              <w:t>Zijn de spellingprestaties van de leerling constant of wisselen deze sterk onder invloed van spanning, tijdsdruk of van dag tot dag?</w:t>
            </w:r>
          </w:p>
          <w:p w14:paraId="78D4E041" w14:textId="77777777" w:rsidR="0013183F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b/>
                <w:color w:val="000000"/>
              </w:rPr>
            </w:pPr>
          </w:p>
          <w:p w14:paraId="19AC1FC4" w14:textId="77777777" w:rsidR="0013183F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b/>
                <w:color w:val="000000"/>
              </w:rPr>
            </w:pPr>
          </w:p>
          <w:p w14:paraId="7B4B694F" w14:textId="77777777" w:rsidR="0013183F" w:rsidRPr="005D2EAF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b/>
                <w:color w:val="000000"/>
              </w:rPr>
            </w:pPr>
          </w:p>
        </w:tc>
      </w:tr>
      <w:tr w:rsidR="0013183F" w:rsidRPr="00DB39DB" w14:paraId="6AFB427C" w14:textId="77777777" w:rsidTr="0030075A">
        <w:trPr>
          <w:trHeight w:val="506"/>
        </w:trPr>
        <w:tc>
          <w:tcPr>
            <w:tcW w:w="8488" w:type="dxa"/>
            <w:vAlign w:val="center"/>
          </w:tcPr>
          <w:p w14:paraId="711EA7D8" w14:textId="77777777" w:rsidR="0013183F" w:rsidRPr="005D2EAF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b/>
                <w:color w:val="000000"/>
              </w:rPr>
            </w:pPr>
            <w:r w:rsidRPr="005D2EAF">
              <w:rPr>
                <w:rFonts w:cs="Arial"/>
                <w:b/>
                <w:color w:val="000000"/>
              </w:rPr>
              <w:t>Is er verschil tussen spellingprestaties bij een dictee enerzijds en bij stel- of taalopdrachten anderzijds?</w:t>
            </w:r>
          </w:p>
          <w:p w14:paraId="4019ED20" w14:textId="77777777" w:rsidR="0013183F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b/>
                <w:color w:val="000000"/>
              </w:rPr>
            </w:pPr>
          </w:p>
          <w:p w14:paraId="3DAAAE94" w14:textId="77777777" w:rsidR="0013183F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b/>
                <w:color w:val="000000"/>
              </w:rPr>
            </w:pPr>
          </w:p>
          <w:p w14:paraId="57F84851" w14:textId="77777777" w:rsidR="0013183F" w:rsidRPr="005D2EAF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b/>
                <w:color w:val="000000"/>
              </w:rPr>
            </w:pPr>
          </w:p>
        </w:tc>
      </w:tr>
    </w:tbl>
    <w:p w14:paraId="443280F0" w14:textId="77777777" w:rsidR="0013183F" w:rsidRPr="009C44E2" w:rsidRDefault="0013183F" w:rsidP="0013183F">
      <w:pPr>
        <w:tabs>
          <w:tab w:val="left" w:pos="567"/>
        </w:tabs>
        <w:spacing w:line="280" w:lineRule="exact"/>
        <w:rPr>
          <w:rFonts w:cs="Arial"/>
          <w:color w:val="000000"/>
        </w:rPr>
      </w:pPr>
      <w:r w:rsidRPr="009C44E2">
        <w:rPr>
          <w:rFonts w:cs="Arial"/>
          <w:color w:val="000000"/>
        </w:rPr>
        <w:tab/>
      </w:r>
    </w:p>
    <w:p w14:paraId="7825E93F" w14:textId="77777777" w:rsidR="00957487" w:rsidRDefault="00957487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6089549F" w14:textId="28B663F8" w:rsidR="0013183F" w:rsidRPr="009C44E2" w:rsidRDefault="0013183F" w:rsidP="0013183F">
      <w:pPr>
        <w:spacing w:line="280" w:lineRule="exact"/>
        <w:rPr>
          <w:rFonts w:cs="Arial"/>
          <w:b/>
        </w:rPr>
      </w:pPr>
      <w:r w:rsidRPr="009C44E2">
        <w:rPr>
          <w:rFonts w:cs="Arial"/>
          <w:b/>
        </w:rPr>
        <w:lastRenderedPageBreak/>
        <w:t>MEETMOMENT 1: groep … , datum:</w:t>
      </w:r>
    </w:p>
    <w:p w14:paraId="0F804503" w14:textId="77777777" w:rsidR="0013183F" w:rsidRPr="009C44E2" w:rsidRDefault="0013183F" w:rsidP="0013183F">
      <w:pPr>
        <w:spacing w:line="280" w:lineRule="exact"/>
        <w:rPr>
          <w:rFonts w:cs="Arial"/>
          <w:b/>
        </w:rPr>
      </w:pPr>
    </w:p>
    <w:p w14:paraId="46E4311F" w14:textId="77777777" w:rsidR="0013183F" w:rsidRPr="009C44E2" w:rsidRDefault="0013183F" w:rsidP="0013183F">
      <w:pPr>
        <w:spacing w:line="280" w:lineRule="exact"/>
        <w:rPr>
          <w:rFonts w:cs="Arial"/>
          <w:b/>
        </w:rPr>
      </w:pPr>
    </w:p>
    <w:tbl>
      <w:tblPr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1300"/>
        <w:gridCol w:w="1078"/>
        <w:gridCol w:w="2059"/>
        <w:gridCol w:w="1463"/>
        <w:gridCol w:w="1400"/>
      </w:tblGrid>
      <w:tr w:rsidR="0013183F" w:rsidRPr="009C44E2" w14:paraId="169EC3AA" w14:textId="77777777" w:rsidTr="0030075A">
        <w:tc>
          <w:tcPr>
            <w:tcW w:w="1908" w:type="dxa"/>
          </w:tcPr>
          <w:p w14:paraId="3B3D5278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9C44E2">
              <w:rPr>
                <w:rFonts w:cs="Arial"/>
                <w:b/>
              </w:rPr>
              <w:t>Spelling</w:t>
            </w:r>
          </w:p>
        </w:tc>
        <w:tc>
          <w:tcPr>
            <w:tcW w:w="1300" w:type="dxa"/>
          </w:tcPr>
          <w:p w14:paraId="3A91A820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9C44E2">
              <w:rPr>
                <w:rFonts w:cs="Arial"/>
                <w:b/>
              </w:rPr>
              <w:t>Datum</w:t>
            </w:r>
          </w:p>
        </w:tc>
        <w:tc>
          <w:tcPr>
            <w:tcW w:w="3137" w:type="dxa"/>
            <w:gridSpan w:val="2"/>
          </w:tcPr>
          <w:p w14:paraId="00EBA800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9C44E2">
              <w:rPr>
                <w:rFonts w:cs="Arial"/>
                <w:b/>
              </w:rPr>
              <w:t xml:space="preserve">aantal antwoorden – aantal fout = aantal goed </w:t>
            </w:r>
          </w:p>
        </w:tc>
        <w:tc>
          <w:tcPr>
            <w:tcW w:w="1463" w:type="dxa"/>
          </w:tcPr>
          <w:p w14:paraId="6B98A957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9C44E2">
              <w:rPr>
                <w:rFonts w:cs="Arial"/>
                <w:b/>
              </w:rPr>
              <w:t>Beoordeling</w:t>
            </w:r>
          </w:p>
        </w:tc>
        <w:tc>
          <w:tcPr>
            <w:tcW w:w="1400" w:type="dxa"/>
          </w:tcPr>
          <w:p w14:paraId="5AA5684A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9C44E2">
              <w:rPr>
                <w:rFonts w:cs="Arial"/>
                <w:b/>
              </w:rPr>
              <w:t>DLE</w:t>
            </w:r>
          </w:p>
        </w:tc>
      </w:tr>
      <w:tr w:rsidR="0013183F" w:rsidRPr="009C44E2" w14:paraId="7C670A5A" w14:textId="77777777" w:rsidTr="0030075A">
        <w:tc>
          <w:tcPr>
            <w:tcW w:w="1908" w:type="dxa"/>
          </w:tcPr>
          <w:p w14:paraId="63C50FFF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  <w:lang w:val="en-GB"/>
              </w:rPr>
              <w:t xml:space="preserve">CITO spelling </w:t>
            </w:r>
            <w:r w:rsidRPr="009C44E2">
              <w:rPr>
                <w:rFonts w:cs="Arial"/>
              </w:rPr>
              <w:t xml:space="preserve">  </w:t>
            </w:r>
          </w:p>
        </w:tc>
        <w:tc>
          <w:tcPr>
            <w:tcW w:w="1300" w:type="dxa"/>
          </w:tcPr>
          <w:p w14:paraId="1A038F2B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</w:p>
        </w:tc>
        <w:tc>
          <w:tcPr>
            <w:tcW w:w="1078" w:type="dxa"/>
          </w:tcPr>
          <w:p w14:paraId="15981CD2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</w:p>
        </w:tc>
        <w:tc>
          <w:tcPr>
            <w:tcW w:w="2059" w:type="dxa"/>
          </w:tcPr>
          <w:p w14:paraId="0796609C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</w:p>
        </w:tc>
        <w:tc>
          <w:tcPr>
            <w:tcW w:w="1463" w:type="dxa"/>
          </w:tcPr>
          <w:p w14:paraId="2F04FC9E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</w:p>
        </w:tc>
        <w:tc>
          <w:tcPr>
            <w:tcW w:w="1400" w:type="dxa"/>
          </w:tcPr>
          <w:p w14:paraId="6D5BF8DC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</w:p>
        </w:tc>
      </w:tr>
      <w:tr w:rsidR="0013183F" w:rsidRPr="009C44E2" w14:paraId="257D8A0F" w14:textId="77777777" w:rsidTr="0030075A">
        <w:tc>
          <w:tcPr>
            <w:tcW w:w="1908" w:type="dxa"/>
          </w:tcPr>
          <w:p w14:paraId="18051768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  <w:lang w:val="en-GB"/>
              </w:rPr>
              <w:t>PI-dictee</w:t>
            </w:r>
          </w:p>
        </w:tc>
        <w:tc>
          <w:tcPr>
            <w:tcW w:w="1300" w:type="dxa"/>
          </w:tcPr>
          <w:p w14:paraId="165FBC3D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</w:p>
        </w:tc>
        <w:tc>
          <w:tcPr>
            <w:tcW w:w="1078" w:type="dxa"/>
          </w:tcPr>
          <w:p w14:paraId="71C52043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</w:p>
        </w:tc>
        <w:tc>
          <w:tcPr>
            <w:tcW w:w="2059" w:type="dxa"/>
          </w:tcPr>
          <w:p w14:paraId="32739BB5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</w:p>
        </w:tc>
        <w:tc>
          <w:tcPr>
            <w:tcW w:w="1463" w:type="dxa"/>
          </w:tcPr>
          <w:p w14:paraId="182941DA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</w:p>
        </w:tc>
        <w:tc>
          <w:tcPr>
            <w:tcW w:w="1400" w:type="dxa"/>
          </w:tcPr>
          <w:p w14:paraId="01D00C89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</w:p>
        </w:tc>
      </w:tr>
    </w:tbl>
    <w:p w14:paraId="5C263452" w14:textId="77777777" w:rsidR="0013183F" w:rsidRPr="009C44E2" w:rsidRDefault="0013183F" w:rsidP="0013183F">
      <w:pPr>
        <w:spacing w:line="280" w:lineRule="exact"/>
        <w:rPr>
          <w:rFonts w:cs="Arial"/>
          <w:lang w:val="en-GB"/>
        </w:rPr>
      </w:pPr>
    </w:p>
    <w:tbl>
      <w:tblPr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1300"/>
        <w:gridCol w:w="3137"/>
        <w:gridCol w:w="1418"/>
        <w:gridCol w:w="1445"/>
      </w:tblGrid>
      <w:tr w:rsidR="0013183F" w:rsidRPr="009C44E2" w14:paraId="1D456063" w14:textId="77777777" w:rsidTr="0030075A">
        <w:tc>
          <w:tcPr>
            <w:tcW w:w="1908" w:type="dxa"/>
          </w:tcPr>
          <w:p w14:paraId="40B21A96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9C44E2">
              <w:rPr>
                <w:rFonts w:cs="Arial"/>
                <w:b/>
              </w:rPr>
              <w:t>Eventueel overige toetsen</w:t>
            </w:r>
          </w:p>
        </w:tc>
        <w:tc>
          <w:tcPr>
            <w:tcW w:w="1300" w:type="dxa"/>
          </w:tcPr>
          <w:p w14:paraId="0BB2BC72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3137" w:type="dxa"/>
          </w:tcPr>
          <w:p w14:paraId="62F40D9F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1418" w:type="dxa"/>
          </w:tcPr>
          <w:p w14:paraId="47BB6D0B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1445" w:type="dxa"/>
          </w:tcPr>
          <w:p w14:paraId="7C53287E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729DB0CB" w14:textId="77777777" w:rsidTr="0030075A">
        <w:tc>
          <w:tcPr>
            <w:tcW w:w="1908" w:type="dxa"/>
          </w:tcPr>
          <w:p w14:paraId="098F7E20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1300" w:type="dxa"/>
          </w:tcPr>
          <w:p w14:paraId="60E64207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3137" w:type="dxa"/>
          </w:tcPr>
          <w:p w14:paraId="7C7FED6B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1418" w:type="dxa"/>
          </w:tcPr>
          <w:p w14:paraId="52C40AC5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1445" w:type="dxa"/>
          </w:tcPr>
          <w:p w14:paraId="45DE0CCB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0B84E69F" w14:textId="77777777" w:rsidTr="0030075A">
        <w:tc>
          <w:tcPr>
            <w:tcW w:w="1908" w:type="dxa"/>
          </w:tcPr>
          <w:p w14:paraId="26944EEA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1300" w:type="dxa"/>
          </w:tcPr>
          <w:p w14:paraId="22A42187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3137" w:type="dxa"/>
          </w:tcPr>
          <w:p w14:paraId="0DA70C91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1418" w:type="dxa"/>
          </w:tcPr>
          <w:p w14:paraId="5C99C5F4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1445" w:type="dxa"/>
          </w:tcPr>
          <w:p w14:paraId="124C1316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</w:tbl>
    <w:p w14:paraId="04901B03" w14:textId="77777777" w:rsidR="0013183F" w:rsidRPr="009C44E2" w:rsidRDefault="0013183F" w:rsidP="0013183F">
      <w:pPr>
        <w:spacing w:line="280" w:lineRule="exact"/>
        <w:rPr>
          <w:rFonts w:cs="Arial"/>
        </w:rPr>
      </w:pPr>
    </w:p>
    <w:p w14:paraId="2768ECE0" w14:textId="77777777" w:rsidR="0013183F" w:rsidRPr="009C44E2" w:rsidRDefault="0013183F" w:rsidP="0013183F">
      <w:pPr>
        <w:spacing w:line="280" w:lineRule="exact"/>
        <w:rPr>
          <w:rFonts w:cs="Arial"/>
          <w:b/>
        </w:rPr>
      </w:pPr>
      <w:r w:rsidRPr="009C44E2">
        <w:rPr>
          <w:rFonts w:cs="Arial"/>
          <w:b/>
        </w:rPr>
        <w:t>Aanvullende informatie: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9"/>
      </w:tblGrid>
      <w:tr w:rsidR="0013183F" w:rsidRPr="009C44E2" w14:paraId="7E5A8D96" w14:textId="77777777" w:rsidTr="0030075A">
        <w:tc>
          <w:tcPr>
            <w:tcW w:w="9209" w:type="dxa"/>
          </w:tcPr>
          <w:p w14:paraId="7F541C59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  <w:p w14:paraId="58D06D67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  <w:p w14:paraId="4F01F7FC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  <w:p w14:paraId="19936A26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  <w:p w14:paraId="475BE0FD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  <w:p w14:paraId="2AD311B1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</w:tbl>
    <w:p w14:paraId="72F6AEF9" w14:textId="77777777" w:rsidR="0013183F" w:rsidRPr="009C44E2" w:rsidRDefault="0013183F" w:rsidP="0013183F">
      <w:pPr>
        <w:spacing w:line="280" w:lineRule="exact"/>
        <w:rPr>
          <w:rFonts w:cs="Arial"/>
        </w:rPr>
      </w:pPr>
    </w:p>
    <w:p w14:paraId="7CA36D7B" w14:textId="77777777" w:rsidR="0013183F" w:rsidRDefault="0013183F" w:rsidP="0013183F">
      <w:pPr>
        <w:spacing w:line="280" w:lineRule="exact"/>
        <w:rPr>
          <w:rFonts w:cs="Arial"/>
          <w:b/>
        </w:rPr>
      </w:pPr>
      <w:r w:rsidRPr="009C44E2">
        <w:rPr>
          <w:rStyle w:val="Voetnootmarkering"/>
          <w:rFonts w:cs="Arial"/>
          <w:b/>
          <w:color w:val="FFFFFF"/>
        </w:rPr>
        <w:footnoteReference w:id="1"/>
      </w:r>
      <w:r w:rsidRPr="009C44E2">
        <w:rPr>
          <w:rFonts w:cs="Arial"/>
          <w:b/>
        </w:rPr>
        <w:br w:type="page"/>
      </w:r>
    </w:p>
    <w:p w14:paraId="24ABFE99" w14:textId="77777777" w:rsidR="0013183F" w:rsidRPr="009C44E2" w:rsidRDefault="0013183F" w:rsidP="0013183F">
      <w:pPr>
        <w:spacing w:line="280" w:lineRule="exact"/>
        <w:rPr>
          <w:rFonts w:cs="Arial"/>
          <w:b/>
        </w:rPr>
      </w:pPr>
      <w:r w:rsidRPr="009C44E2">
        <w:rPr>
          <w:rFonts w:cs="Arial"/>
          <w:b/>
        </w:rPr>
        <w:lastRenderedPageBreak/>
        <w:t>GEBODEN BEGELEIDING n.a.v. MEETMOMENT 1:</w:t>
      </w:r>
    </w:p>
    <w:p w14:paraId="7552F13F" w14:textId="77777777" w:rsidR="0013183F" w:rsidRPr="009C44E2" w:rsidRDefault="0013183F" w:rsidP="0013183F">
      <w:pPr>
        <w:spacing w:line="280" w:lineRule="exact"/>
        <w:rPr>
          <w:rFonts w:cs="Arial"/>
          <w:b/>
        </w:rPr>
      </w:pPr>
    </w:p>
    <w:tbl>
      <w:tblPr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832"/>
      </w:tblGrid>
      <w:tr w:rsidR="0013183F" w:rsidRPr="009C44E2" w14:paraId="75498623" w14:textId="77777777" w:rsidTr="0030075A">
        <w:tc>
          <w:tcPr>
            <w:tcW w:w="2376" w:type="dxa"/>
          </w:tcPr>
          <w:p w14:paraId="09FDEA89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9C44E2">
              <w:rPr>
                <w:rFonts w:cs="Arial"/>
                <w:b/>
              </w:rPr>
              <w:t>Doel van de begeleiding</w:t>
            </w:r>
          </w:p>
        </w:tc>
        <w:tc>
          <w:tcPr>
            <w:tcW w:w="6832" w:type="dxa"/>
          </w:tcPr>
          <w:p w14:paraId="6D1B4BEE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4B3CD236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7759390E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34EECD51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48476063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1E4E7057" w14:textId="77777777" w:rsidTr="0030075A">
        <w:tc>
          <w:tcPr>
            <w:tcW w:w="2376" w:type="dxa"/>
          </w:tcPr>
          <w:p w14:paraId="20ABD431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9C44E2">
              <w:rPr>
                <w:rFonts w:cs="Arial"/>
                <w:b/>
              </w:rPr>
              <w:t>Looptijd</w:t>
            </w:r>
          </w:p>
        </w:tc>
        <w:tc>
          <w:tcPr>
            <w:tcW w:w="6832" w:type="dxa"/>
          </w:tcPr>
          <w:p w14:paraId="7AF82FCB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9C44E2">
              <w:rPr>
                <w:rFonts w:cs="Arial"/>
                <w:b/>
              </w:rPr>
              <w:t>Van:                                    Tot:</w:t>
            </w:r>
          </w:p>
        </w:tc>
      </w:tr>
      <w:tr w:rsidR="0013183F" w:rsidRPr="009C44E2" w14:paraId="0B16D8A0" w14:textId="77777777" w:rsidTr="0030075A">
        <w:tc>
          <w:tcPr>
            <w:tcW w:w="2376" w:type="dxa"/>
          </w:tcPr>
          <w:p w14:paraId="42387B2B" w14:textId="77777777" w:rsidR="0013183F" w:rsidRDefault="0013183F" w:rsidP="0030075A">
            <w:pPr>
              <w:spacing w:line="28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Basis (zorgniveau 1)</w:t>
            </w:r>
          </w:p>
          <w:p w14:paraId="0BD9F7FE" w14:textId="77777777" w:rsidR="0013183F" w:rsidRPr="005947F0" w:rsidRDefault="0013183F" w:rsidP="0030075A">
            <w:pPr>
              <w:spacing w:line="280" w:lineRule="exact"/>
              <w:rPr>
                <w:rFonts w:cs="Arial"/>
              </w:rPr>
            </w:pPr>
            <w:r w:rsidRPr="005947F0">
              <w:rPr>
                <w:rFonts w:cs="Arial"/>
              </w:rPr>
              <w:t>Welke basismethoden worden gebruikt? / Wat is er gedaan?</w:t>
            </w:r>
          </w:p>
        </w:tc>
        <w:tc>
          <w:tcPr>
            <w:tcW w:w="6832" w:type="dxa"/>
          </w:tcPr>
          <w:p w14:paraId="440B76CF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  <w:p w14:paraId="06D9AB22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  <w:p w14:paraId="6786F936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40137FDB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471CDC56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393D98AC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2DCA4399" w14:textId="77777777" w:rsidTr="0030075A">
        <w:trPr>
          <w:trHeight w:val="1425"/>
        </w:trPr>
        <w:tc>
          <w:tcPr>
            <w:tcW w:w="2376" w:type="dxa"/>
          </w:tcPr>
          <w:p w14:paraId="06813950" w14:textId="77777777" w:rsidR="0013183F" w:rsidRPr="00636CE4" w:rsidRDefault="0013183F" w:rsidP="0030075A">
            <w:pPr>
              <w:spacing w:line="28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Zorgniveau 2</w:t>
            </w:r>
          </w:p>
          <w:p w14:paraId="2680549B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636CE4">
              <w:rPr>
                <w:rFonts w:cs="Arial"/>
              </w:rPr>
              <w:t xml:space="preserve">Welke extra hulp is gegeven? / Wat is er gedaan? / Welke methoden zijn gebruikt? </w:t>
            </w:r>
          </w:p>
        </w:tc>
        <w:tc>
          <w:tcPr>
            <w:tcW w:w="6832" w:type="dxa"/>
          </w:tcPr>
          <w:p w14:paraId="243A8E09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7567ACEF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25623979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4443991E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7055FCA5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55C02B90" w14:textId="77777777" w:rsidTr="0030075A">
        <w:trPr>
          <w:trHeight w:val="1608"/>
        </w:trPr>
        <w:tc>
          <w:tcPr>
            <w:tcW w:w="2376" w:type="dxa"/>
          </w:tcPr>
          <w:p w14:paraId="43900F96" w14:textId="77777777" w:rsidR="0013183F" w:rsidRPr="00636CE4" w:rsidRDefault="0013183F" w:rsidP="0030075A">
            <w:pPr>
              <w:spacing w:line="280" w:lineRule="exact"/>
              <w:rPr>
                <w:rFonts w:cs="Arial"/>
              </w:rPr>
            </w:pPr>
            <w:r w:rsidRPr="00636CE4">
              <w:rPr>
                <w:rFonts w:cs="Arial"/>
              </w:rPr>
              <w:t>Intensiteit:</w:t>
            </w:r>
          </w:p>
          <w:p w14:paraId="08B2C084" w14:textId="77777777" w:rsidR="0013183F" w:rsidRPr="001F6D3F" w:rsidRDefault="0013183F" w:rsidP="0030075A">
            <w:pPr>
              <w:spacing w:line="280" w:lineRule="exact"/>
              <w:rPr>
                <w:rFonts w:cs="Arial"/>
              </w:rPr>
            </w:pPr>
            <w:r w:rsidRPr="00636CE4">
              <w:rPr>
                <w:rFonts w:cs="Arial"/>
              </w:rPr>
              <w:t>aantal weken, aantal keer per week, aantal minuten per kee</w:t>
            </w:r>
            <w:r>
              <w:rPr>
                <w:rFonts w:cs="Arial"/>
              </w:rPr>
              <w:t>r</w:t>
            </w:r>
          </w:p>
        </w:tc>
        <w:tc>
          <w:tcPr>
            <w:tcW w:w="6832" w:type="dxa"/>
          </w:tcPr>
          <w:p w14:paraId="4C904552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09AD2237" w14:textId="77777777" w:rsidTr="0030075A">
        <w:trPr>
          <w:trHeight w:val="823"/>
        </w:trPr>
        <w:tc>
          <w:tcPr>
            <w:tcW w:w="2376" w:type="dxa"/>
          </w:tcPr>
          <w:p w14:paraId="485405CF" w14:textId="77777777" w:rsidR="0013183F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636CE4">
              <w:rPr>
                <w:rFonts w:cs="Arial"/>
              </w:rPr>
              <w:t>Door wie is de hulp gegeven?</w:t>
            </w:r>
          </w:p>
        </w:tc>
        <w:tc>
          <w:tcPr>
            <w:tcW w:w="6832" w:type="dxa"/>
          </w:tcPr>
          <w:p w14:paraId="5A6FAF83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2D312948" w14:textId="77777777" w:rsidTr="0030075A">
        <w:trPr>
          <w:trHeight w:val="822"/>
        </w:trPr>
        <w:tc>
          <w:tcPr>
            <w:tcW w:w="2376" w:type="dxa"/>
          </w:tcPr>
          <w:p w14:paraId="5206417D" w14:textId="77777777" w:rsidR="0013183F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636CE4">
              <w:rPr>
                <w:rFonts w:cs="Arial"/>
              </w:rPr>
              <w:t>Individueel of groepsgewijs?</w:t>
            </w:r>
          </w:p>
        </w:tc>
        <w:tc>
          <w:tcPr>
            <w:tcW w:w="6832" w:type="dxa"/>
          </w:tcPr>
          <w:p w14:paraId="550B4A60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20106ED9" w14:textId="77777777" w:rsidTr="0030075A">
        <w:tc>
          <w:tcPr>
            <w:tcW w:w="2376" w:type="dxa"/>
          </w:tcPr>
          <w:p w14:paraId="520971EB" w14:textId="77777777" w:rsidR="0013183F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9C44E2">
              <w:rPr>
                <w:rFonts w:cs="Arial"/>
                <w:b/>
              </w:rPr>
              <w:t xml:space="preserve">Evaluatie </w:t>
            </w:r>
          </w:p>
          <w:p w14:paraId="4F641824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636CE4">
              <w:rPr>
                <w:rFonts w:cs="Arial"/>
              </w:rPr>
              <w:t>(resultaat beschrijven)*</w:t>
            </w:r>
          </w:p>
        </w:tc>
        <w:tc>
          <w:tcPr>
            <w:tcW w:w="6832" w:type="dxa"/>
          </w:tcPr>
          <w:p w14:paraId="4DFEF9C4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49C0A221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7E18A23A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12148DE6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  <w:p w14:paraId="399469BA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  <w:p w14:paraId="0DA8CEC1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</w:tbl>
    <w:p w14:paraId="31793F2B" w14:textId="77777777" w:rsidR="0013183F" w:rsidRPr="009C44E2" w:rsidRDefault="0013183F" w:rsidP="0013183F">
      <w:pPr>
        <w:spacing w:line="280" w:lineRule="exact"/>
        <w:ind w:left="705" w:hanging="705"/>
        <w:rPr>
          <w:rFonts w:cs="Arial"/>
        </w:rPr>
      </w:pPr>
      <w:r w:rsidRPr="009C44E2">
        <w:rPr>
          <w:rFonts w:cs="Arial"/>
        </w:rPr>
        <w:t xml:space="preserve">* </w:t>
      </w:r>
      <w:r w:rsidRPr="009C44E2">
        <w:rPr>
          <w:rFonts w:cs="Arial"/>
        </w:rPr>
        <w:tab/>
        <w:t xml:space="preserve">Beschrijf het effect van de begeleiding t.a.v. spellen, vooruitgang in maanden, op letter-, woord- en zinsniveau. Gebruik de gegevens van het volgende meetmoment. </w:t>
      </w:r>
    </w:p>
    <w:p w14:paraId="13792147" w14:textId="77777777" w:rsidR="0013183F" w:rsidRPr="009C44E2" w:rsidRDefault="0013183F" w:rsidP="0013183F">
      <w:pPr>
        <w:spacing w:line="280" w:lineRule="exact"/>
        <w:rPr>
          <w:rFonts w:cs="Arial"/>
          <w:b/>
        </w:rPr>
      </w:pPr>
    </w:p>
    <w:p w14:paraId="28FE4D4D" w14:textId="77777777" w:rsidR="0013183F" w:rsidRDefault="0013183F" w:rsidP="0013183F">
      <w:pPr>
        <w:spacing w:line="280" w:lineRule="exact"/>
        <w:rPr>
          <w:rFonts w:cs="Arial"/>
          <w:b/>
        </w:rPr>
      </w:pPr>
    </w:p>
    <w:p w14:paraId="3EE858C4" w14:textId="77777777" w:rsidR="0013183F" w:rsidRDefault="0013183F" w:rsidP="0013183F">
      <w:pPr>
        <w:spacing w:line="280" w:lineRule="exact"/>
        <w:rPr>
          <w:rFonts w:cs="Arial"/>
          <w:b/>
        </w:rPr>
      </w:pPr>
    </w:p>
    <w:p w14:paraId="72A23037" w14:textId="77777777" w:rsidR="0013183F" w:rsidRDefault="0013183F" w:rsidP="0013183F">
      <w:pPr>
        <w:spacing w:line="280" w:lineRule="exact"/>
        <w:rPr>
          <w:rFonts w:cs="Arial"/>
          <w:b/>
        </w:rPr>
      </w:pPr>
    </w:p>
    <w:p w14:paraId="5320A617" w14:textId="77777777" w:rsidR="0013183F" w:rsidRDefault="0013183F" w:rsidP="0013183F">
      <w:pPr>
        <w:spacing w:line="280" w:lineRule="exact"/>
        <w:rPr>
          <w:rFonts w:cs="Arial"/>
          <w:b/>
        </w:rPr>
      </w:pPr>
    </w:p>
    <w:p w14:paraId="2690A0CA" w14:textId="77777777" w:rsidR="0013183F" w:rsidRDefault="0013183F" w:rsidP="0013183F">
      <w:pPr>
        <w:spacing w:line="280" w:lineRule="exact"/>
        <w:rPr>
          <w:rFonts w:cs="Arial"/>
          <w:b/>
        </w:rPr>
      </w:pPr>
    </w:p>
    <w:p w14:paraId="15753675" w14:textId="77777777" w:rsidR="0013183F" w:rsidRDefault="0013183F" w:rsidP="0013183F">
      <w:pPr>
        <w:spacing w:line="280" w:lineRule="exact"/>
        <w:rPr>
          <w:rFonts w:cs="Arial"/>
          <w:b/>
        </w:rPr>
      </w:pPr>
    </w:p>
    <w:p w14:paraId="4CB6EE82" w14:textId="77777777" w:rsidR="0013183F" w:rsidRDefault="0013183F" w:rsidP="0013183F">
      <w:pPr>
        <w:spacing w:line="280" w:lineRule="exact"/>
        <w:rPr>
          <w:rFonts w:cs="Arial"/>
          <w:b/>
        </w:rPr>
      </w:pPr>
    </w:p>
    <w:p w14:paraId="7050677A" w14:textId="77777777" w:rsidR="00957487" w:rsidRDefault="00957487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20E8E06C" w14:textId="61721304" w:rsidR="0013183F" w:rsidRPr="009C44E2" w:rsidRDefault="0013183F" w:rsidP="0013183F">
      <w:pPr>
        <w:spacing w:line="280" w:lineRule="exact"/>
        <w:rPr>
          <w:rFonts w:cs="Arial"/>
          <w:b/>
        </w:rPr>
      </w:pPr>
      <w:r w:rsidRPr="009C44E2">
        <w:rPr>
          <w:rFonts w:cs="Arial"/>
          <w:b/>
        </w:rPr>
        <w:lastRenderedPageBreak/>
        <w:t>MEETMOMENT 2: groep … , datum:</w:t>
      </w:r>
    </w:p>
    <w:p w14:paraId="20F657FE" w14:textId="77777777" w:rsidR="0013183F" w:rsidRPr="009C44E2" w:rsidRDefault="0013183F" w:rsidP="0013183F">
      <w:pPr>
        <w:spacing w:line="280" w:lineRule="exact"/>
        <w:rPr>
          <w:rFonts w:cs="Arial"/>
          <w:b/>
        </w:rPr>
      </w:pPr>
    </w:p>
    <w:tbl>
      <w:tblPr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1300"/>
        <w:gridCol w:w="1078"/>
        <w:gridCol w:w="2059"/>
        <w:gridCol w:w="1463"/>
        <w:gridCol w:w="1400"/>
      </w:tblGrid>
      <w:tr w:rsidR="0013183F" w:rsidRPr="009C44E2" w14:paraId="35A697E3" w14:textId="77777777" w:rsidTr="0030075A">
        <w:tc>
          <w:tcPr>
            <w:tcW w:w="1908" w:type="dxa"/>
          </w:tcPr>
          <w:p w14:paraId="259A6D10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9C44E2">
              <w:rPr>
                <w:rFonts w:cs="Arial"/>
                <w:b/>
              </w:rPr>
              <w:t>Spelling</w:t>
            </w:r>
          </w:p>
        </w:tc>
        <w:tc>
          <w:tcPr>
            <w:tcW w:w="1300" w:type="dxa"/>
          </w:tcPr>
          <w:p w14:paraId="3056C4B9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9C44E2">
              <w:rPr>
                <w:rFonts w:cs="Arial"/>
                <w:b/>
              </w:rPr>
              <w:t>Datum</w:t>
            </w:r>
          </w:p>
        </w:tc>
        <w:tc>
          <w:tcPr>
            <w:tcW w:w="3137" w:type="dxa"/>
            <w:gridSpan w:val="2"/>
          </w:tcPr>
          <w:p w14:paraId="0BC5B2BE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9C44E2">
              <w:rPr>
                <w:rFonts w:cs="Arial"/>
                <w:b/>
              </w:rPr>
              <w:t xml:space="preserve">aantal antwoorden – aantal fout = aantal goed </w:t>
            </w:r>
          </w:p>
        </w:tc>
        <w:tc>
          <w:tcPr>
            <w:tcW w:w="1463" w:type="dxa"/>
          </w:tcPr>
          <w:p w14:paraId="3A66EC14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9C44E2">
              <w:rPr>
                <w:rFonts w:cs="Arial"/>
                <w:b/>
              </w:rPr>
              <w:t>Beoordeling</w:t>
            </w:r>
          </w:p>
        </w:tc>
        <w:tc>
          <w:tcPr>
            <w:tcW w:w="1400" w:type="dxa"/>
          </w:tcPr>
          <w:p w14:paraId="197B98EE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9C44E2">
              <w:rPr>
                <w:rFonts w:cs="Arial"/>
                <w:b/>
              </w:rPr>
              <w:t>DLE</w:t>
            </w:r>
          </w:p>
        </w:tc>
      </w:tr>
      <w:tr w:rsidR="0013183F" w:rsidRPr="009C44E2" w14:paraId="30771A18" w14:textId="77777777" w:rsidTr="0030075A">
        <w:tc>
          <w:tcPr>
            <w:tcW w:w="1908" w:type="dxa"/>
          </w:tcPr>
          <w:p w14:paraId="531DA67F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  <w:lang w:val="en-GB"/>
              </w:rPr>
              <w:t xml:space="preserve">CITO spelling </w:t>
            </w:r>
            <w:r w:rsidRPr="009C44E2">
              <w:rPr>
                <w:rFonts w:cs="Arial"/>
              </w:rPr>
              <w:t xml:space="preserve">  </w:t>
            </w:r>
          </w:p>
        </w:tc>
        <w:tc>
          <w:tcPr>
            <w:tcW w:w="1300" w:type="dxa"/>
          </w:tcPr>
          <w:p w14:paraId="33893778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</w:p>
        </w:tc>
        <w:tc>
          <w:tcPr>
            <w:tcW w:w="1078" w:type="dxa"/>
          </w:tcPr>
          <w:p w14:paraId="3221CE90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</w:p>
        </w:tc>
        <w:tc>
          <w:tcPr>
            <w:tcW w:w="2059" w:type="dxa"/>
          </w:tcPr>
          <w:p w14:paraId="55FE273A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</w:p>
        </w:tc>
        <w:tc>
          <w:tcPr>
            <w:tcW w:w="1463" w:type="dxa"/>
          </w:tcPr>
          <w:p w14:paraId="1233CFC3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</w:p>
        </w:tc>
        <w:tc>
          <w:tcPr>
            <w:tcW w:w="1400" w:type="dxa"/>
          </w:tcPr>
          <w:p w14:paraId="68B630B2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</w:p>
        </w:tc>
      </w:tr>
      <w:tr w:rsidR="0013183F" w:rsidRPr="009C44E2" w14:paraId="395A0F76" w14:textId="77777777" w:rsidTr="0030075A">
        <w:tc>
          <w:tcPr>
            <w:tcW w:w="1908" w:type="dxa"/>
          </w:tcPr>
          <w:p w14:paraId="6430E71A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  <w:lang w:val="en-GB"/>
              </w:rPr>
              <w:t>PI-dictee</w:t>
            </w:r>
          </w:p>
        </w:tc>
        <w:tc>
          <w:tcPr>
            <w:tcW w:w="1300" w:type="dxa"/>
          </w:tcPr>
          <w:p w14:paraId="431ECF39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</w:p>
        </w:tc>
        <w:tc>
          <w:tcPr>
            <w:tcW w:w="1078" w:type="dxa"/>
          </w:tcPr>
          <w:p w14:paraId="1000A470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</w:p>
        </w:tc>
        <w:tc>
          <w:tcPr>
            <w:tcW w:w="2059" w:type="dxa"/>
          </w:tcPr>
          <w:p w14:paraId="03B1114B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</w:p>
        </w:tc>
        <w:tc>
          <w:tcPr>
            <w:tcW w:w="1463" w:type="dxa"/>
          </w:tcPr>
          <w:p w14:paraId="3AF10AFE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</w:p>
        </w:tc>
        <w:tc>
          <w:tcPr>
            <w:tcW w:w="1400" w:type="dxa"/>
          </w:tcPr>
          <w:p w14:paraId="4C3F7436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</w:p>
        </w:tc>
      </w:tr>
    </w:tbl>
    <w:p w14:paraId="4F100585" w14:textId="77777777" w:rsidR="0013183F" w:rsidRPr="009C44E2" w:rsidRDefault="0013183F" w:rsidP="0013183F">
      <w:pPr>
        <w:spacing w:line="280" w:lineRule="exact"/>
        <w:rPr>
          <w:rFonts w:cs="Arial"/>
          <w:lang w:val="en-GB"/>
        </w:rPr>
      </w:pPr>
    </w:p>
    <w:tbl>
      <w:tblPr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1300"/>
        <w:gridCol w:w="3137"/>
        <w:gridCol w:w="1418"/>
        <w:gridCol w:w="1445"/>
      </w:tblGrid>
      <w:tr w:rsidR="0013183F" w:rsidRPr="009C44E2" w14:paraId="4BD3796F" w14:textId="77777777" w:rsidTr="0030075A">
        <w:tc>
          <w:tcPr>
            <w:tcW w:w="1908" w:type="dxa"/>
          </w:tcPr>
          <w:p w14:paraId="34B0AF7C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9C44E2">
              <w:rPr>
                <w:rFonts w:cs="Arial"/>
                <w:b/>
              </w:rPr>
              <w:t>Eventueel overige toetsen</w:t>
            </w:r>
          </w:p>
        </w:tc>
        <w:tc>
          <w:tcPr>
            <w:tcW w:w="1300" w:type="dxa"/>
          </w:tcPr>
          <w:p w14:paraId="7948FEA9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3137" w:type="dxa"/>
          </w:tcPr>
          <w:p w14:paraId="005E98B4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1418" w:type="dxa"/>
          </w:tcPr>
          <w:p w14:paraId="4814D5E1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1445" w:type="dxa"/>
          </w:tcPr>
          <w:p w14:paraId="625E042F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1E749A22" w14:textId="77777777" w:rsidTr="0030075A">
        <w:tc>
          <w:tcPr>
            <w:tcW w:w="1908" w:type="dxa"/>
          </w:tcPr>
          <w:p w14:paraId="0AE6628E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1300" w:type="dxa"/>
          </w:tcPr>
          <w:p w14:paraId="435FA326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3137" w:type="dxa"/>
          </w:tcPr>
          <w:p w14:paraId="4702C02C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1418" w:type="dxa"/>
          </w:tcPr>
          <w:p w14:paraId="4F9329E1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1445" w:type="dxa"/>
          </w:tcPr>
          <w:p w14:paraId="5BBA8B08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661DB5A5" w14:textId="77777777" w:rsidTr="0030075A">
        <w:tc>
          <w:tcPr>
            <w:tcW w:w="1908" w:type="dxa"/>
          </w:tcPr>
          <w:p w14:paraId="7A49D73A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1300" w:type="dxa"/>
          </w:tcPr>
          <w:p w14:paraId="7DD2B3D8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3137" w:type="dxa"/>
          </w:tcPr>
          <w:p w14:paraId="174A5557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1418" w:type="dxa"/>
          </w:tcPr>
          <w:p w14:paraId="19B8A56D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1445" w:type="dxa"/>
          </w:tcPr>
          <w:p w14:paraId="5BAF10A0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</w:tbl>
    <w:p w14:paraId="1CCE6DE2" w14:textId="77777777" w:rsidR="0013183F" w:rsidRPr="009C44E2" w:rsidRDefault="0013183F" w:rsidP="0013183F">
      <w:pPr>
        <w:spacing w:line="280" w:lineRule="exact"/>
        <w:rPr>
          <w:rFonts w:cs="Arial"/>
        </w:rPr>
      </w:pPr>
    </w:p>
    <w:p w14:paraId="365A4301" w14:textId="77777777" w:rsidR="0013183F" w:rsidRPr="009C44E2" w:rsidRDefault="0013183F" w:rsidP="0013183F">
      <w:pPr>
        <w:spacing w:line="280" w:lineRule="exact"/>
        <w:rPr>
          <w:rFonts w:cs="Arial"/>
          <w:b/>
        </w:rPr>
      </w:pPr>
      <w:r w:rsidRPr="009C44E2">
        <w:rPr>
          <w:rFonts w:cs="Arial"/>
          <w:b/>
        </w:rPr>
        <w:t>Aanvullende informatie: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9"/>
      </w:tblGrid>
      <w:tr w:rsidR="0013183F" w:rsidRPr="009C44E2" w14:paraId="3464DFD2" w14:textId="77777777" w:rsidTr="0030075A">
        <w:tc>
          <w:tcPr>
            <w:tcW w:w="9209" w:type="dxa"/>
          </w:tcPr>
          <w:p w14:paraId="3FC95747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  <w:p w14:paraId="2A26176F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  <w:p w14:paraId="125DD299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</w:tbl>
    <w:p w14:paraId="1CEB4386" w14:textId="77777777" w:rsidR="0013183F" w:rsidRPr="009C44E2" w:rsidRDefault="0013183F" w:rsidP="0013183F">
      <w:pPr>
        <w:spacing w:line="280" w:lineRule="exact"/>
        <w:rPr>
          <w:rFonts w:cs="Arial"/>
        </w:rPr>
      </w:pPr>
    </w:p>
    <w:p w14:paraId="088A230E" w14:textId="77777777" w:rsidR="0013183F" w:rsidRDefault="0013183F" w:rsidP="0013183F">
      <w:pPr>
        <w:spacing w:line="280" w:lineRule="exact"/>
        <w:rPr>
          <w:rFonts w:cs="Arial"/>
          <w:b/>
        </w:rPr>
      </w:pPr>
      <w:r w:rsidRPr="009C44E2">
        <w:rPr>
          <w:rStyle w:val="Voetnootmarkering"/>
          <w:rFonts w:cs="Arial"/>
          <w:b/>
          <w:color w:val="FFFFFF"/>
        </w:rPr>
        <w:footnoteReference w:id="2"/>
      </w:r>
    </w:p>
    <w:p w14:paraId="366F8C7B" w14:textId="77777777" w:rsidR="0013183F" w:rsidRDefault="0013183F" w:rsidP="0013183F">
      <w:pPr>
        <w:spacing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706D0D98" w14:textId="77777777" w:rsidR="0013183F" w:rsidRPr="009C44E2" w:rsidRDefault="0013183F" w:rsidP="0013183F">
      <w:pPr>
        <w:spacing w:line="280" w:lineRule="exact"/>
        <w:rPr>
          <w:rFonts w:cs="Arial"/>
          <w:b/>
        </w:rPr>
      </w:pPr>
      <w:r w:rsidRPr="009C44E2">
        <w:rPr>
          <w:rFonts w:cs="Arial"/>
          <w:b/>
        </w:rPr>
        <w:lastRenderedPageBreak/>
        <w:t>GEBODEN BEGELEIDING n.a.v. MEETMOMENT 2:</w:t>
      </w:r>
    </w:p>
    <w:p w14:paraId="22AF61ED" w14:textId="77777777" w:rsidR="0013183F" w:rsidRPr="003B37FE" w:rsidRDefault="0013183F" w:rsidP="0013183F">
      <w:pPr>
        <w:spacing w:line="280" w:lineRule="exact"/>
        <w:rPr>
          <w:rFonts w:cs="Arial"/>
        </w:rPr>
      </w:pPr>
    </w:p>
    <w:tbl>
      <w:tblPr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832"/>
      </w:tblGrid>
      <w:tr w:rsidR="0013183F" w:rsidRPr="009C44E2" w14:paraId="76F8CA11" w14:textId="77777777" w:rsidTr="0030075A">
        <w:tc>
          <w:tcPr>
            <w:tcW w:w="2376" w:type="dxa"/>
          </w:tcPr>
          <w:p w14:paraId="3D4C958B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9C44E2">
              <w:rPr>
                <w:rFonts w:cs="Arial"/>
                <w:b/>
              </w:rPr>
              <w:t>Doel van de begeleiding</w:t>
            </w:r>
          </w:p>
        </w:tc>
        <w:tc>
          <w:tcPr>
            <w:tcW w:w="6832" w:type="dxa"/>
          </w:tcPr>
          <w:p w14:paraId="3E11C42C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4A9F9B2F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681133B0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50A6105F" w14:textId="77777777" w:rsidTr="0030075A">
        <w:tc>
          <w:tcPr>
            <w:tcW w:w="2376" w:type="dxa"/>
          </w:tcPr>
          <w:p w14:paraId="416CD3EE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9C44E2">
              <w:rPr>
                <w:rFonts w:cs="Arial"/>
                <w:b/>
              </w:rPr>
              <w:t>Looptijd</w:t>
            </w:r>
          </w:p>
        </w:tc>
        <w:tc>
          <w:tcPr>
            <w:tcW w:w="6832" w:type="dxa"/>
          </w:tcPr>
          <w:p w14:paraId="070B1EB7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9C44E2">
              <w:rPr>
                <w:rFonts w:cs="Arial"/>
                <w:b/>
              </w:rPr>
              <w:t>Van:                                    Tot:</w:t>
            </w:r>
          </w:p>
        </w:tc>
      </w:tr>
      <w:tr w:rsidR="0013183F" w:rsidRPr="009C44E2" w14:paraId="196E02A5" w14:textId="77777777" w:rsidTr="0030075A">
        <w:tc>
          <w:tcPr>
            <w:tcW w:w="2376" w:type="dxa"/>
          </w:tcPr>
          <w:p w14:paraId="0DCEE7B4" w14:textId="77777777" w:rsidR="0013183F" w:rsidRDefault="0013183F" w:rsidP="0030075A">
            <w:pPr>
              <w:spacing w:line="28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Basis (zorgniveau 1)</w:t>
            </w:r>
          </w:p>
          <w:p w14:paraId="559B9A0A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  <w:r w:rsidRPr="005947F0">
              <w:rPr>
                <w:rFonts w:cs="Arial"/>
              </w:rPr>
              <w:t>Welke basismethoden worden gebruikt? / Wat is er gedaan?</w:t>
            </w:r>
          </w:p>
          <w:p w14:paraId="4D714D92" w14:textId="77777777" w:rsidR="0013183F" w:rsidRPr="005947F0" w:rsidRDefault="0013183F" w:rsidP="0030075A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6832" w:type="dxa"/>
          </w:tcPr>
          <w:p w14:paraId="0EB9AF03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  <w:p w14:paraId="047BB8D2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4337B682" w14:textId="77777777" w:rsidTr="0030075A">
        <w:trPr>
          <w:trHeight w:val="20"/>
        </w:trPr>
        <w:tc>
          <w:tcPr>
            <w:tcW w:w="2376" w:type="dxa"/>
          </w:tcPr>
          <w:p w14:paraId="2C6829D1" w14:textId="77777777" w:rsidR="0013183F" w:rsidRPr="00636CE4" w:rsidRDefault="0013183F" w:rsidP="0030075A">
            <w:pPr>
              <w:spacing w:line="28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Zorgniveau 2</w:t>
            </w:r>
          </w:p>
          <w:p w14:paraId="33190168" w14:textId="77777777" w:rsidR="0013183F" w:rsidRPr="002E01CE" w:rsidRDefault="0013183F" w:rsidP="0030075A">
            <w:pPr>
              <w:spacing w:line="280" w:lineRule="exact"/>
              <w:rPr>
                <w:rFonts w:cs="Arial"/>
              </w:rPr>
            </w:pPr>
            <w:r w:rsidRPr="00636CE4">
              <w:rPr>
                <w:rFonts w:cs="Arial"/>
              </w:rPr>
              <w:t>Welke extra hulp is gegeven? / Wat is er gedaan? /</w:t>
            </w:r>
            <w:r>
              <w:rPr>
                <w:rFonts w:cs="Arial"/>
              </w:rPr>
              <w:t xml:space="preserve"> Welke methoden zijn gebruikt?</w:t>
            </w:r>
          </w:p>
        </w:tc>
        <w:tc>
          <w:tcPr>
            <w:tcW w:w="6832" w:type="dxa"/>
          </w:tcPr>
          <w:p w14:paraId="6157BB63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7DBC9F2D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483375DC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793D6424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0AB80A4F" w14:textId="77777777" w:rsidTr="0030075A">
        <w:trPr>
          <w:trHeight w:val="20"/>
        </w:trPr>
        <w:tc>
          <w:tcPr>
            <w:tcW w:w="2376" w:type="dxa"/>
          </w:tcPr>
          <w:p w14:paraId="4B6175C3" w14:textId="77777777" w:rsidR="0013183F" w:rsidRPr="00636CE4" w:rsidRDefault="0013183F" w:rsidP="0030075A">
            <w:pPr>
              <w:spacing w:line="280" w:lineRule="exact"/>
              <w:rPr>
                <w:rFonts w:cs="Arial"/>
              </w:rPr>
            </w:pPr>
            <w:r w:rsidRPr="00636CE4">
              <w:rPr>
                <w:rFonts w:cs="Arial"/>
              </w:rPr>
              <w:t>Intensiteit:</w:t>
            </w:r>
          </w:p>
          <w:p w14:paraId="74EFA030" w14:textId="77777777" w:rsidR="0013183F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636CE4">
              <w:rPr>
                <w:rFonts w:cs="Arial"/>
              </w:rPr>
              <w:t>aantal weken, aantal keer per week, aantal minuten per kee</w:t>
            </w:r>
            <w:r>
              <w:rPr>
                <w:rFonts w:cs="Arial"/>
              </w:rPr>
              <w:t>r</w:t>
            </w:r>
          </w:p>
        </w:tc>
        <w:tc>
          <w:tcPr>
            <w:tcW w:w="6832" w:type="dxa"/>
          </w:tcPr>
          <w:p w14:paraId="27E1564A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5BE16AAB" w14:textId="77777777" w:rsidTr="0030075A">
        <w:trPr>
          <w:trHeight w:val="20"/>
        </w:trPr>
        <w:tc>
          <w:tcPr>
            <w:tcW w:w="2376" w:type="dxa"/>
          </w:tcPr>
          <w:p w14:paraId="51703FBB" w14:textId="77777777" w:rsidR="0013183F" w:rsidRPr="00F52A43" w:rsidRDefault="0013183F" w:rsidP="0030075A">
            <w:pPr>
              <w:spacing w:line="280" w:lineRule="exact"/>
              <w:rPr>
                <w:rFonts w:cs="Arial"/>
              </w:rPr>
            </w:pPr>
            <w:r w:rsidRPr="00636CE4">
              <w:rPr>
                <w:rFonts w:cs="Arial"/>
              </w:rPr>
              <w:t>Door wie is de hulp gegeven?</w:t>
            </w:r>
          </w:p>
        </w:tc>
        <w:tc>
          <w:tcPr>
            <w:tcW w:w="6832" w:type="dxa"/>
          </w:tcPr>
          <w:p w14:paraId="5A49CA44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667E1D3E" w14:textId="77777777" w:rsidTr="0030075A">
        <w:trPr>
          <w:trHeight w:val="20"/>
        </w:trPr>
        <w:tc>
          <w:tcPr>
            <w:tcW w:w="2376" w:type="dxa"/>
          </w:tcPr>
          <w:p w14:paraId="71C60566" w14:textId="77777777" w:rsidR="0013183F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636CE4">
              <w:rPr>
                <w:rFonts w:cs="Arial"/>
              </w:rPr>
              <w:t>Individueel of groepsgewijs?</w:t>
            </w:r>
          </w:p>
        </w:tc>
        <w:tc>
          <w:tcPr>
            <w:tcW w:w="6832" w:type="dxa"/>
          </w:tcPr>
          <w:p w14:paraId="54CA0DBE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37A443B6" w14:textId="77777777" w:rsidTr="0030075A">
        <w:trPr>
          <w:trHeight w:val="1134"/>
        </w:trPr>
        <w:tc>
          <w:tcPr>
            <w:tcW w:w="2376" w:type="dxa"/>
          </w:tcPr>
          <w:p w14:paraId="0F34D0F5" w14:textId="77777777" w:rsidR="0013183F" w:rsidRPr="00636CE4" w:rsidRDefault="0013183F" w:rsidP="0030075A">
            <w:pPr>
              <w:spacing w:line="28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Zorgniveau 3</w:t>
            </w:r>
          </w:p>
          <w:p w14:paraId="7840FD06" w14:textId="77777777" w:rsidR="0013183F" w:rsidRPr="002E01CE" w:rsidRDefault="0013183F" w:rsidP="0030075A">
            <w:pPr>
              <w:spacing w:line="280" w:lineRule="exact"/>
              <w:rPr>
                <w:rFonts w:cs="Arial"/>
              </w:rPr>
            </w:pPr>
            <w:r w:rsidRPr="00636CE4">
              <w:rPr>
                <w:rFonts w:cs="Arial"/>
              </w:rPr>
              <w:t>Welke extra hulp is gegeven? / Wat is er gedaan? /</w:t>
            </w:r>
            <w:r>
              <w:rPr>
                <w:rFonts w:cs="Arial"/>
              </w:rPr>
              <w:t xml:space="preserve"> Welke methoden zijn gebruikt? </w:t>
            </w:r>
          </w:p>
        </w:tc>
        <w:tc>
          <w:tcPr>
            <w:tcW w:w="6832" w:type="dxa"/>
          </w:tcPr>
          <w:p w14:paraId="7037CDF5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27E516BB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1AA5DEF9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6867C488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6FEB7995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02F6476C" w14:textId="77777777" w:rsidTr="0030075A">
        <w:trPr>
          <w:trHeight w:val="1134"/>
        </w:trPr>
        <w:tc>
          <w:tcPr>
            <w:tcW w:w="2376" w:type="dxa"/>
          </w:tcPr>
          <w:p w14:paraId="33C67D40" w14:textId="77777777" w:rsidR="0013183F" w:rsidRPr="00636CE4" w:rsidRDefault="0013183F" w:rsidP="0030075A">
            <w:pPr>
              <w:spacing w:line="280" w:lineRule="exact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636CE4">
              <w:rPr>
                <w:rFonts w:cs="Arial"/>
              </w:rPr>
              <w:t>ntensiteit:</w:t>
            </w:r>
          </w:p>
          <w:p w14:paraId="60BFDBD0" w14:textId="77777777" w:rsidR="0013183F" w:rsidRPr="002E01CE" w:rsidRDefault="0013183F" w:rsidP="0030075A">
            <w:pPr>
              <w:spacing w:line="280" w:lineRule="exact"/>
              <w:rPr>
                <w:rFonts w:cs="Arial"/>
              </w:rPr>
            </w:pPr>
            <w:r w:rsidRPr="00636CE4">
              <w:rPr>
                <w:rFonts w:cs="Arial"/>
              </w:rPr>
              <w:t>aantal weken, aantal keer per week, aantal minut</w:t>
            </w:r>
            <w:r>
              <w:rPr>
                <w:rFonts w:cs="Arial"/>
              </w:rPr>
              <w:t>e</w:t>
            </w:r>
            <w:r w:rsidRPr="00636CE4">
              <w:rPr>
                <w:rFonts w:cs="Arial"/>
              </w:rPr>
              <w:t>n per kee</w:t>
            </w:r>
            <w:r>
              <w:rPr>
                <w:rFonts w:cs="Arial"/>
              </w:rPr>
              <w:t>r</w:t>
            </w:r>
          </w:p>
        </w:tc>
        <w:tc>
          <w:tcPr>
            <w:tcW w:w="6832" w:type="dxa"/>
          </w:tcPr>
          <w:p w14:paraId="3B60930E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66F3DA26" w14:textId="77777777" w:rsidTr="0030075A">
        <w:trPr>
          <w:trHeight w:val="624"/>
        </w:trPr>
        <w:tc>
          <w:tcPr>
            <w:tcW w:w="2376" w:type="dxa"/>
          </w:tcPr>
          <w:p w14:paraId="3D1EAAB7" w14:textId="77777777" w:rsidR="0013183F" w:rsidRPr="002E01CE" w:rsidRDefault="0013183F" w:rsidP="0030075A">
            <w:pPr>
              <w:spacing w:line="280" w:lineRule="exact"/>
              <w:rPr>
                <w:rFonts w:cs="Arial"/>
              </w:rPr>
            </w:pPr>
            <w:r w:rsidRPr="00636CE4">
              <w:rPr>
                <w:rFonts w:cs="Arial"/>
              </w:rPr>
              <w:t>Door wie is de hulp gegeven?</w:t>
            </w:r>
          </w:p>
        </w:tc>
        <w:tc>
          <w:tcPr>
            <w:tcW w:w="6832" w:type="dxa"/>
          </w:tcPr>
          <w:p w14:paraId="5C87F5F7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6692287D" w14:textId="77777777" w:rsidTr="0030075A">
        <w:trPr>
          <w:trHeight w:val="737"/>
        </w:trPr>
        <w:tc>
          <w:tcPr>
            <w:tcW w:w="2376" w:type="dxa"/>
          </w:tcPr>
          <w:p w14:paraId="3404C058" w14:textId="77777777" w:rsidR="0013183F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636CE4">
              <w:rPr>
                <w:rFonts w:cs="Arial"/>
              </w:rPr>
              <w:t>Individueel of groepsgewijs</w:t>
            </w:r>
            <w:r>
              <w:rPr>
                <w:rFonts w:cs="Arial"/>
              </w:rPr>
              <w:t xml:space="preserve"> (groepsgrootte)</w:t>
            </w:r>
            <w:r w:rsidRPr="00636CE4">
              <w:rPr>
                <w:rFonts w:cs="Arial"/>
              </w:rPr>
              <w:t>?</w:t>
            </w:r>
          </w:p>
        </w:tc>
        <w:tc>
          <w:tcPr>
            <w:tcW w:w="6832" w:type="dxa"/>
          </w:tcPr>
          <w:p w14:paraId="3553AFF5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03AA9187" w14:textId="77777777" w:rsidTr="0030075A">
        <w:trPr>
          <w:trHeight w:val="73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1F20" w14:textId="77777777" w:rsidR="0013183F" w:rsidRPr="00F52A43" w:rsidRDefault="0013183F" w:rsidP="0030075A">
            <w:pPr>
              <w:spacing w:line="280" w:lineRule="exact"/>
              <w:rPr>
                <w:rFonts w:cs="Arial"/>
              </w:rPr>
            </w:pPr>
            <w:r w:rsidRPr="00F52A43">
              <w:rPr>
                <w:rFonts w:cs="Arial"/>
              </w:rPr>
              <w:t xml:space="preserve">Evaluatie </w:t>
            </w:r>
          </w:p>
          <w:p w14:paraId="6E3ECEB0" w14:textId="77777777" w:rsidR="0013183F" w:rsidRPr="00F52A43" w:rsidRDefault="0013183F" w:rsidP="0030075A">
            <w:pPr>
              <w:spacing w:line="280" w:lineRule="exact"/>
              <w:rPr>
                <w:rFonts w:cs="Arial"/>
              </w:rPr>
            </w:pPr>
            <w:r w:rsidRPr="00636CE4">
              <w:rPr>
                <w:rFonts w:cs="Arial"/>
              </w:rPr>
              <w:t>(resultaat beschrijven)*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1B63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6C03A311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6293B7FD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580645A4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</w:tbl>
    <w:p w14:paraId="419D9F91" w14:textId="77777777" w:rsidR="0013183F" w:rsidRDefault="0013183F" w:rsidP="0013183F">
      <w:pPr>
        <w:spacing w:line="280" w:lineRule="exact"/>
        <w:ind w:left="705" w:hanging="705"/>
        <w:rPr>
          <w:rFonts w:cs="Arial"/>
        </w:rPr>
      </w:pPr>
    </w:p>
    <w:p w14:paraId="56FF4801" w14:textId="3AE47A75" w:rsidR="0013183F" w:rsidRPr="00CE1EA6" w:rsidRDefault="00CE1EA6" w:rsidP="00CE1EA6">
      <w:pPr>
        <w:spacing w:line="280" w:lineRule="exact"/>
        <w:rPr>
          <w:rFonts w:cs="Arial"/>
        </w:rPr>
      </w:pPr>
      <w:r w:rsidRPr="00CE1EA6">
        <w:rPr>
          <w:rFonts w:cs="Arial"/>
        </w:rPr>
        <w:t>*</w:t>
      </w:r>
      <w:r>
        <w:rPr>
          <w:rFonts w:cs="Arial"/>
        </w:rPr>
        <w:t xml:space="preserve"> </w:t>
      </w:r>
      <w:r w:rsidR="0013183F" w:rsidRPr="00CE1EA6">
        <w:rPr>
          <w:rFonts w:cs="Arial"/>
        </w:rPr>
        <w:t>Beschrijf het effect van de begeleiding t.a.v. spellen, vooruitgang in maanden, op letter-, woord- en</w:t>
      </w:r>
      <w:r w:rsidRPr="00CE1EA6">
        <w:rPr>
          <w:rFonts w:cs="Arial"/>
        </w:rPr>
        <w:t xml:space="preserve"> </w:t>
      </w:r>
      <w:r w:rsidR="0013183F" w:rsidRPr="00CE1EA6">
        <w:rPr>
          <w:rFonts w:cs="Arial"/>
        </w:rPr>
        <w:t xml:space="preserve">zinsniveau. Gebruik de gegevens van het volgende meetmoment. </w:t>
      </w:r>
    </w:p>
    <w:p w14:paraId="1A7A2F66" w14:textId="77777777" w:rsidR="0013183F" w:rsidRDefault="0013183F" w:rsidP="0013183F"/>
    <w:p w14:paraId="5C791825" w14:textId="77777777" w:rsidR="0013183F" w:rsidRDefault="0013183F" w:rsidP="0013183F">
      <w:pPr>
        <w:spacing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2CA03735" w14:textId="77777777" w:rsidR="0013183F" w:rsidRPr="009C44E2" w:rsidRDefault="0013183F" w:rsidP="0013183F">
      <w:pPr>
        <w:spacing w:line="280" w:lineRule="exact"/>
        <w:rPr>
          <w:rFonts w:cs="Arial"/>
          <w:b/>
        </w:rPr>
      </w:pPr>
      <w:r w:rsidRPr="009C44E2">
        <w:rPr>
          <w:rFonts w:cs="Arial"/>
          <w:b/>
        </w:rPr>
        <w:lastRenderedPageBreak/>
        <w:t>MEETMOMENT 3: groep … , datum:</w:t>
      </w:r>
    </w:p>
    <w:p w14:paraId="1972B816" w14:textId="77777777" w:rsidR="0013183F" w:rsidRPr="009C44E2" w:rsidRDefault="0013183F" w:rsidP="0013183F">
      <w:pPr>
        <w:spacing w:line="280" w:lineRule="exact"/>
        <w:rPr>
          <w:rFonts w:cs="Arial"/>
        </w:rPr>
      </w:pPr>
    </w:p>
    <w:tbl>
      <w:tblPr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1300"/>
        <w:gridCol w:w="1078"/>
        <w:gridCol w:w="2059"/>
        <w:gridCol w:w="1463"/>
        <w:gridCol w:w="1400"/>
      </w:tblGrid>
      <w:tr w:rsidR="0013183F" w:rsidRPr="009C44E2" w14:paraId="0B4B83B6" w14:textId="77777777" w:rsidTr="0030075A">
        <w:tc>
          <w:tcPr>
            <w:tcW w:w="1908" w:type="dxa"/>
          </w:tcPr>
          <w:p w14:paraId="610CD093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9C44E2">
              <w:rPr>
                <w:rFonts w:cs="Arial"/>
                <w:b/>
              </w:rPr>
              <w:t>Spelling</w:t>
            </w:r>
          </w:p>
        </w:tc>
        <w:tc>
          <w:tcPr>
            <w:tcW w:w="1300" w:type="dxa"/>
          </w:tcPr>
          <w:p w14:paraId="43AA742A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9C44E2">
              <w:rPr>
                <w:rFonts w:cs="Arial"/>
                <w:b/>
              </w:rPr>
              <w:t>Datum</w:t>
            </w:r>
          </w:p>
        </w:tc>
        <w:tc>
          <w:tcPr>
            <w:tcW w:w="3137" w:type="dxa"/>
            <w:gridSpan w:val="2"/>
          </w:tcPr>
          <w:p w14:paraId="7D374426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9C44E2">
              <w:rPr>
                <w:rFonts w:cs="Arial"/>
                <w:b/>
              </w:rPr>
              <w:t xml:space="preserve">aantal antwoorden – aantal fout = aantal goed </w:t>
            </w:r>
          </w:p>
        </w:tc>
        <w:tc>
          <w:tcPr>
            <w:tcW w:w="1463" w:type="dxa"/>
          </w:tcPr>
          <w:p w14:paraId="4C3E5E4A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9C44E2">
              <w:rPr>
                <w:rFonts w:cs="Arial"/>
                <w:b/>
              </w:rPr>
              <w:t>Beoordeling</w:t>
            </w:r>
          </w:p>
        </w:tc>
        <w:tc>
          <w:tcPr>
            <w:tcW w:w="1400" w:type="dxa"/>
          </w:tcPr>
          <w:p w14:paraId="0FB419B9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9C44E2">
              <w:rPr>
                <w:rFonts w:cs="Arial"/>
                <w:b/>
              </w:rPr>
              <w:t>DLE</w:t>
            </w:r>
          </w:p>
        </w:tc>
      </w:tr>
      <w:tr w:rsidR="0013183F" w:rsidRPr="009C44E2" w14:paraId="39DAE29E" w14:textId="77777777" w:rsidTr="0030075A">
        <w:tc>
          <w:tcPr>
            <w:tcW w:w="1908" w:type="dxa"/>
          </w:tcPr>
          <w:p w14:paraId="6B0884C1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  <w:lang w:val="en-GB"/>
              </w:rPr>
              <w:t xml:space="preserve">CITO spelling </w:t>
            </w:r>
            <w:r w:rsidRPr="009C44E2">
              <w:rPr>
                <w:rFonts w:cs="Arial"/>
              </w:rPr>
              <w:t xml:space="preserve">  </w:t>
            </w:r>
          </w:p>
        </w:tc>
        <w:tc>
          <w:tcPr>
            <w:tcW w:w="1300" w:type="dxa"/>
          </w:tcPr>
          <w:p w14:paraId="40D9BD53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</w:p>
        </w:tc>
        <w:tc>
          <w:tcPr>
            <w:tcW w:w="1078" w:type="dxa"/>
          </w:tcPr>
          <w:p w14:paraId="7C40F17D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</w:p>
        </w:tc>
        <w:tc>
          <w:tcPr>
            <w:tcW w:w="2059" w:type="dxa"/>
          </w:tcPr>
          <w:p w14:paraId="627D4E88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</w:p>
        </w:tc>
        <w:tc>
          <w:tcPr>
            <w:tcW w:w="1463" w:type="dxa"/>
          </w:tcPr>
          <w:p w14:paraId="7C3A96A3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</w:p>
        </w:tc>
        <w:tc>
          <w:tcPr>
            <w:tcW w:w="1400" w:type="dxa"/>
          </w:tcPr>
          <w:p w14:paraId="6EB1E63F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</w:p>
        </w:tc>
      </w:tr>
      <w:tr w:rsidR="0013183F" w:rsidRPr="009C44E2" w14:paraId="77EF44AA" w14:textId="77777777" w:rsidTr="0030075A">
        <w:tc>
          <w:tcPr>
            <w:tcW w:w="1908" w:type="dxa"/>
          </w:tcPr>
          <w:p w14:paraId="1D349840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  <w:lang w:val="en-GB"/>
              </w:rPr>
              <w:t>PI-dictee</w:t>
            </w:r>
          </w:p>
        </w:tc>
        <w:tc>
          <w:tcPr>
            <w:tcW w:w="1300" w:type="dxa"/>
          </w:tcPr>
          <w:p w14:paraId="05C1825B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</w:p>
        </w:tc>
        <w:tc>
          <w:tcPr>
            <w:tcW w:w="1078" w:type="dxa"/>
          </w:tcPr>
          <w:p w14:paraId="6BB28BE3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</w:p>
        </w:tc>
        <w:tc>
          <w:tcPr>
            <w:tcW w:w="2059" w:type="dxa"/>
          </w:tcPr>
          <w:p w14:paraId="3BAD7176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</w:p>
        </w:tc>
        <w:tc>
          <w:tcPr>
            <w:tcW w:w="1463" w:type="dxa"/>
          </w:tcPr>
          <w:p w14:paraId="07E68839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</w:p>
        </w:tc>
        <w:tc>
          <w:tcPr>
            <w:tcW w:w="1400" w:type="dxa"/>
          </w:tcPr>
          <w:p w14:paraId="3204A9B5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</w:p>
        </w:tc>
      </w:tr>
    </w:tbl>
    <w:p w14:paraId="312A2BA3" w14:textId="77777777" w:rsidR="0013183F" w:rsidRPr="009C44E2" w:rsidRDefault="0013183F" w:rsidP="0013183F">
      <w:pPr>
        <w:spacing w:line="280" w:lineRule="exact"/>
        <w:rPr>
          <w:rFonts w:cs="Arial"/>
          <w:lang w:val="en-GB"/>
        </w:rPr>
      </w:pPr>
    </w:p>
    <w:tbl>
      <w:tblPr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1300"/>
        <w:gridCol w:w="3137"/>
        <w:gridCol w:w="1418"/>
        <w:gridCol w:w="1445"/>
      </w:tblGrid>
      <w:tr w:rsidR="0013183F" w:rsidRPr="009C44E2" w14:paraId="3F94207B" w14:textId="77777777" w:rsidTr="0030075A">
        <w:tc>
          <w:tcPr>
            <w:tcW w:w="1908" w:type="dxa"/>
          </w:tcPr>
          <w:p w14:paraId="39D8EC0D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9C44E2">
              <w:rPr>
                <w:rFonts w:cs="Arial"/>
                <w:b/>
              </w:rPr>
              <w:t>Eventueel overige toetsen</w:t>
            </w:r>
          </w:p>
        </w:tc>
        <w:tc>
          <w:tcPr>
            <w:tcW w:w="1300" w:type="dxa"/>
          </w:tcPr>
          <w:p w14:paraId="51E46E69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3137" w:type="dxa"/>
          </w:tcPr>
          <w:p w14:paraId="436C9B1F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1418" w:type="dxa"/>
          </w:tcPr>
          <w:p w14:paraId="3887BA18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1445" w:type="dxa"/>
          </w:tcPr>
          <w:p w14:paraId="49FB0FA6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757FA6D4" w14:textId="77777777" w:rsidTr="0030075A">
        <w:tc>
          <w:tcPr>
            <w:tcW w:w="1908" w:type="dxa"/>
          </w:tcPr>
          <w:p w14:paraId="30AEEBF8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1300" w:type="dxa"/>
          </w:tcPr>
          <w:p w14:paraId="419F6867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3137" w:type="dxa"/>
          </w:tcPr>
          <w:p w14:paraId="1B75130F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1418" w:type="dxa"/>
          </w:tcPr>
          <w:p w14:paraId="7568DF8B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1445" w:type="dxa"/>
          </w:tcPr>
          <w:p w14:paraId="5354C112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2E19B166" w14:textId="77777777" w:rsidTr="0030075A">
        <w:tc>
          <w:tcPr>
            <w:tcW w:w="1908" w:type="dxa"/>
          </w:tcPr>
          <w:p w14:paraId="3D30044F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1300" w:type="dxa"/>
          </w:tcPr>
          <w:p w14:paraId="762216C0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3137" w:type="dxa"/>
          </w:tcPr>
          <w:p w14:paraId="14CFAB9B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1418" w:type="dxa"/>
          </w:tcPr>
          <w:p w14:paraId="7DF7037D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1445" w:type="dxa"/>
          </w:tcPr>
          <w:p w14:paraId="084DDCBB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</w:tbl>
    <w:p w14:paraId="2AB76A20" w14:textId="77777777" w:rsidR="0013183F" w:rsidRPr="009C44E2" w:rsidRDefault="0013183F" w:rsidP="0013183F">
      <w:pPr>
        <w:spacing w:line="280" w:lineRule="exact"/>
        <w:rPr>
          <w:rFonts w:cs="Arial"/>
        </w:rPr>
      </w:pPr>
    </w:p>
    <w:p w14:paraId="596F1FD2" w14:textId="77777777" w:rsidR="0013183F" w:rsidRPr="009C44E2" w:rsidRDefault="0013183F" w:rsidP="0013183F">
      <w:pPr>
        <w:spacing w:line="280" w:lineRule="exact"/>
        <w:rPr>
          <w:rFonts w:cs="Arial"/>
          <w:b/>
        </w:rPr>
      </w:pPr>
      <w:r w:rsidRPr="009C44E2">
        <w:rPr>
          <w:rFonts w:cs="Arial"/>
          <w:b/>
        </w:rPr>
        <w:t>Aanvullende informatie:</w:t>
      </w:r>
    </w:p>
    <w:tbl>
      <w:tblPr>
        <w:tblW w:w="542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32"/>
      </w:tblGrid>
      <w:tr w:rsidR="0013183F" w:rsidRPr="009C44E2" w14:paraId="6615DD7D" w14:textId="77777777" w:rsidTr="0030075A">
        <w:tc>
          <w:tcPr>
            <w:tcW w:w="5000" w:type="pct"/>
          </w:tcPr>
          <w:p w14:paraId="17249F19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  <w:p w14:paraId="72F83375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  <w:p w14:paraId="36DB043E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  <w:p w14:paraId="0B3E985E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  <w:p w14:paraId="7B67F974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  <w:p w14:paraId="5ED9D6E4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</w:tbl>
    <w:p w14:paraId="6FDEFD7E" w14:textId="77777777" w:rsidR="0013183F" w:rsidRPr="009C44E2" w:rsidRDefault="0013183F" w:rsidP="0013183F">
      <w:pPr>
        <w:spacing w:line="280" w:lineRule="exact"/>
        <w:rPr>
          <w:rFonts w:cs="Arial"/>
        </w:rPr>
      </w:pPr>
    </w:p>
    <w:p w14:paraId="58AFB8FE" w14:textId="77777777" w:rsidR="0013183F" w:rsidRPr="009C44E2" w:rsidRDefault="0013183F" w:rsidP="0013183F">
      <w:pPr>
        <w:spacing w:line="280" w:lineRule="exact"/>
        <w:rPr>
          <w:rFonts w:cs="Arial"/>
          <w:b/>
        </w:rPr>
      </w:pPr>
      <w:r w:rsidRPr="009C44E2">
        <w:rPr>
          <w:rStyle w:val="Voetnootmarkering"/>
          <w:rFonts w:cs="Arial"/>
          <w:b/>
          <w:color w:val="FFFFFF"/>
        </w:rPr>
        <w:footnoteReference w:id="3"/>
      </w:r>
      <w:r w:rsidRPr="009C44E2">
        <w:rPr>
          <w:rFonts w:cs="Arial"/>
          <w:b/>
        </w:rPr>
        <w:br w:type="page"/>
      </w:r>
      <w:r w:rsidRPr="009C44E2">
        <w:rPr>
          <w:rFonts w:cs="Arial"/>
          <w:b/>
        </w:rPr>
        <w:lastRenderedPageBreak/>
        <w:t xml:space="preserve">GEBODEN BEGELEIDING n.a.v. MEETMOMENT </w:t>
      </w:r>
      <w:r>
        <w:rPr>
          <w:rFonts w:cs="Arial"/>
          <w:b/>
        </w:rPr>
        <w:t>3</w:t>
      </w:r>
      <w:r w:rsidRPr="009C44E2">
        <w:rPr>
          <w:rFonts w:cs="Arial"/>
          <w:b/>
        </w:rPr>
        <w:t>:</w:t>
      </w:r>
    </w:p>
    <w:p w14:paraId="6858C99A" w14:textId="77777777" w:rsidR="0013183F" w:rsidRPr="003B37FE" w:rsidRDefault="0013183F" w:rsidP="0013183F">
      <w:pPr>
        <w:spacing w:line="280" w:lineRule="exact"/>
        <w:rPr>
          <w:rFonts w:cs="Arial"/>
        </w:rPr>
      </w:pPr>
    </w:p>
    <w:tbl>
      <w:tblPr>
        <w:tblW w:w="9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832"/>
      </w:tblGrid>
      <w:tr w:rsidR="0013183F" w:rsidRPr="009C44E2" w14:paraId="3ABD187F" w14:textId="77777777" w:rsidTr="0030075A">
        <w:tc>
          <w:tcPr>
            <w:tcW w:w="2376" w:type="dxa"/>
          </w:tcPr>
          <w:p w14:paraId="313B1747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9C44E2">
              <w:rPr>
                <w:rFonts w:cs="Arial"/>
                <w:b/>
              </w:rPr>
              <w:t>Doel van de begeleiding</w:t>
            </w:r>
          </w:p>
        </w:tc>
        <w:tc>
          <w:tcPr>
            <w:tcW w:w="6832" w:type="dxa"/>
          </w:tcPr>
          <w:p w14:paraId="42F8BBB6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5B460271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27D89446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75041471" w14:textId="77777777" w:rsidTr="0030075A">
        <w:tc>
          <w:tcPr>
            <w:tcW w:w="2376" w:type="dxa"/>
          </w:tcPr>
          <w:p w14:paraId="03619C87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9C44E2">
              <w:rPr>
                <w:rFonts w:cs="Arial"/>
                <w:b/>
              </w:rPr>
              <w:t>Looptijd</w:t>
            </w:r>
          </w:p>
        </w:tc>
        <w:tc>
          <w:tcPr>
            <w:tcW w:w="6832" w:type="dxa"/>
          </w:tcPr>
          <w:p w14:paraId="52BE9918" w14:textId="77777777" w:rsidR="0013183F" w:rsidRPr="009C44E2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9C44E2">
              <w:rPr>
                <w:rFonts w:cs="Arial"/>
                <w:b/>
              </w:rPr>
              <w:t>Van:                                    Tot:</w:t>
            </w:r>
          </w:p>
        </w:tc>
      </w:tr>
      <w:tr w:rsidR="0013183F" w:rsidRPr="009C44E2" w14:paraId="7FDC9E62" w14:textId="77777777" w:rsidTr="0030075A">
        <w:tc>
          <w:tcPr>
            <w:tcW w:w="2376" w:type="dxa"/>
          </w:tcPr>
          <w:p w14:paraId="38913461" w14:textId="77777777" w:rsidR="0013183F" w:rsidRDefault="0013183F" w:rsidP="0030075A">
            <w:pPr>
              <w:spacing w:line="28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Basis (zorgniveau 1)</w:t>
            </w:r>
          </w:p>
          <w:p w14:paraId="3593347F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  <w:r w:rsidRPr="005947F0">
              <w:rPr>
                <w:rFonts w:cs="Arial"/>
              </w:rPr>
              <w:t>Welke basismethoden worden gebruikt? / Wat is er gedaan?</w:t>
            </w:r>
          </w:p>
          <w:p w14:paraId="6B51BC02" w14:textId="77777777" w:rsidR="0013183F" w:rsidRPr="005947F0" w:rsidRDefault="0013183F" w:rsidP="0030075A">
            <w:pPr>
              <w:spacing w:line="280" w:lineRule="exact"/>
              <w:rPr>
                <w:rFonts w:cs="Arial"/>
              </w:rPr>
            </w:pPr>
          </w:p>
        </w:tc>
        <w:tc>
          <w:tcPr>
            <w:tcW w:w="6832" w:type="dxa"/>
          </w:tcPr>
          <w:p w14:paraId="39A68AB1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  <w:p w14:paraId="45238CC8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459FB743" w14:textId="77777777" w:rsidTr="0030075A">
        <w:trPr>
          <w:trHeight w:val="20"/>
        </w:trPr>
        <w:tc>
          <w:tcPr>
            <w:tcW w:w="2376" w:type="dxa"/>
          </w:tcPr>
          <w:p w14:paraId="4DB50B9D" w14:textId="77777777" w:rsidR="0013183F" w:rsidRPr="00636CE4" w:rsidRDefault="0013183F" w:rsidP="0030075A">
            <w:pPr>
              <w:spacing w:line="28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Zorgniveau 2</w:t>
            </w:r>
          </w:p>
          <w:p w14:paraId="358B632C" w14:textId="77777777" w:rsidR="0013183F" w:rsidRPr="002E01CE" w:rsidRDefault="0013183F" w:rsidP="0030075A">
            <w:pPr>
              <w:spacing w:line="280" w:lineRule="exact"/>
              <w:rPr>
                <w:rFonts w:cs="Arial"/>
              </w:rPr>
            </w:pPr>
            <w:r w:rsidRPr="00636CE4">
              <w:rPr>
                <w:rFonts w:cs="Arial"/>
              </w:rPr>
              <w:t>Welke extra hulp is gegeven? / Wat is er gedaan? /</w:t>
            </w:r>
            <w:r>
              <w:rPr>
                <w:rFonts w:cs="Arial"/>
              </w:rPr>
              <w:t xml:space="preserve"> Welke methoden zijn gebruikt?</w:t>
            </w:r>
          </w:p>
        </w:tc>
        <w:tc>
          <w:tcPr>
            <w:tcW w:w="6832" w:type="dxa"/>
          </w:tcPr>
          <w:p w14:paraId="3F68605B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224566F1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5B8AE3E5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7A55B8CE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2B18EA73" w14:textId="77777777" w:rsidTr="0030075A">
        <w:trPr>
          <w:trHeight w:val="20"/>
        </w:trPr>
        <w:tc>
          <w:tcPr>
            <w:tcW w:w="2376" w:type="dxa"/>
          </w:tcPr>
          <w:p w14:paraId="1B466C12" w14:textId="77777777" w:rsidR="0013183F" w:rsidRPr="00636CE4" w:rsidRDefault="0013183F" w:rsidP="0030075A">
            <w:pPr>
              <w:spacing w:line="280" w:lineRule="exact"/>
              <w:rPr>
                <w:rFonts w:cs="Arial"/>
              </w:rPr>
            </w:pPr>
            <w:r w:rsidRPr="00636CE4">
              <w:rPr>
                <w:rFonts w:cs="Arial"/>
              </w:rPr>
              <w:t>Intensiteit:</w:t>
            </w:r>
          </w:p>
          <w:p w14:paraId="77ACA323" w14:textId="77777777" w:rsidR="0013183F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636CE4">
              <w:rPr>
                <w:rFonts w:cs="Arial"/>
              </w:rPr>
              <w:t>aantal weken, aantal keer per week, aantal minuten per kee</w:t>
            </w:r>
            <w:r>
              <w:rPr>
                <w:rFonts w:cs="Arial"/>
              </w:rPr>
              <w:t>r</w:t>
            </w:r>
          </w:p>
        </w:tc>
        <w:tc>
          <w:tcPr>
            <w:tcW w:w="6832" w:type="dxa"/>
          </w:tcPr>
          <w:p w14:paraId="34FB6330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532B1E95" w14:textId="77777777" w:rsidTr="0030075A">
        <w:trPr>
          <w:trHeight w:val="20"/>
        </w:trPr>
        <w:tc>
          <w:tcPr>
            <w:tcW w:w="2376" w:type="dxa"/>
          </w:tcPr>
          <w:p w14:paraId="75E71896" w14:textId="77777777" w:rsidR="0013183F" w:rsidRPr="00F52A43" w:rsidRDefault="0013183F" w:rsidP="0030075A">
            <w:pPr>
              <w:spacing w:line="280" w:lineRule="exact"/>
              <w:rPr>
                <w:rFonts w:cs="Arial"/>
              </w:rPr>
            </w:pPr>
            <w:r w:rsidRPr="00636CE4">
              <w:rPr>
                <w:rFonts w:cs="Arial"/>
              </w:rPr>
              <w:t>Door wie is de hulp gegeven?</w:t>
            </w:r>
          </w:p>
        </w:tc>
        <w:tc>
          <w:tcPr>
            <w:tcW w:w="6832" w:type="dxa"/>
          </w:tcPr>
          <w:p w14:paraId="3DA73864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15869044" w14:textId="77777777" w:rsidTr="0030075A">
        <w:trPr>
          <w:trHeight w:val="20"/>
        </w:trPr>
        <w:tc>
          <w:tcPr>
            <w:tcW w:w="2376" w:type="dxa"/>
          </w:tcPr>
          <w:p w14:paraId="38411432" w14:textId="77777777" w:rsidR="0013183F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636CE4">
              <w:rPr>
                <w:rFonts w:cs="Arial"/>
              </w:rPr>
              <w:t>Individueel of groepsgewijs?</w:t>
            </w:r>
          </w:p>
        </w:tc>
        <w:tc>
          <w:tcPr>
            <w:tcW w:w="6832" w:type="dxa"/>
          </w:tcPr>
          <w:p w14:paraId="33B08261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3C69589D" w14:textId="77777777" w:rsidTr="0030075A">
        <w:trPr>
          <w:trHeight w:val="1134"/>
        </w:trPr>
        <w:tc>
          <w:tcPr>
            <w:tcW w:w="2376" w:type="dxa"/>
          </w:tcPr>
          <w:p w14:paraId="6659500D" w14:textId="77777777" w:rsidR="0013183F" w:rsidRPr="00636CE4" w:rsidRDefault="0013183F" w:rsidP="0030075A">
            <w:pPr>
              <w:spacing w:line="28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Zorgniveau 3</w:t>
            </w:r>
          </w:p>
          <w:p w14:paraId="0B60EA47" w14:textId="77777777" w:rsidR="0013183F" w:rsidRPr="002E01CE" w:rsidRDefault="0013183F" w:rsidP="0030075A">
            <w:pPr>
              <w:spacing w:line="280" w:lineRule="exact"/>
              <w:rPr>
                <w:rFonts w:cs="Arial"/>
              </w:rPr>
            </w:pPr>
            <w:r w:rsidRPr="00636CE4">
              <w:rPr>
                <w:rFonts w:cs="Arial"/>
              </w:rPr>
              <w:t>Welke extra hulp is gegeven? / Wat is er gedaan? /</w:t>
            </w:r>
            <w:r>
              <w:rPr>
                <w:rFonts w:cs="Arial"/>
              </w:rPr>
              <w:t xml:space="preserve"> Welke methoden zijn gebruikt? </w:t>
            </w:r>
          </w:p>
        </w:tc>
        <w:tc>
          <w:tcPr>
            <w:tcW w:w="6832" w:type="dxa"/>
          </w:tcPr>
          <w:p w14:paraId="20085A52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7B7DBBED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219F5F85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7A2044DC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42FE9A11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6C4580EA" w14:textId="77777777" w:rsidTr="0030075A">
        <w:trPr>
          <w:trHeight w:val="1134"/>
        </w:trPr>
        <w:tc>
          <w:tcPr>
            <w:tcW w:w="2376" w:type="dxa"/>
          </w:tcPr>
          <w:p w14:paraId="30796217" w14:textId="77777777" w:rsidR="0013183F" w:rsidRPr="00636CE4" w:rsidRDefault="0013183F" w:rsidP="0030075A">
            <w:pPr>
              <w:spacing w:line="280" w:lineRule="exact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636CE4">
              <w:rPr>
                <w:rFonts w:cs="Arial"/>
              </w:rPr>
              <w:t>ntensiteit:</w:t>
            </w:r>
          </w:p>
          <w:p w14:paraId="3BB4EB24" w14:textId="77777777" w:rsidR="0013183F" w:rsidRPr="002E01CE" w:rsidRDefault="0013183F" w:rsidP="0030075A">
            <w:pPr>
              <w:spacing w:line="280" w:lineRule="exact"/>
              <w:rPr>
                <w:rFonts w:cs="Arial"/>
              </w:rPr>
            </w:pPr>
            <w:r w:rsidRPr="00636CE4">
              <w:rPr>
                <w:rFonts w:cs="Arial"/>
              </w:rPr>
              <w:t>aantal weken, aantal keer per week, aantal minut</w:t>
            </w:r>
            <w:r>
              <w:rPr>
                <w:rFonts w:cs="Arial"/>
              </w:rPr>
              <w:t>e</w:t>
            </w:r>
            <w:r w:rsidRPr="00636CE4">
              <w:rPr>
                <w:rFonts w:cs="Arial"/>
              </w:rPr>
              <w:t>n per kee</w:t>
            </w:r>
            <w:r>
              <w:rPr>
                <w:rFonts w:cs="Arial"/>
              </w:rPr>
              <w:t>r</w:t>
            </w:r>
          </w:p>
        </w:tc>
        <w:tc>
          <w:tcPr>
            <w:tcW w:w="6832" w:type="dxa"/>
          </w:tcPr>
          <w:p w14:paraId="26AD954D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4F40C8DC" w14:textId="77777777" w:rsidTr="0030075A">
        <w:trPr>
          <w:trHeight w:val="624"/>
        </w:trPr>
        <w:tc>
          <w:tcPr>
            <w:tcW w:w="2376" w:type="dxa"/>
          </w:tcPr>
          <w:p w14:paraId="416F77F6" w14:textId="77777777" w:rsidR="0013183F" w:rsidRPr="002E01CE" w:rsidRDefault="0013183F" w:rsidP="0030075A">
            <w:pPr>
              <w:spacing w:line="280" w:lineRule="exact"/>
              <w:rPr>
                <w:rFonts w:cs="Arial"/>
              </w:rPr>
            </w:pPr>
            <w:r w:rsidRPr="00636CE4">
              <w:rPr>
                <w:rFonts w:cs="Arial"/>
              </w:rPr>
              <w:t>Door wie is de hulp gegeven?</w:t>
            </w:r>
          </w:p>
        </w:tc>
        <w:tc>
          <w:tcPr>
            <w:tcW w:w="6832" w:type="dxa"/>
          </w:tcPr>
          <w:p w14:paraId="6C59E205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642D7B0B" w14:textId="77777777" w:rsidTr="0030075A">
        <w:trPr>
          <w:trHeight w:val="737"/>
        </w:trPr>
        <w:tc>
          <w:tcPr>
            <w:tcW w:w="2376" w:type="dxa"/>
          </w:tcPr>
          <w:p w14:paraId="03668142" w14:textId="77777777" w:rsidR="0013183F" w:rsidRDefault="0013183F" w:rsidP="0030075A">
            <w:pPr>
              <w:spacing w:line="280" w:lineRule="exact"/>
              <w:rPr>
                <w:rFonts w:cs="Arial"/>
                <w:b/>
              </w:rPr>
            </w:pPr>
            <w:r w:rsidRPr="00636CE4">
              <w:rPr>
                <w:rFonts w:cs="Arial"/>
              </w:rPr>
              <w:t>Individueel of groepsgewijs</w:t>
            </w:r>
            <w:r>
              <w:rPr>
                <w:rFonts w:cs="Arial"/>
              </w:rPr>
              <w:t xml:space="preserve"> (groepsgrootte)</w:t>
            </w:r>
            <w:r w:rsidRPr="00636CE4">
              <w:rPr>
                <w:rFonts w:cs="Arial"/>
              </w:rPr>
              <w:t>?</w:t>
            </w:r>
          </w:p>
        </w:tc>
        <w:tc>
          <w:tcPr>
            <w:tcW w:w="6832" w:type="dxa"/>
          </w:tcPr>
          <w:p w14:paraId="0E797295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9C44E2" w14:paraId="29F0706F" w14:textId="77777777" w:rsidTr="0030075A">
        <w:trPr>
          <w:trHeight w:val="73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48B0" w14:textId="77777777" w:rsidR="0013183F" w:rsidRPr="00F52A43" w:rsidRDefault="0013183F" w:rsidP="0030075A">
            <w:pPr>
              <w:spacing w:line="280" w:lineRule="exact"/>
              <w:rPr>
                <w:rFonts w:cs="Arial"/>
              </w:rPr>
            </w:pPr>
            <w:r w:rsidRPr="00F52A43">
              <w:rPr>
                <w:rFonts w:cs="Arial"/>
              </w:rPr>
              <w:t xml:space="preserve">Evaluatie </w:t>
            </w:r>
          </w:p>
          <w:p w14:paraId="1AAF4CCD" w14:textId="77777777" w:rsidR="0013183F" w:rsidRPr="00F52A43" w:rsidRDefault="0013183F" w:rsidP="0030075A">
            <w:pPr>
              <w:spacing w:line="280" w:lineRule="exact"/>
              <w:rPr>
                <w:rFonts w:cs="Arial"/>
              </w:rPr>
            </w:pPr>
            <w:r w:rsidRPr="00636CE4">
              <w:rPr>
                <w:rFonts w:cs="Arial"/>
              </w:rPr>
              <w:t>(resultaat beschrijven)*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052D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7E2D6BBB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2F8AE3B7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7E4EA3D7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</w:tbl>
    <w:p w14:paraId="08161996" w14:textId="77777777" w:rsidR="0013183F" w:rsidRDefault="0013183F" w:rsidP="0013183F">
      <w:pPr>
        <w:spacing w:line="280" w:lineRule="exact"/>
        <w:ind w:left="705" w:hanging="705"/>
        <w:rPr>
          <w:rFonts w:cs="Arial"/>
        </w:rPr>
      </w:pPr>
    </w:p>
    <w:p w14:paraId="52E03900" w14:textId="100FB4DB" w:rsidR="0013183F" w:rsidRPr="00CE1EA6" w:rsidRDefault="00CE1EA6" w:rsidP="00CE1EA6">
      <w:pPr>
        <w:spacing w:line="280" w:lineRule="exact"/>
        <w:rPr>
          <w:rFonts w:cs="Arial"/>
        </w:rPr>
      </w:pPr>
      <w:r w:rsidRPr="00CE1EA6">
        <w:rPr>
          <w:rFonts w:cs="Arial"/>
        </w:rPr>
        <w:t>*</w:t>
      </w:r>
      <w:r>
        <w:rPr>
          <w:rFonts w:cs="Arial"/>
        </w:rPr>
        <w:t xml:space="preserve"> </w:t>
      </w:r>
      <w:r w:rsidR="0013183F" w:rsidRPr="00CE1EA6">
        <w:rPr>
          <w:rFonts w:cs="Arial"/>
        </w:rPr>
        <w:t>Beschrijf het effect van de begeleiding t.a.v. spellen, vooruitgang in maanden, op letter-, woord- en</w:t>
      </w:r>
      <w:r w:rsidRPr="00CE1EA6">
        <w:rPr>
          <w:rFonts w:cs="Arial"/>
        </w:rPr>
        <w:t xml:space="preserve"> </w:t>
      </w:r>
      <w:r w:rsidR="0013183F" w:rsidRPr="00CE1EA6">
        <w:rPr>
          <w:rFonts w:cs="Arial"/>
        </w:rPr>
        <w:t xml:space="preserve">zinsniveau. Gebruik de gegevens van het volgende meetmoment. </w:t>
      </w:r>
    </w:p>
    <w:p w14:paraId="7EF7A6F6" w14:textId="77777777" w:rsidR="0013183F" w:rsidRDefault="0013183F" w:rsidP="0013183F">
      <w:pPr>
        <w:spacing w:line="280" w:lineRule="exact"/>
        <w:rPr>
          <w:rFonts w:cs="Arial"/>
          <w:b/>
        </w:rPr>
      </w:pPr>
      <w:r w:rsidRPr="009C44E2">
        <w:rPr>
          <w:rFonts w:cs="Arial"/>
          <w:b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88"/>
      </w:tblGrid>
      <w:tr w:rsidR="0013183F" w:rsidRPr="00DB39DB" w14:paraId="2DCCDF2B" w14:textId="77777777" w:rsidTr="0030075A">
        <w:trPr>
          <w:trHeight w:val="506"/>
        </w:trPr>
        <w:tc>
          <w:tcPr>
            <w:tcW w:w="8488" w:type="dxa"/>
            <w:vAlign w:val="center"/>
          </w:tcPr>
          <w:p w14:paraId="7DCD3622" w14:textId="77777777" w:rsidR="0013183F" w:rsidRPr="008A734C" w:rsidRDefault="0013183F" w:rsidP="0030075A">
            <w:pPr>
              <w:spacing w:line="280" w:lineRule="exact"/>
              <w:rPr>
                <w:rFonts w:cs="Arial"/>
                <w:b/>
                <w:szCs w:val="20"/>
              </w:rPr>
            </w:pPr>
            <w:r w:rsidRPr="008A734C">
              <w:rPr>
                <w:rFonts w:cs="Arial"/>
                <w:b/>
                <w:szCs w:val="20"/>
              </w:rPr>
              <w:lastRenderedPageBreak/>
              <w:t>Vermelding / beschrijving andere (leer-)stoornissen</w:t>
            </w:r>
          </w:p>
          <w:p w14:paraId="44A29F7A" w14:textId="77777777" w:rsidR="0013183F" w:rsidRPr="00DB39DB" w:rsidRDefault="0013183F" w:rsidP="0030075A">
            <w:pPr>
              <w:spacing w:line="280" w:lineRule="exact"/>
              <w:rPr>
                <w:rFonts w:cs="Arial"/>
                <w:b/>
              </w:rPr>
            </w:pPr>
          </w:p>
        </w:tc>
      </w:tr>
      <w:tr w:rsidR="0013183F" w:rsidRPr="00DB39DB" w14:paraId="071656AA" w14:textId="77777777" w:rsidTr="0030075A">
        <w:trPr>
          <w:trHeight w:val="506"/>
        </w:trPr>
        <w:tc>
          <w:tcPr>
            <w:tcW w:w="8488" w:type="dxa"/>
            <w:vAlign w:val="center"/>
          </w:tcPr>
          <w:p w14:paraId="279A31EA" w14:textId="77777777" w:rsidR="0013183F" w:rsidRPr="008A734C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b/>
              </w:rPr>
            </w:pPr>
            <w:r w:rsidRPr="008A734C">
              <w:rPr>
                <w:rFonts w:cs="Arial"/>
                <w:b/>
              </w:rPr>
              <w:t xml:space="preserve">Zijn er naast de leerproblemen op het gebied van </w:t>
            </w:r>
            <w:r>
              <w:rPr>
                <w:rFonts w:cs="Arial"/>
                <w:b/>
              </w:rPr>
              <w:t>spelling</w:t>
            </w:r>
            <w:r w:rsidRPr="008A734C">
              <w:rPr>
                <w:rFonts w:cs="Arial"/>
                <w:b/>
              </w:rPr>
              <w:t xml:space="preserve"> momenteel en/of in de voorgaande jaren ook </w:t>
            </w:r>
            <w:r w:rsidRPr="008A734C">
              <w:rPr>
                <w:rFonts w:cs="Arial"/>
                <w:b/>
                <w:u w:val="single"/>
              </w:rPr>
              <w:t>leer</w:t>
            </w:r>
            <w:r w:rsidRPr="008A734C">
              <w:rPr>
                <w:rFonts w:cs="Arial"/>
                <w:b/>
              </w:rPr>
              <w:t>problemen geweest op andere gebieden?</w:t>
            </w:r>
          </w:p>
          <w:p w14:paraId="6179A7CF" w14:textId="77777777" w:rsidR="0013183F" w:rsidRPr="009C44E2" w:rsidRDefault="0013183F" w:rsidP="0013183F">
            <w:pPr>
              <w:numPr>
                <w:ilvl w:val="0"/>
                <w:numId w:val="18"/>
              </w:num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>nee</w:t>
            </w:r>
          </w:p>
          <w:p w14:paraId="1327AD2F" w14:textId="77777777" w:rsidR="0013183F" w:rsidRPr="009C44E2" w:rsidRDefault="0013183F" w:rsidP="0013183F">
            <w:pPr>
              <w:numPr>
                <w:ilvl w:val="0"/>
                <w:numId w:val="18"/>
              </w:num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>ja</w:t>
            </w:r>
          </w:p>
          <w:p w14:paraId="742B96A6" w14:textId="77777777" w:rsidR="0013183F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ab/>
              <w:t>Toelichting:</w:t>
            </w:r>
          </w:p>
          <w:p w14:paraId="473F4F72" w14:textId="77777777" w:rsidR="0013183F" w:rsidRPr="009C44E2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</w:rPr>
            </w:pPr>
          </w:p>
          <w:p w14:paraId="62D7AD0A" w14:textId="77777777" w:rsidR="0013183F" w:rsidRPr="00DB39DB" w:rsidRDefault="0013183F" w:rsidP="0030075A">
            <w:pPr>
              <w:rPr>
                <w:rFonts w:cs="Arial"/>
              </w:rPr>
            </w:pPr>
          </w:p>
        </w:tc>
      </w:tr>
      <w:tr w:rsidR="0013183F" w:rsidRPr="00DB39DB" w14:paraId="0468EA32" w14:textId="77777777" w:rsidTr="0030075A">
        <w:trPr>
          <w:trHeight w:val="506"/>
        </w:trPr>
        <w:tc>
          <w:tcPr>
            <w:tcW w:w="8488" w:type="dxa"/>
            <w:vAlign w:val="center"/>
          </w:tcPr>
          <w:p w14:paraId="7F077F29" w14:textId="77777777" w:rsidR="0013183F" w:rsidRPr="008A734C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b/>
              </w:rPr>
            </w:pPr>
            <w:r w:rsidRPr="008A734C">
              <w:rPr>
                <w:rFonts w:cs="Arial"/>
                <w:b/>
              </w:rPr>
              <w:t xml:space="preserve">Zijn er momenteel en/of in de voorgaande jaren problemen geweest m.b.t. de </w:t>
            </w:r>
            <w:r w:rsidRPr="008A734C">
              <w:rPr>
                <w:rFonts w:cs="Arial"/>
                <w:b/>
                <w:u w:val="single"/>
              </w:rPr>
              <w:t>werkhouding en motivatie</w:t>
            </w:r>
            <w:r w:rsidRPr="008A734C">
              <w:rPr>
                <w:rFonts w:cs="Arial"/>
                <w:b/>
              </w:rPr>
              <w:t xml:space="preserve"> die van invloed zijn op de prestaties van de leerling?</w:t>
            </w:r>
          </w:p>
          <w:p w14:paraId="5DA64C11" w14:textId="77777777" w:rsidR="0013183F" w:rsidRPr="009C44E2" w:rsidRDefault="0013183F" w:rsidP="0013183F">
            <w:pPr>
              <w:numPr>
                <w:ilvl w:val="0"/>
                <w:numId w:val="17"/>
              </w:num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>nee</w:t>
            </w:r>
          </w:p>
          <w:p w14:paraId="4FC111E6" w14:textId="77777777" w:rsidR="0013183F" w:rsidRPr="009C44E2" w:rsidRDefault="0013183F" w:rsidP="0013183F">
            <w:pPr>
              <w:numPr>
                <w:ilvl w:val="0"/>
                <w:numId w:val="17"/>
              </w:num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>ja</w:t>
            </w:r>
          </w:p>
          <w:p w14:paraId="3CD889B5" w14:textId="77777777" w:rsidR="0013183F" w:rsidRPr="009C44E2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ab/>
              <w:t>Toelichting:</w:t>
            </w:r>
          </w:p>
          <w:p w14:paraId="5A27C6D5" w14:textId="77777777" w:rsidR="0013183F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b/>
                <w:color w:val="000000"/>
              </w:rPr>
            </w:pPr>
          </w:p>
          <w:p w14:paraId="4303D0AA" w14:textId="77777777" w:rsidR="0013183F" w:rsidRPr="005D2EAF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b/>
                <w:color w:val="000000"/>
              </w:rPr>
            </w:pPr>
          </w:p>
        </w:tc>
      </w:tr>
      <w:tr w:rsidR="0013183F" w:rsidRPr="00DB39DB" w14:paraId="3B2AFDDB" w14:textId="77777777" w:rsidTr="0030075A">
        <w:trPr>
          <w:trHeight w:val="506"/>
        </w:trPr>
        <w:tc>
          <w:tcPr>
            <w:tcW w:w="8488" w:type="dxa"/>
            <w:vAlign w:val="center"/>
          </w:tcPr>
          <w:p w14:paraId="47ED2ADF" w14:textId="77777777" w:rsidR="0013183F" w:rsidRPr="008A734C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b/>
              </w:rPr>
            </w:pPr>
            <w:r w:rsidRPr="008A734C">
              <w:rPr>
                <w:rFonts w:cs="Arial"/>
                <w:b/>
              </w:rPr>
              <w:t xml:space="preserve">Zijn er problemen m.b.t. </w:t>
            </w:r>
            <w:r w:rsidRPr="008A734C">
              <w:rPr>
                <w:rFonts w:cs="Arial"/>
                <w:b/>
                <w:u w:val="single"/>
              </w:rPr>
              <w:t>de sociaal-emotionele ontwikkeling</w:t>
            </w:r>
            <w:r w:rsidRPr="008A734C">
              <w:rPr>
                <w:rFonts w:cs="Arial"/>
                <w:b/>
              </w:rPr>
              <w:t xml:space="preserve"> van de leerling (demotivatie, faalangst, negatieve competentiebeleving e.d.)</w:t>
            </w:r>
            <w:r>
              <w:rPr>
                <w:rFonts w:cs="Arial"/>
                <w:b/>
              </w:rPr>
              <w:t>?</w:t>
            </w:r>
          </w:p>
          <w:p w14:paraId="70929B61" w14:textId="77777777" w:rsidR="0013183F" w:rsidRPr="009C44E2" w:rsidRDefault="0013183F" w:rsidP="0013183F">
            <w:pPr>
              <w:numPr>
                <w:ilvl w:val="0"/>
                <w:numId w:val="16"/>
              </w:num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 xml:space="preserve">nee    </w:t>
            </w:r>
          </w:p>
          <w:p w14:paraId="435FC76F" w14:textId="77777777" w:rsidR="0013183F" w:rsidRPr="009C44E2" w:rsidRDefault="0013183F" w:rsidP="0013183F">
            <w:pPr>
              <w:numPr>
                <w:ilvl w:val="0"/>
                <w:numId w:val="16"/>
              </w:num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 xml:space="preserve">ja, algemeen   </w:t>
            </w:r>
          </w:p>
          <w:p w14:paraId="4C72B614" w14:textId="77777777" w:rsidR="0013183F" w:rsidRPr="009C44E2" w:rsidRDefault="0013183F" w:rsidP="0013183F">
            <w:pPr>
              <w:numPr>
                <w:ilvl w:val="0"/>
                <w:numId w:val="16"/>
              </w:num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 xml:space="preserve">ja, specifiek bij </w:t>
            </w:r>
            <w:r>
              <w:rPr>
                <w:rFonts w:cs="Arial"/>
              </w:rPr>
              <w:t>(</w:t>
            </w:r>
            <w:r w:rsidRPr="009C44E2">
              <w:rPr>
                <w:rFonts w:cs="Arial"/>
              </w:rPr>
              <w:t>lees- en</w:t>
            </w:r>
            <w:r>
              <w:rPr>
                <w:rFonts w:cs="Arial"/>
              </w:rPr>
              <w:t>)</w:t>
            </w:r>
            <w:r w:rsidRPr="009C44E2">
              <w:rPr>
                <w:rFonts w:cs="Arial"/>
              </w:rPr>
              <w:t xml:space="preserve"> spellingtaken</w:t>
            </w:r>
          </w:p>
          <w:p w14:paraId="67C0056A" w14:textId="77777777" w:rsidR="0013183F" w:rsidRPr="009C44E2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ab/>
              <w:t>Toelichting:</w:t>
            </w:r>
          </w:p>
          <w:p w14:paraId="4C9C9FC7" w14:textId="77777777" w:rsidR="0013183F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b/>
                <w:color w:val="000000"/>
              </w:rPr>
            </w:pPr>
          </w:p>
          <w:p w14:paraId="2FAA8131" w14:textId="77777777" w:rsidR="0013183F" w:rsidRPr="005D2EAF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b/>
                <w:color w:val="000000"/>
              </w:rPr>
            </w:pPr>
          </w:p>
        </w:tc>
      </w:tr>
      <w:tr w:rsidR="0013183F" w:rsidRPr="00DB39DB" w14:paraId="6F3CD1AE" w14:textId="77777777" w:rsidTr="0030075A">
        <w:trPr>
          <w:trHeight w:val="506"/>
        </w:trPr>
        <w:tc>
          <w:tcPr>
            <w:tcW w:w="8488" w:type="dxa"/>
            <w:vAlign w:val="center"/>
          </w:tcPr>
          <w:p w14:paraId="7B599837" w14:textId="77777777" w:rsidR="0013183F" w:rsidRDefault="0013183F" w:rsidP="0030075A">
            <w:pPr>
              <w:tabs>
                <w:tab w:val="left" w:pos="567"/>
                <w:tab w:val="num" w:pos="720"/>
              </w:tabs>
              <w:spacing w:line="280" w:lineRule="exact"/>
              <w:rPr>
                <w:rFonts w:cs="Arial"/>
                <w:b/>
              </w:rPr>
            </w:pPr>
            <w:r w:rsidRPr="008A734C">
              <w:rPr>
                <w:rFonts w:cs="Arial"/>
                <w:b/>
              </w:rPr>
              <w:t>Kunt u aangeven welke talenten / sterke kanten in de ontwikkeling u bij deze leerling ziet? Denk hierbij ook aan sport, dans, muziek, toneel en creatieve vakken:</w:t>
            </w:r>
          </w:p>
          <w:p w14:paraId="37317822" w14:textId="77777777" w:rsidR="0013183F" w:rsidRDefault="0013183F" w:rsidP="0030075A">
            <w:pPr>
              <w:tabs>
                <w:tab w:val="left" w:pos="567"/>
                <w:tab w:val="num" w:pos="720"/>
              </w:tabs>
              <w:spacing w:line="280" w:lineRule="exact"/>
              <w:rPr>
                <w:rFonts w:cs="Arial"/>
                <w:b/>
              </w:rPr>
            </w:pPr>
          </w:p>
          <w:p w14:paraId="7FDA7774" w14:textId="77777777" w:rsidR="0013183F" w:rsidRPr="008A734C" w:rsidRDefault="0013183F" w:rsidP="0030075A">
            <w:pPr>
              <w:tabs>
                <w:tab w:val="left" w:pos="567"/>
                <w:tab w:val="num" w:pos="720"/>
              </w:tabs>
              <w:spacing w:line="280" w:lineRule="exact"/>
              <w:rPr>
                <w:rFonts w:cs="Arial"/>
                <w:b/>
              </w:rPr>
            </w:pPr>
          </w:p>
          <w:p w14:paraId="7B25ABCD" w14:textId="77777777" w:rsidR="0013183F" w:rsidRPr="005D2EAF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b/>
                <w:color w:val="000000"/>
              </w:rPr>
            </w:pPr>
          </w:p>
        </w:tc>
      </w:tr>
      <w:tr w:rsidR="0013183F" w:rsidRPr="00DB39DB" w14:paraId="3C98D3B1" w14:textId="77777777" w:rsidTr="0030075A">
        <w:trPr>
          <w:trHeight w:val="506"/>
        </w:trPr>
        <w:tc>
          <w:tcPr>
            <w:tcW w:w="8488" w:type="dxa"/>
            <w:vAlign w:val="center"/>
          </w:tcPr>
          <w:p w14:paraId="0B44E3F2" w14:textId="77777777" w:rsidR="0013183F" w:rsidRPr="008A734C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b/>
              </w:rPr>
            </w:pPr>
            <w:r w:rsidRPr="008A734C">
              <w:rPr>
                <w:rFonts w:cs="Arial"/>
                <w:b/>
              </w:rPr>
              <w:t>Wat is uw indruk van zijn / haar cognitief functioneren (intelligentie)?</w:t>
            </w:r>
          </w:p>
          <w:p w14:paraId="6CE96565" w14:textId="77777777" w:rsidR="0013183F" w:rsidRPr="009C44E2" w:rsidRDefault="0013183F" w:rsidP="0013183F">
            <w:pPr>
              <w:numPr>
                <w:ilvl w:val="0"/>
                <w:numId w:val="19"/>
              </w:num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>geen zicht op</w:t>
            </w:r>
          </w:p>
          <w:p w14:paraId="50E3D385" w14:textId="77777777" w:rsidR="0013183F" w:rsidRPr="009C44E2" w:rsidRDefault="0013183F" w:rsidP="0013183F">
            <w:pPr>
              <w:numPr>
                <w:ilvl w:val="0"/>
                <w:numId w:val="19"/>
              </w:num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 xml:space="preserve">laag </w:t>
            </w:r>
          </w:p>
          <w:p w14:paraId="4F366AA9" w14:textId="77777777" w:rsidR="0013183F" w:rsidRPr="009C44E2" w:rsidRDefault="0013183F" w:rsidP="0013183F">
            <w:pPr>
              <w:numPr>
                <w:ilvl w:val="0"/>
                <w:numId w:val="19"/>
              </w:num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 xml:space="preserve">minder dan gemiddeld </w:t>
            </w:r>
          </w:p>
          <w:p w14:paraId="75A6AAF6" w14:textId="77777777" w:rsidR="0013183F" w:rsidRPr="009C44E2" w:rsidRDefault="0013183F" w:rsidP="0013183F">
            <w:pPr>
              <w:numPr>
                <w:ilvl w:val="0"/>
                <w:numId w:val="19"/>
              </w:num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 xml:space="preserve">gemiddeld </w:t>
            </w:r>
          </w:p>
          <w:p w14:paraId="15F989D8" w14:textId="77777777" w:rsidR="0013183F" w:rsidRPr="009C44E2" w:rsidRDefault="0013183F" w:rsidP="0013183F">
            <w:pPr>
              <w:numPr>
                <w:ilvl w:val="0"/>
                <w:numId w:val="19"/>
              </w:num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 xml:space="preserve">bovengemiddeld </w:t>
            </w:r>
          </w:p>
          <w:p w14:paraId="2129DB4B" w14:textId="77777777" w:rsidR="0013183F" w:rsidRPr="009C44E2" w:rsidRDefault="0013183F" w:rsidP="0013183F">
            <w:pPr>
              <w:numPr>
                <w:ilvl w:val="0"/>
                <w:numId w:val="19"/>
              </w:num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 xml:space="preserve">hoog </w:t>
            </w:r>
          </w:p>
          <w:p w14:paraId="5DCE8C15" w14:textId="77777777" w:rsidR="0013183F" w:rsidRPr="009C44E2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ab/>
              <w:t>Graag kort toelichten:</w:t>
            </w:r>
          </w:p>
          <w:p w14:paraId="57E0F88A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6CABAA16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10A8F3AC" w14:textId="77777777" w:rsidR="0013183F" w:rsidRPr="009C44E2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  <w:tr w:rsidR="0013183F" w:rsidRPr="00DB39DB" w14:paraId="2452CA70" w14:textId="77777777" w:rsidTr="0030075A">
        <w:trPr>
          <w:trHeight w:val="506"/>
        </w:trPr>
        <w:tc>
          <w:tcPr>
            <w:tcW w:w="8488" w:type="dxa"/>
            <w:vAlign w:val="center"/>
          </w:tcPr>
          <w:p w14:paraId="4DFE0EB5" w14:textId="77777777" w:rsidR="0013183F" w:rsidRPr="008A734C" w:rsidRDefault="0013183F" w:rsidP="0030075A">
            <w:pPr>
              <w:tabs>
                <w:tab w:val="left" w:pos="0"/>
              </w:tabs>
              <w:spacing w:line="280" w:lineRule="exact"/>
              <w:rPr>
                <w:rFonts w:cs="Arial"/>
                <w:b/>
              </w:rPr>
            </w:pPr>
            <w:r w:rsidRPr="008A734C">
              <w:rPr>
                <w:rFonts w:cs="Arial"/>
                <w:b/>
              </w:rPr>
              <w:t xml:space="preserve">Heeft de leerling regelmatig of tijdelijk langdurig moeten verzuimen, bijvoorbeeld als gevolg van ziekte waardoor didactische hiaten zouden kunnen zijn ontstaan? </w:t>
            </w:r>
          </w:p>
          <w:p w14:paraId="268714B1" w14:textId="77777777" w:rsidR="0013183F" w:rsidRPr="008A734C" w:rsidRDefault="0013183F" w:rsidP="0030075A">
            <w:pPr>
              <w:tabs>
                <w:tab w:val="left" w:pos="567"/>
              </w:tabs>
              <w:spacing w:line="280" w:lineRule="exact"/>
              <w:ind w:left="567" w:hanging="567"/>
              <w:rPr>
                <w:rFonts w:cs="Arial"/>
                <w:b/>
              </w:rPr>
            </w:pPr>
            <w:r w:rsidRPr="008A734C">
              <w:rPr>
                <w:rFonts w:cs="Arial"/>
                <w:b/>
              </w:rPr>
              <w:t>Of zijn er veel leerkracht- / schoolwisselingen geweest?</w:t>
            </w:r>
          </w:p>
          <w:p w14:paraId="27318319" w14:textId="77777777" w:rsidR="0013183F" w:rsidRPr="009C44E2" w:rsidRDefault="0013183F" w:rsidP="0013183F">
            <w:pPr>
              <w:numPr>
                <w:ilvl w:val="0"/>
                <w:numId w:val="20"/>
              </w:num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 xml:space="preserve">nee    </w:t>
            </w:r>
          </w:p>
          <w:p w14:paraId="317F23C9" w14:textId="77777777" w:rsidR="0013183F" w:rsidRPr="009C44E2" w:rsidRDefault="0013183F" w:rsidP="0013183F">
            <w:pPr>
              <w:numPr>
                <w:ilvl w:val="0"/>
                <w:numId w:val="20"/>
              </w:num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>ja, toelichting (in welke groep? tijdsduur? met welke reden?):</w:t>
            </w:r>
          </w:p>
          <w:p w14:paraId="758C975B" w14:textId="77777777" w:rsidR="0013183F" w:rsidRDefault="0013183F" w:rsidP="0030075A">
            <w:pPr>
              <w:spacing w:line="280" w:lineRule="exact"/>
              <w:rPr>
                <w:rFonts w:cs="Arial"/>
              </w:rPr>
            </w:pPr>
          </w:p>
          <w:p w14:paraId="2D9766E2" w14:textId="77777777" w:rsidR="0013183F" w:rsidRPr="005D2EAF" w:rsidRDefault="0013183F" w:rsidP="0030075A">
            <w:pPr>
              <w:spacing w:line="280" w:lineRule="exact"/>
              <w:rPr>
                <w:rFonts w:cs="Arial"/>
              </w:rPr>
            </w:pPr>
          </w:p>
        </w:tc>
      </w:tr>
    </w:tbl>
    <w:p w14:paraId="3323D142" w14:textId="77777777" w:rsidR="00292875" w:rsidRDefault="00292875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88"/>
      </w:tblGrid>
      <w:tr w:rsidR="0013183F" w:rsidRPr="00DB39DB" w14:paraId="1A0D81AC" w14:textId="77777777" w:rsidTr="0030075A">
        <w:trPr>
          <w:trHeight w:val="506"/>
        </w:trPr>
        <w:tc>
          <w:tcPr>
            <w:tcW w:w="8488" w:type="dxa"/>
            <w:vAlign w:val="center"/>
          </w:tcPr>
          <w:p w14:paraId="172CF877" w14:textId="4B3B0B0D" w:rsidR="0013183F" w:rsidRPr="008E79AA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b/>
              </w:rPr>
            </w:pPr>
            <w:r w:rsidRPr="008E79AA">
              <w:rPr>
                <w:rFonts w:cs="Arial"/>
                <w:b/>
              </w:rPr>
              <w:lastRenderedPageBreak/>
              <w:t>In hoeverre zijn de volgende gedragingen van toepassing op het kind?</w:t>
            </w:r>
          </w:p>
          <w:p w14:paraId="3344B58A" w14:textId="77777777" w:rsidR="0013183F" w:rsidRPr="009C44E2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>(</w:t>
            </w:r>
            <w:r w:rsidRPr="008E79AA">
              <w:rPr>
                <w:rFonts w:cs="Arial"/>
              </w:rPr>
              <w:t>omcirkel</w:t>
            </w:r>
            <w:r w:rsidRPr="009C44E2">
              <w:rPr>
                <w:rFonts w:cs="Arial"/>
              </w:rPr>
              <w:t xml:space="preserve"> een van de opties: nooit / soms / vaak / altijd)</w:t>
            </w:r>
          </w:p>
          <w:p w14:paraId="6DF52D78" w14:textId="77777777" w:rsidR="0013183F" w:rsidRPr="009C44E2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</w:rPr>
            </w:pPr>
          </w:p>
          <w:p w14:paraId="71DE5997" w14:textId="77777777" w:rsidR="0013183F" w:rsidRPr="008E79AA" w:rsidRDefault="0013183F" w:rsidP="0013183F">
            <w:pPr>
              <w:pStyle w:val="Lijstalinea"/>
              <w:numPr>
                <w:ilvl w:val="0"/>
                <w:numId w:val="25"/>
              </w:numPr>
              <w:tabs>
                <w:tab w:val="clear" w:pos="227"/>
              </w:tabs>
              <w:spacing w:line="280" w:lineRule="exact"/>
              <w:ind w:left="567" w:hanging="207"/>
              <w:rPr>
                <w:rFonts w:cs="Arial"/>
              </w:rPr>
            </w:pPr>
            <w:r w:rsidRPr="008E79AA">
              <w:rPr>
                <w:rFonts w:cs="Arial"/>
              </w:rPr>
              <w:t xml:space="preserve">problemen met het starten van een taak </w:t>
            </w:r>
            <w:r w:rsidRPr="008E79AA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Pr="008E79AA">
              <w:rPr>
                <w:rFonts w:cs="Arial"/>
              </w:rPr>
              <w:t>nooit / soms / vaak / altijd</w:t>
            </w:r>
          </w:p>
          <w:p w14:paraId="7A1FDF93" w14:textId="77777777" w:rsidR="0013183F" w:rsidRPr="008E79AA" w:rsidRDefault="0013183F" w:rsidP="0013183F">
            <w:pPr>
              <w:pStyle w:val="Lijstalinea"/>
              <w:numPr>
                <w:ilvl w:val="0"/>
                <w:numId w:val="25"/>
              </w:numPr>
              <w:tabs>
                <w:tab w:val="clear" w:pos="227"/>
              </w:tabs>
              <w:spacing w:line="280" w:lineRule="exact"/>
              <w:ind w:left="567" w:hanging="207"/>
              <w:rPr>
                <w:rFonts w:cs="Arial"/>
              </w:rPr>
            </w:pPr>
            <w:r w:rsidRPr="008E79AA">
              <w:rPr>
                <w:rFonts w:cs="Arial"/>
              </w:rPr>
              <w:t xml:space="preserve">gaat na instructie niet direct aan het werk    </w:t>
            </w:r>
            <w:r w:rsidRPr="008E79AA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Pr="008E79AA">
              <w:rPr>
                <w:rFonts w:cs="Arial"/>
              </w:rPr>
              <w:t xml:space="preserve">nooit / soms / vaak / altijd        </w:t>
            </w:r>
          </w:p>
          <w:p w14:paraId="33D115FF" w14:textId="77777777" w:rsidR="0013183F" w:rsidRPr="008E79AA" w:rsidRDefault="0013183F" w:rsidP="0013183F">
            <w:pPr>
              <w:pStyle w:val="Lijstalinea"/>
              <w:numPr>
                <w:ilvl w:val="0"/>
                <w:numId w:val="25"/>
              </w:numPr>
              <w:tabs>
                <w:tab w:val="clear" w:pos="227"/>
              </w:tabs>
              <w:spacing w:line="280" w:lineRule="exact"/>
              <w:ind w:left="567" w:hanging="207"/>
              <w:rPr>
                <w:rFonts w:cs="Arial"/>
              </w:rPr>
            </w:pPr>
            <w:r w:rsidRPr="008E79AA">
              <w:rPr>
                <w:rFonts w:cs="Arial"/>
              </w:rPr>
              <w:t xml:space="preserve">heeft moeite met doorwerken aan een taak    </w:t>
            </w:r>
            <w:r w:rsidRPr="008E79AA">
              <w:rPr>
                <w:rFonts w:cs="Arial"/>
              </w:rPr>
              <w:tab/>
              <w:t xml:space="preserve">nooit / soms / vaak / altijd  </w:t>
            </w:r>
          </w:p>
          <w:p w14:paraId="77459A65" w14:textId="77777777" w:rsidR="0013183F" w:rsidRPr="008E79AA" w:rsidRDefault="0013183F" w:rsidP="0013183F">
            <w:pPr>
              <w:pStyle w:val="Lijstalinea"/>
              <w:numPr>
                <w:ilvl w:val="0"/>
                <w:numId w:val="25"/>
              </w:numPr>
              <w:tabs>
                <w:tab w:val="clear" w:pos="227"/>
              </w:tabs>
              <w:spacing w:line="280" w:lineRule="exact"/>
              <w:ind w:left="567" w:hanging="207"/>
              <w:rPr>
                <w:rFonts w:cs="Arial"/>
              </w:rPr>
            </w:pPr>
            <w:r w:rsidRPr="008E79AA">
              <w:rPr>
                <w:rFonts w:cs="Arial"/>
              </w:rPr>
              <w:t>heeft moeite werk/taken af te krijgen</w:t>
            </w:r>
            <w:r w:rsidRPr="008E79AA">
              <w:rPr>
                <w:rFonts w:cs="Arial"/>
              </w:rPr>
              <w:tab/>
            </w:r>
            <w:r w:rsidRPr="008E79AA">
              <w:rPr>
                <w:rFonts w:cs="Arial"/>
              </w:rPr>
              <w:tab/>
              <w:t xml:space="preserve">nooit / soms / vaak / altijd   </w:t>
            </w:r>
          </w:p>
          <w:p w14:paraId="44410ED3" w14:textId="77777777" w:rsidR="0013183F" w:rsidRPr="009C44E2" w:rsidRDefault="0013183F" w:rsidP="0013183F">
            <w:pPr>
              <w:numPr>
                <w:ilvl w:val="0"/>
                <w:numId w:val="24"/>
              </w:num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 xml:space="preserve">heeft moeite met plannen/organiseren             </w:t>
            </w:r>
            <w:r w:rsidRPr="009C44E2">
              <w:rPr>
                <w:rFonts w:cs="Arial"/>
              </w:rPr>
              <w:tab/>
            </w:r>
            <w:r w:rsidRPr="008E79AA">
              <w:rPr>
                <w:rFonts w:cs="Arial"/>
              </w:rPr>
              <w:t>nooit / soms / vaak / altijd</w:t>
            </w:r>
          </w:p>
          <w:p w14:paraId="0EE2917E" w14:textId="77777777" w:rsidR="0013183F" w:rsidRPr="009C44E2" w:rsidRDefault="0013183F" w:rsidP="0013183F">
            <w:pPr>
              <w:numPr>
                <w:ilvl w:val="0"/>
                <w:numId w:val="24"/>
              </w:num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 xml:space="preserve">werkt slordig                                                   </w:t>
            </w:r>
            <w:r w:rsidRPr="009C44E2">
              <w:rPr>
                <w:rFonts w:cs="Arial"/>
              </w:rPr>
              <w:tab/>
            </w:r>
            <w:r w:rsidRPr="008E79AA">
              <w:rPr>
                <w:rFonts w:cs="Arial"/>
              </w:rPr>
              <w:t>nooit / soms / vaak / altijd</w:t>
            </w:r>
            <w:r w:rsidRPr="009C44E2">
              <w:rPr>
                <w:rFonts w:cs="Arial"/>
              </w:rPr>
              <w:t xml:space="preserve"> </w:t>
            </w:r>
          </w:p>
          <w:p w14:paraId="24F44446" w14:textId="77777777" w:rsidR="0013183F" w:rsidRPr="009C44E2" w:rsidRDefault="0013183F" w:rsidP="0013183F">
            <w:pPr>
              <w:numPr>
                <w:ilvl w:val="0"/>
                <w:numId w:val="24"/>
              </w:num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 xml:space="preserve">heeft moeite om op zijn/haar beurt te wachten     </w:t>
            </w:r>
            <w:r w:rsidRPr="009C44E2">
              <w:rPr>
                <w:rFonts w:cs="Arial"/>
              </w:rPr>
              <w:tab/>
            </w:r>
            <w:r w:rsidRPr="008E79AA">
              <w:rPr>
                <w:rFonts w:cs="Arial"/>
              </w:rPr>
              <w:t>nooit / soms / vaak / altijd</w:t>
            </w:r>
            <w:r w:rsidRPr="009C44E2">
              <w:rPr>
                <w:rFonts w:cs="Arial"/>
              </w:rPr>
              <w:t xml:space="preserve"> </w:t>
            </w:r>
          </w:p>
          <w:p w14:paraId="49EBFF6E" w14:textId="77777777" w:rsidR="0013183F" w:rsidRPr="009C44E2" w:rsidRDefault="0013183F" w:rsidP="0013183F">
            <w:pPr>
              <w:numPr>
                <w:ilvl w:val="0"/>
                <w:numId w:val="24"/>
              </w:num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 xml:space="preserve">geeft antwoord voordat vraag is afgemaakt          </w:t>
            </w:r>
            <w:r w:rsidRPr="009C44E2">
              <w:rPr>
                <w:rFonts w:cs="Arial"/>
              </w:rPr>
              <w:tab/>
            </w:r>
            <w:r w:rsidRPr="008E79AA">
              <w:rPr>
                <w:rFonts w:cs="Arial"/>
              </w:rPr>
              <w:t>nooit / soms / vaak / altijd</w:t>
            </w:r>
            <w:r w:rsidRPr="009C44E2">
              <w:rPr>
                <w:rFonts w:cs="Arial"/>
              </w:rPr>
              <w:t xml:space="preserve"> </w:t>
            </w:r>
          </w:p>
          <w:p w14:paraId="7DB2FC2B" w14:textId="77777777" w:rsidR="0013183F" w:rsidRPr="008E79AA" w:rsidRDefault="0013183F" w:rsidP="0013183F">
            <w:pPr>
              <w:numPr>
                <w:ilvl w:val="0"/>
                <w:numId w:val="24"/>
              </w:num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 xml:space="preserve">beweegt onrustig (rennen, onrustig bewegen met handen, voeten, opstaan)   </w:t>
            </w:r>
          </w:p>
          <w:p w14:paraId="5680FC53" w14:textId="77777777" w:rsidR="0013183F" w:rsidRPr="008E79AA" w:rsidRDefault="0013183F" w:rsidP="0030075A">
            <w:pPr>
              <w:tabs>
                <w:tab w:val="left" w:pos="567"/>
              </w:tabs>
              <w:spacing w:line="280" w:lineRule="exact"/>
              <w:ind w:left="720"/>
              <w:rPr>
                <w:rFonts w:cs="Arial"/>
              </w:rPr>
            </w:pPr>
            <w:r w:rsidRPr="009C44E2">
              <w:rPr>
                <w:rFonts w:cs="Arial"/>
              </w:rPr>
              <w:tab/>
            </w:r>
            <w:r w:rsidRPr="009C44E2">
              <w:rPr>
                <w:rFonts w:cs="Arial"/>
              </w:rPr>
              <w:tab/>
            </w:r>
            <w:r w:rsidRPr="009C44E2">
              <w:rPr>
                <w:rFonts w:cs="Arial"/>
              </w:rPr>
              <w:tab/>
            </w:r>
            <w:r w:rsidRPr="009C44E2">
              <w:rPr>
                <w:rFonts w:cs="Arial"/>
              </w:rPr>
              <w:tab/>
            </w:r>
            <w:r w:rsidRPr="009C44E2">
              <w:rPr>
                <w:rFonts w:cs="Arial"/>
              </w:rPr>
              <w:tab/>
            </w:r>
            <w:r w:rsidRPr="009C44E2">
              <w:rPr>
                <w:rFonts w:cs="Arial"/>
              </w:rPr>
              <w:tab/>
            </w:r>
            <w:r w:rsidRPr="008E79AA">
              <w:rPr>
                <w:rFonts w:cs="Arial"/>
              </w:rPr>
              <w:t xml:space="preserve">nooit / soms / vaak / altijd </w:t>
            </w:r>
          </w:p>
          <w:p w14:paraId="2D5CDBFD" w14:textId="77777777" w:rsidR="0013183F" w:rsidRDefault="0013183F" w:rsidP="0013183F">
            <w:pPr>
              <w:numPr>
                <w:ilvl w:val="0"/>
                <w:numId w:val="24"/>
              </w:num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 xml:space="preserve">heeft moeite om gedurende langere tijd achter elkaar te werken </w:t>
            </w:r>
          </w:p>
          <w:p w14:paraId="5E703899" w14:textId="77777777" w:rsidR="0013183F" w:rsidRPr="009C44E2" w:rsidRDefault="0013183F" w:rsidP="0030075A">
            <w:pPr>
              <w:tabs>
                <w:tab w:val="left" w:pos="567"/>
              </w:tabs>
              <w:spacing w:line="280" w:lineRule="exact"/>
              <w:ind w:left="720"/>
              <w:rPr>
                <w:rFonts w:cs="Arial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Pr="008E79AA">
              <w:rPr>
                <w:rFonts w:cs="Arial"/>
              </w:rPr>
              <w:t>nooit / soms / vaak / altijd</w:t>
            </w:r>
          </w:p>
          <w:p w14:paraId="12382E8F" w14:textId="77777777" w:rsidR="0013183F" w:rsidRPr="009C44E2" w:rsidRDefault="0013183F" w:rsidP="0013183F">
            <w:pPr>
              <w:numPr>
                <w:ilvl w:val="0"/>
                <w:numId w:val="24"/>
              </w:num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 xml:space="preserve">verstoort bezigheden van anderen </w:t>
            </w:r>
            <w:r w:rsidRPr="009C44E2">
              <w:rPr>
                <w:rFonts w:cs="Arial"/>
              </w:rPr>
              <w:tab/>
            </w:r>
            <w:r w:rsidRPr="009C44E2"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Pr="008E79AA">
              <w:rPr>
                <w:rFonts w:cs="Arial"/>
              </w:rPr>
              <w:t>nooit / soms / vaak / altijd</w:t>
            </w:r>
          </w:p>
          <w:p w14:paraId="105EE9C9" w14:textId="77777777" w:rsidR="0013183F" w:rsidRPr="009C44E2" w:rsidRDefault="0013183F" w:rsidP="0013183F">
            <w:pPr>
              <w:numPr>
                <w:ilvl w:val="0"/>
                <w:numId w:val="24"/>
              </w:num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 xml:space="preserve">is vergeetachtig </w:t>
            </w:r>
            <w:r w:rsidRPr="009C44E2">
              <w:rPr>
                <w:rFonts w:cs="Arial"/>
              </w:rPr>
              <w:tab/>
            </w:r>
            <w:r w:rsidRPr="009C44E2">
              <w:rPr>
                <w:rFonts w:cs="Arial"/>
              </w:rPr>
              <w:tab/>
            </w:r>
            <w:r w:rsidRPr="009C44E2">
              <w:rPr>
                <w:rFonts w:cs="Arial"/>
              </w:rPr>
              <w:tab/>
            </w:r>
            <w:r w:rsidRPr="009C44E2">
              <w:rPr>
                <w:rFonts w:cs="Arial"/>
              </w:rPr>
              <w:tab/>
            </w:r>
            <w:r w:rsidRPr="009C44E2">
              <w:rPr>
                <w:rFonts w:cs="Arial"/>
              </w:rPr>
              <w:tab/>
            </w:r>
            <w:r w:rsidRPr="008E79AA">
              <w:rPr>
                <w:rFonts w:cs="Arial"/>
              </w:rPr>
              <w:t>nooit / soms / vaak / altijd</w:t>
            </w:r>
          </w:p>
          <w:p w14:paraId="243B8296" w14:textId="77777777" w:rsidR="0013183F" w:rsidRPr="009C44E2" w:rsidRDefault="0013183F" w:rsidP="0030075A">
            <w:pPr>
              <w:spacing w:line="280" w:lineRule="exact"/>
              <w:ind w:left="720"/>
              <w:rPr>
                <w:rFonts w:cs="Arial"/>
              </w:rPr>
            </w:pPr>
          </w:p>
        </w:tc>
      </w:tr>
      <w:tr w:rsidR="0013183F" w:rsidRPr="00DB39DB" w14:paraId="28412472" w14:textId="77777777" w:rsidTr="0030075A">
        <w:trPr>
          <w:trHeight w:val="506"/>
        </w:trPr>
        <w:tc>
          <w:tcPr>
            <w:tcW w:w="8488" w:type="dxa"/>
            <w:vAlign w:val="center"/>
          </w:tcPr>
          <w:p w14:paraId="13345A69" w14:textId="77777777" w:rsidR="0013183F" w:rsidRPr="008A734C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b/>
              </w:rPr>
            </w:pPr>
            <w:r w:rsidRPr="008A734C">
              <w:rPr>
                <w:rFonts w:cs="Arial"/>
                <w:b/>
              </w:rPr>
              <w:t>Is het kind onderzocht in verband met bovengenoemde gedragingen?</w:t>
            </w:r>
          </w:p>
          <w:p w14:paraId="5A7D2717" w14:textId="77777777" w:rsidR="0013183F" w:rsidRDefault="0013183F" w:rsidP="0013183F">
            <w:pPr>
              <w:numPr>
                <w:ilvl w:val="0"/>
                <w:numId w:val="21"/>
              </w:numPr>
              <w:tabs>
                <w:tab w:val="left" w:pos="567"/>
                <w:tab w:val="left" w:pos="1560"/>
                <w:tab w:val="left" w:pos="1843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 xml:space="preserve">nee     </w:t>
            </w:r>
          </w:p>
          <w:p w14:paraId="0E5178FF" w14:textId="77777777" w:rsidR="0013183F" w:rsidRPr="009C44E2" w:rsidRDefault="0013183F" w:rsidP="0013183F">
            <w:pPr>
              <w:numPr>
                <w:ilvl w:val="0"/>
                <w:numId w:val="21"/>
              </w:numPr>
              <w:tabs>
                <w:tab w:val="left" w:pos="567"/>
                <w:tab w:val="left" w:pos="1560"/>
                <w:tab w:val="left" w:pos="1843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>ja</w:t>
            </w:r>
            <w:r>
              <w:rPr>
                <w:rFonts w:cs="Arial"/>
              </w:rPr>
              <w:t xml:space="preserve">, bij welke instantie? </w:t>
            </w:r>
            <w:r w:rsidRPr="009C44E2">
              <w:rPr>
                <w:rFonts w:cs="Arial"/>
              </w:rPr>
              <w:t xml:space="preserve"> </w:t>
            </w:r>
          </w:p>
          <w:p w14:paraId="669B87BB" w14:textId="77777777" w:rsidR="0013183F" w:rsidRPr="009C44E2" w:rsidRDefault="0013183F" w:rsidP="0030075A">
            <w:pPr>
              <w:tabs>
                <w:tab w:val="left" w:pos="567"/>
              </w:tabs>
              <w:spacing w:line="280" w:lineRule="exact"/>
              <w:ind w:left="576"/>
              <w:rPr>
                <w:rFonts w:cs="Arial"/>
              </w:rPr>
            </w:pPr>
            <w:r w:rsidRPr="009C44E2">
              <w:rPr>
                <w:rFonts w:cs="Arial"/>
              </w:rPr>
              <w:t>(Indien ouders toestemmen verslag meezenden</w:t>
            </w:r>
            <w:r>
              <w:rPr>
                <w:rFonts w:cs="Arial"/>
              </w:rPr>
              <w:t>)</w:t>
            </w:r>
          </w:p>
          <w:p w14:paraId="77B2FA81" w14:textId="77777777" w:rsidR="0013183F" w:rsidRPr="008A734C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b/>
              </w:rPr>
            </w:pPr>
          </w:p>
        </w:tc>
      </w:tr>
      <w:tr w:rsidR="0013183F" w:rsidRPr="00DB39DB" w14:paraId="5EFD9193" w14:textId="77777777" w:rsidTr="0030075A">
        <w:trPr>
          <w:trHeight w:val="506"/>
        </w:trPr>
        <w:tc>
          <w:tcPr>
            <w:tcW w:w="8488" w:type="dxa"/>
            <w:vAlign w:val="center"/>
          </w:tcPr>
          <w:p w14:paraId="661FED5F" w14:textId="77777777" w:rsidR="0013183F" w:rsidRPr="008A734C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b/>
              </w:rPr>
            </w:pPr>
            <w:r w:rsidRPr="008A734C">
              <w:rPr>
                <w:rFonts w:cs="Arial"/>
                <w:b/>
              </w:rPr>
              <w:t>Zijn er in het schooldossier andere problemen bekend die van invloed kunnen zijn op de schoolprestaties van de leerling?</w:t>
            </w:r>
          </w:p>
          <w:p w14:paraId="71E24C0C" w14:textId="77777777" w:rsidR="0013183F" w:rsidRPr="009C44E2" w:rsidRDefault="0013183F" w:rsidP="0013183F">
            <w:pPr>
              <w:numPr>
                <w:ilvl w:val="0"/>
                <w:numId w:val="21"/>
              </w:numPr>
              <w:tabs>
                <w:tab w:val="left" w:pos="567"/>
                <w:tab w:val="left" w:pos="1560"/>
                <w:tab w:val="left" w:pos="1843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>nee</w:t>
            </w:r>
            <w:r w:rsidRPr="009C44E2">
              <w:rPr>
                <w:rFonts w:cs="Arial"/>
              </w:rPr>
              <w:tab/>
            </w:r>
          </w:p>
          <w:p w14:paraId="118C4FD7" w14:textId="77777777" w:rsidR="0013183F" w:rsidRPr="009C44E2" w:rsidRDefault="0013183F" w:rsidP="0013183F">
            <w:pPr>
              <w:numPr>
                <w:ilvl w:val="0"/>
                <w:numId w:val="21"/>
              </w:numPr>
              <w:tabs>
                <w:tab w:val="left" w:pos="567"/>
                <w:tab w:val="left" w:pos="1560"/>
                <w:tab w:val="left" w:pos="1843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>ja, problemen m.b.t.:</w:t>
            </w:r>
          </w:p>
          <w:p w14:paraId="4EDF98BC" w14:textId="77777777" w:rsidR="0013183F" w:rsidRPr="009C44E2" w:rsidRDefault="0013183F" w:rsidP="0013183F">
            <w:pPr>
              <w:numPr>
                <w:ilvl w:val="1"/>
                <w:numId w:val="21"/>
              </w:numPr>
              <w:tabs>
                <w:tab w:val="left" w:pos="567"/>
                <w:tab w:val="left" w:pos="1560"/>
                <w:tab w:val="left" w:pos="1843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>spraak- taalontwikkeling</w:t>
            </w:r>
          </w:p>
          <w:p w14:paraId="72F355E3" w14:textId="77777777" w:rsidR="0013183F" w:rsidRPr="009C44E2" w:rsidRDefault="0013183F" w:rsidP="0013183F">
            <w:pPr>
              <w:numPr>
                <w:ilvl w:val="1"/>
                <w:numId w:val="21"/>
              </w:numPr>
              <w:tabs>
                <w:tab w:val="left" w:pos="567"/>
                <w:tab w:val="left" w:pos="1560"/>
                <w:tab w:val="left" w:pos="1843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>gehoor</w:t>
            </w:r>
          </w:p>
          <w:p w14:paraId="7C32CD63" w14:textId="77777777" w:rsidR="0013183F" w:rsidRPr="009C44E2" w:rsidRDefault="0013183F" w:rsidP="0013183F">
            <w:pPr>
              <w:numPr>
                <w:ilvl w:val="1"/>
                <w:numId w:val="21"/>
              </w:numPr>
              <w:tabs>
                <w:tab w:val="left" w:pos="567"/>
                <w:tab w:val="left" w:pos="1560"/>
                <w:tab w:val="left" w:pos="1843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>gezichtsvermogen</w:t>
            </w:r>
          </w:p>
          <w:p w14:paraId="43FE4CC5" w14:textId="77777777" w:rsidR="0013183F" w:rsidRPr="009C44E2" w:rsidRDefault="0013183F" w:rsidP="0013183F">
            <w:pPr>
              <w:numPr>
                <w:ilvl w:val="1"/>
                <w:numId w:val="21"/>
              </w:numPr>
              <w:tabs>
                <w:tab w:val="left" w:pos="567"/>
                <w:tab w:val="left" w:pos="1560"/>
                <w:tab w:val="left" w:pos="1843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>motorische problemen</w:t>
            </w:r>
          </w:p>
          <w:p w14:paraId="0DD3FA82" w14:textId="77777777" w:rsidR="0013183F" w:rsidRPr="008E79AA" w:rsidRDefault="0013183F" w:rsidP="0013183F">
            <w:pPr>
              <w:numPr>
                <w:ilvl w:val="1"/>
                <w:numId w:val="21"/>
              </w:numPr>
              <w:tabs>
                <w:tab w:val="left" w:pos="567"/>
                <w:tab w:val="left" w:pos="1560"/>
                <w:tab w:val="left" w:pos="1843"/>
              </w:tabs>
              <w:spacing w:line="280" w:lineRule="exact"/>
              <w:rPr>
                <w:rFonts w:cs="Arial"/>
              </w:rPr>
            </w:pPr>
            <w:r w:rsidRPr="008E79AA">
              <w:rPr>
                <w:rFonts w:cs="Arial"/>
              </w:rPr>
              <w:t>belangrijke medische problemen, te weten: ………………………………………</w:t>
            </w:r>
          </w:p>
          <w:p w14:paraId="183E1802" w14:textId="77777777" w:rsidR="0013183F" w:rsidRPr="009C44E2" w:rsidRDefault="0013183F" w:rsidP="0013183F">
            <w:pPr>
              <w:numPr>
                <w:ilvl w:val="1"/>
                <w:numId w:val="21"/>
              </w:numPr>
              <w:tabs>
                <w:tab w:val="left" w:pos="567"/>
                <w:tab w:val="left" w:pos="1560"/>
                <w:tab w:val="left" w:pos="1843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>ernstige concentratieproblemen</w:t>
            </w:r>
          </w:p>
          <w:p w14:paraId="212BC2D8" w14:textId="77777777" w:rsidR="0013183F" w:rsidRPr="009C44E2" w:rsidRDefault="0013183F" w:rsidP="0013183F">
            <w:pPr>
              <w:numPr>
                <w:ilvl w:val="1"/>
                <w:numId w:val="21"/>
              </w:numPr>
              <w:tabs>
                <w:tab w:val="left" w:pos="567"/>
                <w:tab w:val="left" w:pos="1560"/>
                <w:tab w:val="left" w:pos="1843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>problemen in omgang met andere kinderen</w:t>
            </w:r>
          </w:p>
          <w:p w14:paraId="26DEA233" w14:textId="77777777" w:rsidR="0013183F" w:rsidRPr="009C44E2" w:rsidRDefault="0013183F" w:rsidP="0013183F">
            <w:pPr>
              <w:numPr>
                <w:ilvl w:val="1"/>
                <w:numId w:val="21"/>
              </w:numPr>
              <w:tabs>
                <w:tab w:val="left" w:pos="567"/>
                <w:tab w:val="left" w:pos="1560"/>
                <w:tab w:val="left" w:pos="1843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>problemen in de omgang met volwassenen</w:t>
            </w:r>
          </w:p>
          <w:p w14:paraId="46014E2D" w14:textId="77777777" w:rsidR="0013183F" w:rsidRPr="009C44E2" w:rsidRDefault="0013183F" w:rsidP="0013183F">
            <w:pPr>
              <w:numPr>
                <w:ilvl w:val="1"/>
                <w:numId w:val="21"/>
              </w:numPr>
              <w:tabs>
                <w:tab w:val="left" w:pos="567"/>
                <w:tab w:val="left" w:pos="1560"/>
                <w:tab w:val="left" w:pos="1843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>ontwikkelingsstoornis (bijv.; ADHD, autisme of een aan autisme aanverwante</w:t>
            </w:r>
          </w:p>
          <w:p w14:paraId="3B20F169" w14:textId="77777777" w:rsidR="0013183F" w:rsidRPr="009C44E2" w:rsidRDefault="0013183F" w:rsidP="0030075A">
            <w:pPr>
              <w:tabs>
                <w:tab w:val="left" w:pos="567"/>
                <w:tab w:val="left" w:pos="1560"/>
                <w:tab w:val="left" w:pos="1843"/>
              </w:tabs>
              <w:spacing w:line="280" w:lineRule="exact"/>
              <w:rPr>
                <w:rFonts w:cs="Arial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Pr="009C44E2">
              <w:rPr>
                <w:rFonts w:cs="Arial"/>
              </w:rPr>
              <w:t>stoornis), te weten: ………………………………………………</w:t>
            </w:r>
          </w:p>
          <w:p w14:paraId="79DA138C" w14:textId="77777777" w:rsidR="0013183F" w:rsidRPr="009C44E2" w:rsidRDefault="0013183F" w:rsidP="0013183F">
            <w:pPr>
              <w:numPr>
                <w:ilvl w:val="1"/>
                <w:numId w:val="21"/>
              </w:numPr>
              <w:tabs>
                <w:tab w:val="left" w:pos="567"/>
                <w:tab w:val="left" w:pos="1560"/>
                <w:tab w:val="left" w:pos="1843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>anders, te weten: …………………………………………………………………</w:t>
            </w:r>
          </w:p>
          <w:p w14:paraId="3E2CC9DC" w14:textId="77777777" w:rsidR="0013183F" w:rsidRPr="009C44E2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 w:rsidRPr="009C44E2">
              <w:rPr>
                <w:rFonts w:cs="Arial"/>
              </w:rPr>
              <w:tab/>
              <w:t>Graag kort toelichten:</w:t>
            </w:r>
          </w:p>
          <w:p w14:paraId="5748DB41" w14:textId="77777777" w:rsidR="0013183F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b/>
              </w:rPr>
            </w:pPr>
          </w:p>
          <w:p w14:paraId="211040C1" w14:textId="77777777" w:rsidR="0013183F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b/>
              </w:rPr>
            </w:pPr>
          </w:p>
          <w:p w14:paraId="0790F46C" w14:textId="77777777" w:rsidR="0013183F" w:rsidRPr="008A734C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b/>
              </w:rPr>
            </w:pPr>
          </w:p>
        </w:tc>
      </w:tr>
      <w:tr w:rsidR="0013183F" w:rsidRPr="00DB39DB" w14:paraId="2B57E66B" w14:textId="77777777" w:rsidTr="0030075A">
        <w:trPr>
          <w:trHeight w:val="506"/>
        </w:trPr>
        <w:tc>
          <w:tcPr>
            <w:tcW w:w="8488" w:type="dxa"/>
            <w:vAlign w:val="center"/>
          </w:tcPr>
          <w:p w14:paraId="40C69309" w14:textId="77777777" w:rsidR="0013183F" w:rsidRPr="008A734C" w:rsidRDefault="0013183F" w:rsidP="0030075A">
            <w:pPr>
              <w:tabs>
                <w:tab w:val="left" w:pos="567"/>
              </w:tabs>
              <w:spacing w:line="280" w:lineRule="exact"/>
              <w:ind w:left="567" w:hanging="567"/>
              <w:rPr>
                <w:rFonts w:cs="Arial"/>
                <w:b/>
              </w:rPr>
            </w:pPr>
            <w:r w:rsidRPr="008A734C">
              <w:rPr>
                <w:rFonts w:cs="Arial"/>
                <w:b/>
              </w:rPr>
              <w:t>Is de leerling eerder onderzocht in verband met bovengenoemde problemen?</w:t>
            </w:r>
          </w:p>
          <w:p w14:paraId="1D03A9EC" w14:textId="77777777" w:rsidR="0013183F" w:rsidRDefault="0013183F" w:rsidP="0013183F">
            <w:pPr>
              <w:numPr>
                <w:ilvl w:val="0"/>
                <w:numId w:val="22"/>
              </w:num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>
              <w:rPr>
                <w:rFonts w:cs="Arial"/>
              </w:rPr>
              <w:tab/>
            </w:r>
            <w:r w:rsidRPr="009C44E2">
              <w:rPr>
                <w:rFonts w:cs="Arial"/>
              </w:rPr>
              <w:t>nee</w:t>
            </w:r>
            <w:r w:rsidRPr="009C44E2">
              <w:rPr>
                <w:rFonts w:cs="Arial"/>
              </w:rPr>
              <w:tab/>
            </w:r>
          </w:p>
          <w:p w14:paraId="309A7A8F" w14:textId="77777777" w:rsidR="0013183F" w:rsidRPr="009C44E2" w:rsidRDefault="0013183F" w:rsidP="0013183F">
            <w:pPr>
              <w:numPr>
                <w:ilvl w:val="0"/>
                <w:numId w:val="22"/>
              </w:num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>
              <w:rPr>
                <w:rFonts w:cs="Arial"/>
              </w:rPr>
              <w:tab/>
              <w:t xml:space="preserve">ja, </w:t>
            </w:r>
            <w:r w:rsidRPr="009C44E2">
              <w:rPr>
                <w:rFonts w:cs="Arial"/>
              </w:rPr>
              <w:t>bij welke instantie?:</w:t>
            </w:r>
          </w:p>
          <w:p w14:paraId="315C7FCA" w14:textId="77777777" w:rsidR="0013183F" w:rsidRPr="009C44E2" w:rsidRDefault="0013183F" w:rsidP="0030075A">
            <w:pPr>
              <w:tabs>
                <w:tab w:val="left" w:pos="567"/>
              </w:tabs>
              <w:spacing w:line="280" w:lineRule="exact"/>
              <w:ind w:left="576"/>
              <w:rPr>
                <w:rFonts w:cs="Arial"/>
              </w:rPr>
            </w:pPr>
            <w:r>
              <w:rPr>
                <w:rFonts w:cs="Arial"/>
              </w:rPr>
              <w:tab/>
            </w:r>
            <w:r w:rsidRPr="009C44E2">
              <w:rPr>
                <w:rFonts w:cs="Arial"/>
              </w:rPr>
              <w:t>(Indien ouders toestemmen verslag meezenden</w:t>
            </w:r>
            <w:r>
              <w:rPr>
                <w:rFonts w:cs="Arial"/>
              </w:rPr>
              <w:t>)</w:t>
            </w:r>
          </w:p>
          <w:p w14:paraId="449F38EE" w14:textId="77777777" w:rsidR="0013183F" w:rsidRPr="008A734C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b/>
              </w:rPr>
            </w:pPr>
          </w:p>
        </w:tc>
      </w:tr>
    </w:tbl>
    <w:p w14:paraId="2309C6B2" w14:textId="77777777" w:rsidR="00292875" w:rsidRDefault="00292875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88"/>
      </w:tblGrid>
      <w:tr w:rsidR="0013183F" w:rsidRPr="00DB39DB" w14:paraId="0258709F" w14:textId="77777777" w:rsidTr="0030075A">
        <w:trPr>
          <w:trHeight w:val="506"/>
        </w:trPr>
        <w:tc>
          <w:tcPr>
            <w:tcW w:w="8488" w:type="dxa"/>
            <w:vAlign w:val="center"/>
          </w:tcPr>
          <w:p w14:paraId="662F562F" w14:textId="0C75ECCA" w:rsidR="0013183F" w:rsidRPr="008A734C" w:rsidRDefault="0013183F" w:rsidP="0030075A">
            <w:pPr>
              <w:tabs>
                <w:tab w:val="left" w:pos="567"/>
              </w:tabs>
              <w:spacing w:line="280" w:lineRule="exact"/>
              <w:ind w:left="567" w:hanging="567"/>
              <w:rPr>
                <w:rFonts w:cs="Arial"/>
                <w:b/>
              </w:rPr>
            </w:pPr>
            <w:r w:rsidRPr="008A734C">
              <w:rPr>
                <w:rFonts w:cs="Arial"/>
                <w:b/>
              </w:rPr>
              <w:lastRenderedPageBreak/>
              <w:t>Is er naar aanleiding van onderzoek een stoornis vastgesteld?</w:t>
            </w:r>
          </w:p>
          <w:p w14:paraId="410A3592" w14:textId="77777777" w:rsidR="0013183F" w:rsidRDefault="0013183F" w:rsidP="0013183F">
            <w:pPr>
              <w:numPr>
                <w:ilvl w:val="0"/>
                <w:numId w:val="22"/>
              </w:num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>
              <w:rPr>
                <w:rFonts w:cs="Arial"/>
              </w:rPr>
              <w:tab/>
            </w:r>
            <w:r w:rsidRPr="009C44E2">
              <w:rPr>
                <w:rFonts w:cs="Arial"/>
              </w:rPr>
              <w:t>nee</w:t>
            </w:r>
            <w:r w:rsidRPr="009C44E2">
              <w:rPr>
                <w:rFonts w:cs="Arial"/>
              </w:rPr>
              <w:tab/>
            </w:r>
          </w:p>
          <w:p w14:paraId="3FB5FC7A" w14:textId="77777777" w:rsidR="0013183F" w:rsidRDefault="0013183F" w:rsidP="0013183F">
            <w:pPr>
              <w:numPr>
                <w:ilvl w:val="0"/>
                <w:numId w:val="22"/>
              </w:num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>
              <w:rPr>
                <w:rFonts w:cs="Arial"/>
              </w:rPr>
              <w:tab/>
              <w:t>j</w:t>
            </w:r>
            <w:r w:rsidRPr="009C44E2">
              <w:rPr>
                <w:rFonts w:cs="Arial"/>
              </w:rPr>
              <w:t>a</w:t>
            </w:r>
            <w:r>
              <w:rPr>
                <w:rFonts w:cs="Arial"/>
              </w:rPr>
              <w:t>, wat was de diagnose?:</w:t>
            </w:r>
          </w:p>
          <w:p w14:paraId="43A3B760" w14:textId="77777777" w:rsidR="0013183F" w:rsidRPr="009C44E2" w:rsidRDefault="0013183F" w:rsidP="0030075A">
            <w:pPr>
              <w:tabs>
                <w:tab w:val="left" w:pos="567"/>
              </w:tabs>
              <w:spacing w:line="280" w:lineRule="exact"/>
              <w:ind w:left="576"/>
              <w:rPr>
                <w:rFonts w:cs="Arial"/>
              </w:rPr>
            </w:pPr>
            <w:r w:rsidRPr="009C44E2">
              <w:rPr>
                <w:rFonts w:cs="Arial"/>
              </w:rPr>
              <w:t xml:space="preserve">(Indien ouders toestemmen </w:t>
            </w:r>
            <w:r>
              <w:rPr>
                <w:rFonts w:cs="Arial"/>
              </w:rPr>
              <w:t xml:space="preserve">verslag </w:t>
            </w:r>
            <w:r w:rsidRPr="009C44E2">
              <w:rPr>
                <w:rFonts w:cs="Arial"/>
              </w:rPr>
              <w:t>meezenden</w:t>
            </w:r>
            <w:r>
              <w:rPr>
                <w:rFonts w:cs="Arial"/>
              </w:rPr>
              <w:t>)</w:t>
            </w:r>
          </w:p>
          <w:p w14:paraId="7ABEBCA8" w14:textId="77777777" w:rsidR="0013183F" w:rsidRPr="008A734C" w:rsidRDefault="0013183F" w:rsidP="0030075A">
            <w:pPr>
              <w:tabs>
                <w:tab w:val="left" w:pos="567"/>
              </w:tabs>
              <w:spacing w:line="280" w:lineRule="exact"/>
              <w:ind w:left="567" w:hanging="567"/>
              <w:rPr>
                <w:rFonts w:cs="Arial"/>
                <w:b/>
              </w:rPr>
            </w:pPr>
          </w:p>
        </w:tc>
      </w:tr>
      <w:tr w:rsidR="0013183F" w:rsidRPr="00DB39DB" w14:paraId="5D952FBE" w14:textId="77777777" w:rsidTr="0030075A">
        <w:trPr>
          <w:trHeight w:val="506"/>
        </w:trPr>
        <w:tc>
          <w:tcPr>
            <w:tcW w:w="8488" w:type="dxa"/>
            <w:vAlign w:val="center"/>
          </w:tcPr>
          <w:p w14:paraId="15E53358" w14:textId="77777777" w:rsidR="0013183F" w:rsidRPr="008A734C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b/>
              </w:rPr>
            </w:pPr>
            <w:r w:rsidRPr="008A734C">
              <w:rPr>
                <w:rFonts w:cs="Arial"/>
                <w:b/>
              </w:rPr>
              <w:t>Heeft de leerling een vergoeding of individueel arrangement voor één of meerdere bovengenoemde stoornissen?</w:t>
            </w:r>
          </w:p>
          <w:p w14:paraId="14EF7790" w14:textId="77777777" w:rsidR="0013183F" w:rsidRPr="009C44E2" w:rsidRDefault="0013183F" w:rsidP="0013183F">
            <w:pPr>
              <w:numPr>
                <w:ilvl w:val="0"/>
                <w:numId w:val="21"/>
              </w:numPr>
              <w:tabs>
                <w:tab w:val="left" w:pos="567"/>
                <w:tab w:val="left" w:pos="1560"/>
                <w:tab w:val="left" w:pos="1843"/>
              </w:tabs>
              <w:spacing w:line="280" w:lineRule="exact"/>
              <w:rPr>
                <w:rFonts w:cs="Arial"/>
              </w:rPr>
            </w:pPr>
            <w:r>
              <w:rPr>
                <w:rFonts w:cs="Arial"/>
              </w:rPr>
              <w:tab/>
              <w:t>nee</w:t>
            </w:r>
          </w:p>
          <w:p w14:paraId="41CA8975" w14:textId="77777777" w:rsidR="0013183F" w:rsidRPr="009C44E2" w:rsidRDefault="0013183F" w:rsidP="0013183F">
            <w:pPr>
              <w:numPr>
                <w:ilvl w:val="0"/>
                <w:numId w:val="21"/>
              </w:numPr>
              <w:tabs>
                <w:tab w:val="left" w:pos="567"/>
                <w:tab w:val="left" w:pos="1560"/>
                <w:tab w:val="left" w:pos="1843"/>
              </w:tabs>
              <w:spacing w:line="280" w:lineRule="exact"/>
              <w:rPr>
                <w:rFonts w:cs="Arial"/>
              </w:rPr>
            </w:pPr>
            <w:r>
              <w:rPr>
                <w:rFonts w:cs="Arial"/>
              </w:rPr>
              <w:tab/>
              <w:t>ja</w:t>
            </w:r>
          </w:p>
          <w:p w14:paraId="1208258C" w14:textId="77777777" w:rsidR="0013183F" w:rsidRPr="008A734C" w:rsidRDefault="0013183F" w:rsidP="0030075A">
            <w:pPr>
              <w:tabs>
                <w:tab w:val="left" w:pos="567"/>
              </w:tabs>
              <w:spacing w:line="280" w:lineRule="exact"/>
              <w:ind w:left="567" w:hanging="567"/>
              <w:rPr>
                <w:rFonts w:cs="Arial"/>
                <w:b/>
              </w:rPr>
            </w:pPr>
          </w:p>
        </w:tc>
      </w:tr>
    </w:tbl>
    <w:p w14:paraId="3F557B98" w14:textId="77777777" w:rsidR="0013183F" w:rsidRDefault="0013183F" w:rsidP="0013183F">
      <w:pPr>
        <w:tabs>
          <w:tab w:val="left" w:pos="567"/>
        </w:tabs>
        <w:spacing w:line="280" w:lineRule="exact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13183F" w:rsidRPr="00DB39DB" w14:paraId="58BCA4AF" w14:textId="77777777" w:rsidTr="0030075A">
        <w:trPr>
          <w:trHeight w:val="506"/>
        </w:trPr>
        <w:tc>
          <w:tcPr>
            <w:tcW w:w="9212" w:type="dxa"/>
            <w:vAlign w:val="center"/>
          </w:tcPr>
          <w:p w14:paraId="4D733B74" w14:textId="77777777" w:rsidR="0013183F" w:rsidRPr="008A734C" w:rsidRDefault="0013183F" w:rsidP="0030075A">
            <w:pPr>
              <w:spacing w:line="280" w:lineRule="exact"/>
              <w:rPr>
                <w:rFonts w:cs="Arial"/>
                <w:b/>
                <w:szCs w:val="20"/>
              </w:rPr>
            </w:pPr>
            <w:r w:rsidRPr="008A734C">
              <w:rPr>
                <w:rFonts w:cs="Arial"/>
                <w:b/>
                <w:szCs w:val="20"/>
              </w:rPr>
              <w:t xml:space="preserve">Overige </w:t>
            </w:r>
          </w:p>
        </w:tc>
      </w:tr>
      <w:tr w:rsidR="0013183F" w:rsidRPr="00DB39DB" w14:paraId="6988EB74" w14:textId="77777777" w:rsidTr="0030075A">
        <w:trPr>
          <w:trHeight w:val="506"/>
        </w:trPr>
        <w:tc>
          <w:tcPr>
            <w:tcW w:w="9212" w:type="dxa"/>
            <w:vAlign w:val="center"/>
          </w:tcPr>
          <w:p w14:paraId="5806BBB8" w14:textId="77777777" w:rsidR="0013183F" w:rsidRPr="008A734C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b/>
              </w:rPr>
            </w:pPr>
            <w:r w:rsidRPr="008A734C">
              <w:rPr>
                <w:rFonts w:cs="Arial"/>
                <w:b/>
              </w:rPr>
              <w:t>Is er eerder onde</w:t>
            </w:r>
            <w:r>
              <w:rPr>
                <w:rFonts w:cs="Arial"/>
                <w:b/>
              </w:rPr>
              <w:t>rzoek gedaan naar de (lees- en)</w:t>
            </w:r>
            <w:r w:rsidRPr="008A734C">
              <w:rPr>
                <w:rFonts w:cs="Arial"/>
                <w:b/>
              </w:rPr>
              <w:t xml:space="preserve"> spellingproblemen?</w:t>
            </w:r>
          </w:p>
          <w:p w14:paraId="155C5C23" w14:textId="77777777" w:rsidR="0013183F" w:rsidRPr="009C44E2" w:rsidRDefault="0013183F" w:rsidP="0013183F">
            <w:pPr>
              <w:numPr>
                <w:ilvl w:val="0"/>
                <w:numId w:val="22"/>
              </w:num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>
              <w:rPr>
                <w:rFonts w:cs="Arial"/>
              </w:rPr>
              <w:tab/>
            </w:r>
            <w:r w:rsidRPr="009C44E2">
              <w:rPr>
                <w:rFonts w:cs="Arial"/>
              </w:rPr>
              <w:t xml:space="preserve">nee     </w:t>
            </w:r>
          </w:p>
          <w:p w14:paraId="13475979" w14:textId="77777777" w:rsidR="0013183F" w:rsidRPr="009C44E2" w:rsidRDefault="0013183F" w:rsidP="0013183F">
            <w:pPr>
              <w:numPr>
                <w:ilvl w:val="0"/>
                <w:numId w:val="22"/>
              </w:numPr>
              <w:tabs>
                <w:tab w:val="left" w:pos="567"/>
              </w:tabs>
              <w:spacing w:line="280" w:lineRule="exact"/>
              <w:rPr>
                <w:rFonts w:cs="Arial"/>
              </w:rPr>
            </w:pPr>
            <w:r>
              <w:rPr>
                <w:rFonts w:cs="Arial"/>
              </w:rPr>
              <w:tab/>
            </w:r>
            <w:r w:rsidRPr="009C44E2">
              <w:rPr>
                <w:rFonts w:cs="Arial"/>
              </w:rPr>
              <w:t>ja, toelichting (wat waren de resultaten van dat onderzoek? Indien ouders toestemmen verslag meezenden):</w:t>
            </w:r>
          </w:p>
          <w:p w14:paraId="3340379F" w14:textId="77777777" w:rsidR="0013183F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b/>
              </w:rPr>
            </w:pPr>
          </w:p>
          <w:p w14:paraId="41A29F3C" w14:textId="77777777" w:rsidR="0013183F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b/>
              </w:rPr>
            </w:pPr>
          </w:p>
          <w:p w14:paraId="16C39DC9" w14:textId="77777777" w:rsidR="0013183F" w:rsidRPr="008A734C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b/>
              </w:rPr>
            </w:pPr>
          </w:p>
        </w:tc>
      </w:tr>
      <w:tr w:rsidR="0013183F" w:rsidRPr="00DB39DB" w14:paraId="6A7C6C32" w14:textId="77777777" w:rsidTr="0030075A">
        <w:trPr>
          <w:trHeight w:val="506"/>
        </w:trPr>
        <w:tc>
          <w:tcPr>
            <w:tcW w:w="9212" w:type="dxa"/>
            <w:vAlign w:val="center"/>
          </w:tcPr>
          <w:p w14:paraId="44BDAD43" w14:textId="77777777" w:rsidR="0013183F" w:rsidRPr="008A734C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b/>
                <w:color w:val="000000"/>
              </w:rPr>
            </w:pPr>
            <w:r w:rsidRPr="008A734C">
              <w:rPr>
                <w:rFonts w:cs="Arial"/>
                <w:b/>
                <w:color w:val="000000"/>
              </w:rPr>
              <w:t>Is er buiten school extra begeleiding gegeven?</w:t>
            </w:r>
          </w:p>
          <w:p w14:paraId="3BACC14D" w14:textId="77777777" w:rsidR="0013183F" w:rsidRPr="009C44E2" w:rsidRDefault="0013183F" w:rsidP="0013183F">
            <w:pPr>
              <w:numPr>
                <w:ilvl w:val="0"/>
                <w:numId w:val="23"/>
              </w:numPr>
              <w:tabs>
                <w:tab w:val="left" w:pos="567"/>
              </w:tabs>
              <w:spacing w:line="280" w:lineRule="exact"/>
              <w:rPr>
                <w:rFonts w:cs="Arial"/>
                <w:color w:val="000000"/>
              </w:rPr>
            </w:pPr>
            <w:r w:rsidRPr="009C44E2">
              <w:rPr>
                <w:rFonts w:cs="Arial"/>
                <w:color w:val="000000"/>
              </w:rPr>
              <w:t>Nee</w:t>
            </w:r>
          </w:p>
          <w:p w14:paraId="6D807844" w14:textId="77777777" w:rsidR="0013183F" w:rsidRPr="009C44E2" w:rsidRDefault="0013183F" w:rsidP="0013183F">
            <w:pPr>
              <w:numPr>
                <w:ilvl w:val="0"/>
                <w:numId w:val="23"/>
              </w:numPr>
              <w:tabs>
                <w:tab w:val="left" w:pos="567"/>
              </w:tabs>
              <w:spacing w:line="280" w:lineRule="exact"/>
              <w:rPr>
                <w:rFonts w:cs="Arial"/>
                <w:color w:val="000000"/>
              </w:rPr>
            </w:pPr>
            <w:r w:rsidRPr="009C44E2">
              <w:rPr>
                <w:rFonts w:cs="Arial"/>
                <w:color w:val="000000"/>
              </w:rPr>
              <w:t xml:space="preserve">Ja, te weten:   </w:t>
            </w:r>
          </w:p>
          <w:p w14:paraId="7492CBF9" w14:textId="77777777" w:rsidR="0013183F" w:rsidRPr="009C44E2" w:rsidRDefault="0013183F" w:rsidP="0013183F">
            <w:pPr>
              <w:numPr>
                <w:ilvl w:val="1"/>
                <w:numId w:val="23"/>
              </w:numPr>
              <w:tabs>
                <w:tab w:val="left" w:pos="567"/>
              </w:tabs>
              <w:spacing w:line="280" w:lineRule="exact"/>
              <w:rPr>
                <w:rFonts w:cs="Arial"/>
                <w:color w:val="000000"/>
              </w:rPr>
            </w:pPr>
            <w:r w:rsidRPr="009C44E2">
              <w:rPr>
                <w:rFonts w:cs="Arial"/>
                <w:color w:val="000000"/>
              </w:rPr>
              <w:t xml:space="preserve">thuis     </w:t>
            </w:r>
          </w:p>
          <w:p w14:paraId="3EA818A7" w14:textId="77777777" w:rsidR="0013183F" w:rsidRPr="009C44E2" w:rsidRDefault="0013183F" w:rsidP="0013183F">
            <w:pPr>
              <w:numPr>
                <w:ilvl w:val="1"/>
                <w:numId w:val="23"/>
              </w:numPr>
              <w:tabs>
                <w:tab w:val="left" w:pos="567"/>
              </w:tabs>
              <w:spacing w:line="280" w:lineRule="exact"/>
              <w:rPr>
                <w:rFonts w:cs="Arial"/>
                <w:color w:val="000000"/>
              </w:rPr>
            </w:pPr>
            <w:r w:rsidRPr="009C44E2">
              <w:rPr>
                <w:rFonts w:cs="Arial"/>
                <w:color w:val="000000"/>
              </w:rPr>
              <w:t xml:space="preserve">door een gespecialiseerd bureau     </w:t>
            </w:r>
          </w:p>
          <w:p w14:paraId="51C6889F" w14:textId="77777777" w:rsidR="0013183F" w:rsidRPr="009C44E2" w:rsidRDefault="0013183F" w:rsidP="0013183F">
            <w:pPr>
              <w:numPr>
                <w:ilvl w:val="1"/>
                <w:numId w:val="23"/>
              </w:numPr>
              <w:tabs>
                <w:tab w:val="left" w:pos="567"/>
              </w:tabs>
              <w:spacing w:line="280" w:lineRule="exact"/>
              <w:rPr>
                <w:rFonts w:cs="Arial"/>
                <w:color w:val="000000"/>
              </w:rPr>
            </w:pPr>
            <w:r w:rsidRPr="009C44E2">
              <w:rPr>
                <w:rFonts w:cs="Arial"/>
                <w:color w:val="000000"/>
              </w:rPr>
              <w:t>logopedie</w:t>
            </w:r>
          </w:p>
          <w:p w14:paraId="48742051" w14:textId="77777777" w:rsidR="0013183F" w:rsidRDefault="0013183F" w:rsidP="0013183F">
            <w:pPr>
              <w:numPr>
                <w:ilvl w:val="1"/>
                <w:numId w:val="23"/>
              </w:numPr>
              <w:tabs>
                <w:tab w:val="left" w:pos="567"/>
              </w:tabs>
              <w:spacing w:line="280" w:lineRule="exact"/>
              <w:rPr>
                <w:rFonts w:cs="Arial"/>
                <w:color w:val="000000"/>
              </w:rPr>
            </w:pPr>
            <w:r w:rsidRPr="009C44E2">
              <w:rPr>
                <w:rFonts w:cs="Arial"/>
                <w:color w:val="000000"/>
              </w:rPr>
              <w:t>……….</w:t>
            </w:r>
          </w:p>
          <w:p w14:paraId="2A089420" w14:textId="77777777" w:rsidR="0013183F" w:rsidRPr="00F57DD4" w:rsidRDefault="0013183F" w:rsidP="0030075A">
            <w:pPr>
              <w:tabs>
                <w:tab w:val="left" w:pos="567"/>
              </w:tabs>
              <w:spacing w:line="280" w:lineRule="exact"/>
              <w:rPr>
                <w:rFonts w:cs="Arial"/>
                <w:color w:val="000000"/>
              </w:rPr>
            </w:pPr>
            <w:r w:rsidRPr="00F57DD4">
              <w:rPr>
                <w:rFonts w:cs="Arial"/>
                <w:color w:val="000000"/>
              </w:rPr>
              <w:t>Toelichting:</w:t>
            </w:r>
          </w:p>
          <w:p w14:paraId="26275B28" w14:textId="77777777" w:rsidR="0013183F" w:rsidRDefault="0013183F" w:rsidP="0030075A">
            <w:pPr>
              <w:tabs>
                <w:tab w:val="left" w:pos="567"/>
              </w:tabs>
              <w:spacing w:line="280" w:lineRule="exact"/>
              <w:ind w:left="567" w:hanging="567"/>
              <w:rPr>
                <w:rFonts w:cs="Arial"/>
                <w:b/>
              </w:rPr>
            </w:pPr>
          </w:p>
          <w:p w14:paraId="4EE0C49A" w14:textId="77777777" w:rsidR="0013183F" w:rsidRDefault="0013183F" w:rsidP="0030075A">
            <w:pPr>
              <w:tabs>
                <w:tab w:val="left" w:pos="567"/>
              </w:tabs>
              <w:spacing w:line="280" w:lineRule="exact"/>
              <w:ind w:left="567" w:hanging="567"/>
              <w:rPr>
                <w:rFonts w:cs="Arial"/>
                <w:b/>
              </w:rPr>
            </w:pPr>
          </w:p>
          <w:p w14:paraId="1FE33531" w14:textId="77777777" w:rsidR="0013183F" w:rsidRPr="008A734C" w:rsidRDefault="0013183F" w:rsidP="0030075A">
            <w:pPr>
              <w:tabs>
                <w:tab w:val="left" w:pos="567"/>
              </w:tabs>
              <w:spacing w:line="280" w:lineRule="exact"/>
              <w:ind w:left="567" w:hanging="567"/>
              <w:rPr>
                <w:rFonts w:cs="Arial"/>
                <w:b/>
              </w:rPr>
            </w:pPr>
          </w:p>
        </w:tc>
      </w:tr>
      <w:tr w:rsidR="0013183F" w:rsidRPr="00DB39DB" w14:paraId="13E023E3" w14:textId="77777777" w:rsidTr="0030075A">
        <w:trPr>
          <w:trHeight w:val="506"/>
        </w:trPr>
        <w:tc>
          <w:tcPr>
            <w:tcW w:w="9212" w:type="dxa"/>
            <w:vAlign w:val="center"/>
          </w:tcPr>
          <w:p w14:paraId="424F9A5F" w14:textId="77777777" w:rsidR="0013183F" w:rsidRPr="008A734C" w:rsidRDefault="0013183F" w:rsidP="0030075A">
            <w:pPr>
              <w:spacing w:line="280" w:lineRule="exact"/>
              <w:rPr>
                <w:rFonts w:cs="Arial"/>
                <w:b/>
                <w:color w:val="000000"/>
              </w:rPr>
            </w:pPr>
            <w:r w:rsidRPr="008A734C">
              <w:rPr>
                <w:rFonts w:cs="Arial"/>
                <w:b/>
                <w:color w:val="000000"/>
              </w:rPr>
              <w:t>Welke zaken acht u verder nog van belang? Denk bijv. aan sign</w:t>
            </w:r>
            <w:r>
              <w:rPr>
                <w:rFonts w:cs="Arial"/>
                <w:b/>
                <w:color w:val="000000"/>
              </w:rPr>
              <w:t>alering en begeleiding in groep</w:t>
            </w:r>
            <w:r w:rsidRPr="008A734C">
              <w:rPr>
                <w:rFonts w:cs="Arial"/>
                <w:b/>
                <w:color w:val="000000"/>
              </w:rPr>
              <w:t xml:space="preserve"> 1-2. </w:t>
            </w:r>
          </w:p>
          <w:p w14:paraId="02E2110C" w14:textId="77777777" w:rsidR="0013183F" w:rsidRDefault="0013183F" w:rsidP="0030075A">
            <w:pPr>
              <w:tabs>
                <w:tab w:val="left" w:pos="567"/>
              </w:tabs>
              <w:spacing w:line="280" w:lineRule="exact"/>
              <w:ind w:left="567" w:hanging="567"/>
              <w:rPr>
                <w:rFonts w:cs="Arial"/>
                <w:b/>
              </w:rPr>
            </w:pPr>
          </w:p>
          <w:p w14:paraId="35B4A75E" w14:textId="77777777" w:rsidR="0013183F" w:rsidRDefault="0013183F" w:rsidP="0030075A">
            <w:pPr>
              <w:tabs>
                <w:tab w:val="left" w:pos="567"/>
              </w:tabs>
              <w:spacing w:line="280" w:lineRule="exact"/>
              <w:ind w:left="567" w:hanging="567"/>
              <w:rPr>
                <w:rFonts w:cs="Arial"/>
                <w:b/>
              </w:rPr>
            </w:pPr>
          </w:p>
          <w:p w14:paraId="6E8588DB" w14:textId="77777777" w:rsidR="0013183F" w:rsidRPr="008A734C" w:rsidRDefault="0013183F" w:rsidP="0030075A">
            <w:pPr>
              <w:tabs>
                <w:tab w:val="left" w:pos="567"/>
              </w:tabs>
              <w:spacing w:line="280" w:lineRule="exact"/>
              <w:ind w:left="567" w:hanging="567"/>
              <w:rPr>
                <w:rFonts w:cs="Arial"/>
                <w:b/>
              </w:rPr>
            </w:pPr>
          </w:p>
        </w:tc>
      </w:tr>
    </w:tbl>
    <w:p w14:paraId="18CD655A" w14:textId="77777777" w:rsidR="0013183F" w:rsidRPr="009C44E2" w:rsidRDefault="0013183F" w:rsidP="0013183F">
      <w:pPr>
        <w:tabs>
          <w:tab w:val="left" w:pos="567"/>
        </w:tabs>
        <w:spacing w:line="280" w:lineRule="exact"/>
        <w:ind w:left="567" w:hanging="567"/>
        <w:rPr>
          <w:rFonts w:cs="Arial"/>
        </w:rPr>
      </w:pPr>
    </w:p>
    <w:p w14:paraId="1AB5F5C7" w14:textId="77777777" w:rsidR="0013183F" w:rsidRPr="004926CC" w:rsidRDefault="0013183F" w:rsidP="00627755">
      <w:pPr>
        <w:pStyle w:val="Kop2"/>
        <w:tabs>
          <w:tab w:val="left" w:pos="851"/>
        </w:tabs>
        <w:spacing w:before="0" w:after="300"/>
        <w:rPr>
          <w:bCs w:val="0"/>
          <w:color w:val="E60471" w:themeColor="accent2"/>
          <w:sz w:val="28"/>
        </w:rPr>
      </w:pPr>
      <w:r w:rsidRPr="004926CC">
        <w:rPr>
          <w:bCs w:val="0"/>
          <w:color w:val="E60471" w:themeColor="accent2"/>
          <w:sz w:val="28"/>
        </w:rPr>
        <w:t xml:space="preserve">Bedankt voor het </w:t>
      </w:r>
      <w:r w:rsidRPr="00627755">
        <w:rPr>
          <w:bCs w:val="0"/>
          <w:color w:val="E60471" w:themeColor="accent2"/>
          <w:sz w:val="28"/>
        </w:rPr>
        <w:t>invullen</w:t>
      </w:r>
      <w:r w:rsidRPr="004926CC">
        <w:rPr>
          <w:bCs w:val="0"/>
          <w:color w:val="E60471" w:themeColor="accent2"/>
          <w:sz w:val="28"/>
        </w:rPr>
        <w:t>!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2"/>
        <w:gridCol w:w="4276"/>
      </w:tblGrid>
      <w:tr w:rsidR="0013183F" w:rsidRPr="00DB39DB" w14:paraId="16B13219" w14:textId="77777777" w:rsidTr="0030075A">
        <w:trPr>
          <w:trHeight w:val="505"/>
        </w:trPr>
        <w:tc>
          <w:tcPr>
            <w:tcW w:w="8488" w:type="dxa"/>
            <w:gridSpan w:val="2"/>
            <w:vAlign w:val="center"/>
          </w:tcPr>
          <w:p w14:paraId="51A2A317" w14:textId="77777777" w:rsidR="0013183F" w:rsidRDefault="0013183F" w:rsidP="0030075A">
            <w:pPr>
              <w:tabs>
                <w:tab w:val="left" w:pos="7860"/>
              </w:tabs>
              <w:rPr>
                <w:rFonts w:cs="Arial"/>
                <w:b/>
              </w:rPr>
            </w:pPr>
            <w:r w:rsidRPr="00DB39DB">
              <w:rPr>
                <w:rFonts w:cs="Arial"/>
                <w:b/>
              </w:rPr>
              <w:t xml:space="preserve">Ondertekening </w:t>
            </w:r>
            <w:r w:rsidRPr="00C331D0">
              <w:rPr>
                <w:b/>
                <w:iCs/>
              </w:rPr>
              <w:t>(verwijzing door school)</w:t>
            </w:r>
          </w:p>
          <w:p w14:paraId="6757945A" w14:textId="77777777" w:rsidR="0013183F" w:rsidRPr="00C331D0" w:rsidRDefault="0013183F" w:rsidP="0030075A">
            <w:pPr>
              <w:tabs>
                <w:tab w:val="left" w:pos="567"/>
              </w:tabs>
              <w:spacing w:line="280" w:lineRule="exact"/>
              <w:rPr>
                <w:iCs/>
              </w:rPr>
            </w:pPr>
            <w:r w:rsidRPr="00C331D0">
              <w:rPr>
                <w:iCs/>
              </w:rPr>
              <w:t>Met ondertekening wordt verklaard dat bovenstaande vragen naar waarheid zijn ingevuld.</w:t>
            </w:r>
          </w:p>
          <w:p w14:paraId="25E32939" w14:textId="77777777" w:rsidR="0013183F" w:rsidRPr="004B2BF5" w:rsidRDefault="0013183F" w:rsidP="0030075A">
            <w:pPr>
              <w:tabs>
                <w:tab w:val="left" w:pos="7860"/>
              </w:tabs>
              <w:rPr>
                <w:rFonts w:cs="Arial"/>
              </w:rPr>
            </w:pPr>
          </w:p>
        </w:tc>
      </w:tr>
      <w:tr w:rsidR="0013183F" w:rsidRPr="00DB39DB" w14:paraId="78815B7F" w14:textId="77777777" w:rsidTr="0030075A">
        <w:trPr>
          <w:trHeight w:val="1163"/>
        </w:trPr>
        <w:tc>
          <w:tcPr>
            <w:tcW w:w="4212" w:type="dxa"/>
          </w:tcPr>
          <w:p w14:paraId="26DB9A03" w14:textId="77777777" w:rsidR="0013183F" w:rsidRDefault="0013183F" w:rsidP="0030075A">
            <w:pPr>
              <w:tabs>
                <w:tab w:val="left" w:pos="7860"/>
              </w:tabs>
              <w:rPr>
                <w:rFonts w:cs="Arial"/>
              </w:rPr>
            </w:pPr>
            <w:r>
              <w:rPr>
                <w:rFonts w:cs="Arial"/>
              </w:rPr>
              <w:t>Datum:</w:t>
            </w:r>
          </w:p>
          <w:p w14:paraId="51B03004" w14:textId="77777777" w:rsidR="0013183F" w:rsidRPr="00DB39DB" w:rsidRDefault="0013183F" w:rsidP="0030075A">
            <w:pPr>
              <w:tabs>
                <w:tab w:val="left" w:pos="7860"/>
              </w:tabs>
              <w:rPr>
                <w:rFonts w:cs="Arial"/>
              </w:rPr>
            </w:pPr>
            <w:r>
              <w:rPr>
                <w:rFonts w:cs="Arial"/>
              </w:rPr>
              <w:t>Plaats:</w:t>
            </w:r>
          </w:p>
        </w:tc>
        <w:tc>
          <w:tcPr>
            <w:tcW w:w="4276" w:type="dxa"/>
          </w:tcPr>
          <w:p w14:paraId="6F2EFBDE" w14:textId="77777777" w:rsidR="0013183F" w:rsidRPr="00DB39DB" w:rsidRDefault="0013183F" w:rsidP="0030075A">
            <w:pPr>
              <w:tabs>
                <w:tab w:val="left" w:pos="7860"/>
              </w:tabs>
              <w:rPr>
                <w:rFonts w:cs="Arial"/>
              </w:rPr>
            </w:pPr>
            <w:r w:rsidRPr="00DB39DB">
              <w:rPr>
                <w:rFonts w:cs="Arial"/>
              </w:rPr>
              <w:t>Handtekening</w:t>
            </w:r>
            <w:r>
              <w:rPr>
                <w:rFonts w:cs="Arial"/>
              </w:rPr>
              <w:t>:</w:t>
            </w:r>
          </w:p>
        </w:tc>
      </w:tr>
    </w:tbl>
    <w:p w14:paraId="15A00E0D" w14:textId="77777777" w:rsidR="0013183F" w:rsidRPr="00785348" w:rsidRDefault="0013183F" w:rsidP="0013183F"/>
    <w:p w14:paraId="52579B4F" w14:textId="77777777" w:rsidR="003B347C" w:rsidRPr="00724830" w:rsidRDefault="003B347C" w:rsidP="00724830"/>
    <w:sectPr w:rsidR="003B347C" w:rsidRPr="00724830" w:rsidSect="00687C49"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E47E4" w14:textId="77777777" w:rsidR="00AB718D" w:rsidRDefault="00AB718D" w:rsidP="006D794B">
      <w:pPr>
        <w:spacing w:line="240" w:lineRule="auto"/>
      </w:pPr>
      <w:r>
        <w:separator/>
      </w:r>
    </w:p>
    <w:p w14:paraId="5868DB34" w14:textId="77777777" w:rsidR="00AB718D" w:rsidRDefault="00AB718D"/>
    <w:p w14:paraId="49AE50E0" w14:textId="77777777" w:rsidR="00AB718D" w:rsidRDefault="00AB718D"/>
  </w:endnote>
  <w:endnote w:type="continuationSeparator" w:id="0">
    <w:p w14:paraId="1C50212B" w14:textId="77777777" w:rsidR="00AB718D" w:rsidRDefault="00AB718D" w:rsidP="006D794B">
      <w:pPr>
        <w:spacing w:line="240" w:lineRule="auto"/>
      </w:pPr>
      <w:r>
        <w:continuationSeparator/>
      </w:r>
    </w:p>
    <w:p w14:paraId="49153521" w14:textId="77777777" w:rsidR="00AB718D" w:rsidRDefault="00AB718D"/>
    <w:p w14:paraId="4DA409E8" w14:textId="77777777" w:rsidR="00AB718D" w:rsidRDefault="00AB71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01438" w14:textId="70A8F6FF" w:rsidR="001A3BEE" w:rsidRPr="006D2DE3" w:rsidRDefault="00F92278" w:rsidP="00112F3D">
    <w:pPr>
      <w:pStyle w:val="Voettekst"/>
      <w:rPr>
        <w:color w:val="FFFFFF" w:themeColor="background1"/>
      </w:rPr>
    </w:pPr>
    <w:r>
      <w:rPr>
        <w:noProof/>
      </w:rPr>
      <w:drawing>
        <wp:anchor distT="0" distB="0" distL="114300" distR="114300" simplePos="0" relativeHeight="251667966" behindDoc="1" locked="0" layoutInCell="1" allowOverlap="1" wp14:anchorId="79A29A52" wp14:editId="0107FD89">
          <wp:simplePos x="0" y="0"/>
          <wp:positionH relativeFrom="page">
            <wp:posOffset>674370</wp:posOffset>
          </wp:positionH>
          <wp:positionV relativeFrom="page">
            <wp:posOffset>10049188</wp:posOffset>
          </wp:positionV>
          <wp:extent cx="1248703" cy="368548"/>
          <wp:effectExtent l="0" t="0" r="889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703" cy="368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raster"/>
      <w:tblpPr w:vertAnchor="page" w:horzAnchor="page" w:tblpX="3403" w:tblpY="15990"/>
      <w:tblOverlap w:val="never"/>
      <w:tblW w:w="680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  <w:gridCol w:w="2551"/>
      <w:gridCol w:w="567"/>
    </w:tblGrid>
    <w:tr w:rsidR="001A3BEE" w:rsidRPr="00112F3D" w14:paraId="49A711E0" w14:textId="77777777" w:rsidTr="00642403">
      <w:trPr>
        <w:trHeight w:val="284"/>
      </w:trPr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14:paraId="0F2465DD" w14:textId="5ECCD0DD" w:rsidR="001A3BEE" w:rsidRPr="00C232C9" w:rsidRDefault="008F75F2" w:rsidP="005F476A">
          <w:pPr>
            <w:pStyle w:val="Voettekst"/>
            <w:rPr>
              <w:rFonts w:ascii="Arial" w:hAnsi="Arial" w:cs="Arial"/>
              <w:b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"Kop 1" \* MERGEFORMAT </w:instrText>
          </w:r>
          <w:r>
            <w:rPr>
              <w:noProof/>
            </w:rPr>
            <w:fldChar w:fldCharType="separate"/>
          </w:r>
          <w:r w:rsidR="00642403">
            <w:rPr>
              <w:noProof/>
            </w:rPr>
            <w:t xml:space="preserve">Leerlingdossier </w:t>
          </w:r>
          <w:r w:rsidR="00642403">
            <w:rPr>
              <w:noProof/>
            </w:rPr>
            <w:br/>
            <w:t>Onderzoek ernstige spellingproblematiek</w:t>
          </w:r>
          <w:r>
            <w:rPr>
              <w:noProof/>
            </w:rPr>
            <w:fldChar w:fldCharType="end"/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026487A3" w14:textId="1F79AAD6" w:rsidR="001A3BEE" w:rsidRPr="00112F3D" w:rsidRDefault="001A3BEE" w:rsidP="005F476A">
          <w:pPr>
            <w:pStyle w:val="Voettekst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65B41C1B" w14:textId="77777777" w:rsidR="001A3BEE" w:rsidRPr="00112F3D" w:rsidRDefault="001A3BEE" w:rsidP="005F476A">
          <w:pPr>
            <w:pStyle w:val="Voettekst"/>
            <w:jc w:val="right"/>
            <w:rPr>
              <w:rFonts w:ascii="Arial" w:hAnsi="Arial" w:cs="Arial"/>
            </w:rPr>
          </w:pPr>
          <w:r w:rsidRPr="00112F3D">
            <w:rPr>
              <w:rFonts w:ascii="Arial" w:hAnsi="Arial" w:cs="Arial"/>
              <w:b/>
            </w:rPr>
            <w:fldChar w:fldCharType="begin"/>
          </w:r>
          <w:r w:rsidRPr="00112F3D">
            <w:rPr>
              <w:rFonts w:ascii="Arial" w:hAnsi="Arial" w:cs="Arial"/>
              <w:b/>
            </w:rPr>
            <w:instrText xml:space="preserve"> PAGE  \* MERGEFORMAT </w:instrText>
          </w:r>
          <w:r w:rsidRPr="00112F3D">
            <w:rPr>
              <w:rFonts w:ascii="Arial" w:hAnsi="Arial" w:cs="Arial"/>
              <w:b/>
            </w:rPr>
            <w:fldChar w:fldCharType="separate"/>
          </w:r>
          <w:r>
            <w:rPr>
              <w:rFonts w:ascii="Arial" w:hAnsi="Arial" w:cs="Arial"/>
              <w:b/>
              <w:noProof/>
            </w:rPr>
            <w:t>2</w:t>
          </w:r>
          <w:r w:rsidRPr="00112F3D">
            <w:rPr>
              <w:rFonts w:ascii="Arial" w:hAnsi="Arial" w:cs="Arial"/>
              <w:b/>
            </w:rPr>
            <w:fldChar w:fldCharType="end"/>
          </w:r>
          <w:r w:rsidRPr="00112F3D">
            <w:rPr>
              <w:rFonts w:ascii="Arial" w:hAnsi="Arial" w:cs="Arial"/>
            </w:rPr>
            <w:t>/</w:t>
          </w:r>
          <w:r w:rsidRPr="00112F3D">
            <w:rPr>
              <w:rFonts w:ascii="Arial" w:hAnsi="Arial" w:cs="Arial"/>
              <w:noProof/>
            </w:rPr>
            <w:fldChar w:fldCharType="begin"/>
          </w:r>
          <w:r w:rsidRPr="00112F3D">
            <w:rPr>
              <w:rFonts w:ascii="Arial" w:hAnsi="Arial" w:cs="Arial"/>
              <w:noProof/>
            </w:rPr>
            <w:instrText xml:space="preserve"> NUMPAGES  \* MERGEFORMAT </w:instrText>
          </w:r>
          <w:r w:rsidRPr="00112F3D">
            <w:rPr>
              <w:rFonts w:ascii="Arial" w:hAnsi="Arial" w:cs="Arial"/>
              <w:noProof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112F3D">
            <w:rPr>
              <w:rFonts w:ascii="Arial" w:hAnsi="Arial" w:cs="Arial"/>
              <w:noProof/>
            </w:rPr>
            <w:fldChar w:fldCharType="end"/>
          </w:r>
        </w:p>
      </w:tc>
    </w:tr>
  </w:tbl>
  <w:p w14:paraId="29659598" w14:textId="7FFA9581" w:rsidR="001A3BEE" w:rsidRDefault="001A3BEE" w:rsidP="008758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vertAnchor="page" w:horzAnchor="page" w:tblpX="3403" w:tblpY="15990"/>
      <w:tblOverlap w:val="never"/>
      <w:tblW w:w="680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0"/>
      <w:gridCol w:w="4487"/>
      <w:gridCol w:w="567"/>
    </w:tblGrid>
    <w:tr w:rsidR="001A3BEE" w:rsidRPr="00112F3D" w14:paraId="4099FE9C" w14:textId="77777777" w:rsidTr="003E04A4">
      <w:trPr>
        <w:trHeight w:val="284"/>
      </w:trPr>
      <w:tc>
        <w:tcPr>
          <w:tcW w:w="1750" w:type="dxa"/>
          <w:tcBorders>
            <w:top w:val="nil"/>
            <w:left w:val="nil"/>
            <w:bottom w:val="nil"/>
            <w:right w:val="nil"/>
          </w:tcBorders>
        </w:tcPr>
        <w:p w14:paraId="2EE642B0" w14:textId="77777777" w:rsidR="001A3BEE" w:rsidRPr="00C232C9" w:rsidRDefault="001A3BEE" w:rsidP="0097619C">
          <w:pPr>
            <w:pStyle w:val="Voettekst"/>
            <w:rPr>
              <w:rFonts w:ascii="Arial" w:hAnsi="Arial" w:cs="Arial"/>
              <w:b/>
            </w:rPr>
          </w:pPr>
        </w:p>
      </w:tc>
      <w:tc>
        <w:tcPr>
          <w:tcW w:w="4487" w:type="dxa"/>
          <w:tcBorders>
            <w:top w:val="nil"/>
            <w:left w:val="nil"/>
            <w:bottom w:val="nil"/>
            <w:right w:val="nil"/>
          </w:tcBorders>
        </w:tcPr>
        <w:p w14:paraId="52991E32" w14:textId="77777777" w:rsidR="001A3BEE" w:rsidRPr="00112F3D" w:rsidRDefault="001A3BEE" w:rsidP="0097619C">
          <w:pPr>
            <w:pStyle w:val="Voettekst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57285036" w14:textId="77777777" w:rsidR="001A3BEE" w:rsidRPr="00112F3D" w:rsidRDefault="001A3BEE" w:rsidP="0097619C">
          <w:pPr>
            <w:pStyle w:val="Voettekst"/>
            <w:jc w:val="right"/>
            <w:rPr>
              <w:rFonts w:ascii="Arial" w:hAnsi="Arial" w:cs="Arial"/>
            </w:rPr>
          </w:pPr>
          <w:r w:rsidRPr="00112F3D">
            <w:rPr>
              <w:rFonts w:ascii="Arial" w:hAnsi="Arial" w:cs="Arial"/>
              <w:b/>
            </w:rPr>
            <w:fldChar w:fldCharType="begin"/>
          </w:r>
          <w:r w:rsidRPr="00112F3D">
            <w:rPr>
              <w:rFonts w:ascii="Arial" w:hAnsi="Arial" w:cs="Arial"/>
              <w:b/>
            </w:rPr>
            <w:instrText xml:space="preserve"> PAGE  \* MERGEFORMAT </w:instrText>
          </w:r>
          <w:r w:rsidRPr="00112F3D">
            <w:rPr>
              <w:rFonts w:ascii="Arial" w:hAnsi="Arial" w:cs="Arial"/>
              <w:b/>
            </w:rPr>
            <w:fldChar w:fldCharType="separate"/>
          </w:r>
          <w:r>
            <w:rPr>
              <w:rFonts w:ascii="Arial" w:hAnsi="Arial" w:cs="Arial"/>
              <w:b/>
              <w:noProof/>
            </w:rPr>
            <w:t>1</w:t>
          </w:r>
          <w:r w:rsidRPr="00112F3D">
            <w:rPr>
              <w:rFonts w:ascii="Arial" w:hAnsi="Arial" w:cs="Arial"/>
              <w:b/>
            </w:rPr>
            <w:fldChar w:fldCharType="end"/>
          </w:r>
          <w:r w:rsidRPr="00112F3D">
            <w:rPr>
              <w:rFonts w:ascii="Arial" w:hAnsi="Arial" w:cs="Arial"/>
            </w:rPr>
            <w:t>/</w:t>
          </w:r>
          <w:r w:rsidRPr="00112F3D">
            <w:rPr>
              <w:rFonts w:ascii="Arial" w:hAnsi="Arial" w:cs="Arial"/>
              <w:noProof/>
            </w:rPr>
            <w:fldChar w:fldCharType="begin"/>
          </w:r>
          <w:r w:rsidRPr="00112F3D">
            <w:rPr>
              <w:rFonts w:ascii="Arial" w:hAnsi="Arial" w:cs="Arial"/>
              <w:noProof/>
            </w:rPr>
            <w:instrText xml:space="preserve"> NUMPAGES  \* MERGEFORMAT </w:instrText>
          </w:r>
          <w:r w:rsidRPr="00112F3D">
            <w:rPr>
              <w:rFonts w:ascii="Arial" w:hAnsi="Arial" w:cs="Arial"/>
              <w:noProof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112F3D">
            <w:rPr>
              <w:rFonts w:ascii="Arial" w:hAnsi="Arial" w:cs="Arial"/>
              <w:noProof/>
            </w:rPr>
            <w:fldChar w:fldCharType="end"/>
          </w:r>
        </w:p>
      </w:tc>
    </w:tr>
  </w:tbl>
  <w:p w14:paraId="6EC97C16" w14:textId="25D2A718" w:rsidR="001A3BEE" w:rsidRDefault="001A3B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462B4" w14:textId="77777777" w:rsidR="00AB718D" w:rsidRDefault="00AB718D" w:rsidP="006D794B">
      <w:pPr>
        <w:spacing w:line="240" w:lineRule="auto"/>
      </w:pPr>
      <w:r>
        <w:separator/>
      </w:r>
    </w:p>
    <w:p w14:paraId="0EEB3E2E" w14:textId="77777777" w:rsidR="00AB718D" w:rsidRDefault="00AB718D"/>
    <w:p w14:paraId="71BD1352" w14:textId="77777777" w:rsidR="00AB718D" w:rsidRDefault="00AB718D"/>
  </w:footnote>
  <w:footnote w:type="continuationSeparator" w:id="0">
    <w:p w14:paraId="44AFE5A3" w14:textId="77777777" w:rsidR="00AB718D" w:rsidRDefault="00AB718D" w:rsidP="006D794B">
      <w:pPr>
        <w:spacing w:line="240" w:lineRule="auto"/>
      </w:pPr>
      <w:r>
        <w:continuationSeparator/>
      </w:r>
    </w:p>
    <w:p w14:paraId="2B096DB7" w14:textId="77777777" w:rsidR="00AB718D" w:rsidRDefault="00AB718D"/>
    <w:p w14:paraId="23C2D49B" w14:textId="77777777" w:rsidR="00AB718D" w:rsidRDefault="00AB718D"/>
  </w:footnote>
  <w:footnote w:id="1">
    <w:p w14:paraId="3847C664" w14:textId="77777777" w:rsidR="0013183F" w:rsidRDefault="0013183F" w:rsidP="0013183F">
      <w:pPr>
        <w:pStyle w:val="Voetnoottekst"/>
      </w:pPr>
    </w:p>
  </w:footnote>
  <w:footnote w:id="2">
    <w:p w14:paraId="3492B09D" w14:textId="77777777" w:rsidR="0013183F" w:rsidRDefault="0013183F" w:rsidP="0013183F">
      <w:pPr>
        <w:pStyle w:val="Voetnoottekst"/>
      </w:pPr>
    </w:p>
  </w:footnote>
  <w:footnote w:id="3">
    <w:p w14:paraId="7A8E390B" w14:textId="77777777" w:rsidR="0013183F" w:rsidRDefault="0013183F" w:rsidP="0013183F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230E2" w14:textId="008C0014" w:rsidR="001A3BEE" w:rsidRDefault="00C60A40">
    <w:pPr>
      <w:pStyle w:val="Koptekst"/>
    </w:pPr>
    <w:r>
      <w:rPr>
        <w:noProof/>
      </w:rPr>
      <w:drawing>
        <wp:anchor distT="0" distB="0" distL="114300" distR="114300" simplePos="0" relativeHeight="251665918" behindDoc="1" locked="0" layoutInCell="1" allowOverlap="1" wp14:anchorId="5C5E0285" wp14:editId="19ECD445">
          <wp:simplePos x="0" y="0"/>
          <wp:positionH relativeFrom="column">
            <wp:posOffset>-568012</wp:posOffset>
          </wp:positionH>
          <wp:positionV relativeFrom="paragraph">
            <wp:posOffset>-18415</wp:posOffset>
          </wp:positionV>
          <wp:extent cx="3965944" cy="1170525"/>
          <wp:effectExtent l="0" t="0" r="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5944" cy="117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466F0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266BFC"/>
    <w:multiLevelType w:val="hybridMultilevel"/>
    <w:tmpl w:val="E4F8962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5B5FDF"/>
    <w:multiLevelType w:val="hybridMultilevel"/>
    <w:tmpl w:val="63401B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31644"/>
    <w:multiLevelType w:val="multilevel"/>
    <w:tmpl w:val="46D6E5EA"/>
    <w:lvl w:ilvl="0">
      <w:start w:val="1"/>
      <w:numFmt w:val="bullet"/>
      <w:lvlText w:val="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89CCC8" w:themeColor="accen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95B4F"/>
    <w:multiLevelType w:val="hybridMultilevel"/>
    <w:tmpl w:val="470E408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50076"/>
    <w:multiLevelType w:val="hybridMultilevel"/>
    <w:tmpl w:val="DB74A41A"/>
    <w:lvl w:ilvl="0" w:tplc="6CE2AE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D3DFE"/>
    <w:multiLevelType w:val="hybridMultilevel"/>
    <w:tmpl w:val="0F08FB3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E540B"/>
    <w:multiLevelType w:val="hybridMultilevel"/>
    <w:tmpl w:val="EAFC446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E1F0D"/>
    <w:multiLevelType w:val="hybridMultilevel"/>
    <w:tmpl w:val="E14A4DF8"/>
    <w:lvl w:ilvl="0" w:tplc="712E8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21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782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8CE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08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2C6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76C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09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4504B"/>
    <w:multiLevelType w:val="hybridMultilevel"/>
    <w:tmpl w:val="02E2E2B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75997"/>
    <w:multiLevelType w:val="hybridMultilevel"/>
    <w:tmpl w:val="677EB03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13C97"/>
    <w:multiLevelType w:val="hybridMultilevel"/>
    <w:tmpl w:val="50262026"/>
    <w:lvl w:ilvl="0" w:tplc="290C1F76">
      <w:start w:val="1"/>
      <w:numFmt w:val="bullet"/>
      <w:pStyle w:val="Kop1"/>
      <w:lvlText w:val=""/>
      <w:lvlJc w:val="left"/>
      <w:pPr>
        <w:tabs>
          <w:tab w:val="num" w:pos="0"/>
        </w:tabs>
        <w:ind w:left="0" w:hanging="567"/>
      </w:pPr>
      <w:rPr>
        <w:rFonts w:ascii="Wingdings" w:hAnsi="Wingdings" w:hint="default"/>
        <w:b/>
        <w:i w:val="0"/>
        <w:color w:val="89CCC8" w:themeColor="accent1"/>
        <w:sz w:val="5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C3AFB"/>
    <w:multiLevelType w:val="hybridMultilevel"/>
    <w:tmpl w:val="D78CB7F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07924"/>
    <w:multiLevelType w:val="multilevel"/>
    <w:tmpl w:val="AC56EC98"/>
    <w:lvl w:ilvl="0">
      <w:start w:val="1"/>
      <w:numFmt w:val="bullet"/>
      <w:lvlText w:val=""/>
      <w:lvlJc w:val="left"/>
      <w:pPr>
        <w:tabs>
          <w:tab w:val="num" w:pos="5103"/>
        </w:tabs>
        <w:ind w:left="5103" w:hanging="5330"/>
      </w:pPr>
      <w:rPr>
        <w:rFonts w:ascii="Wingdings" w:hAnsi="Wingdings" w:hint="default"/>
        <w:color w:val="89CCC8" w:themeColor="accen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6192C"/>
    <w:multiLevelType w:val="hybridMultilevel"/>
    <w:tmpl w:val="D1401CF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0400B"/>
    <w:multiLevelType w:val="hybridMultilevel"/>
    <w:tmpl w:val="B860C5CA"/>
    <w:lvl w:ilvl="0" w:tplc="CDBC34E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03E99"/>
    <w:multiLevelType w:val="hybridMultilevel"/>
    <w:tmpl w:val="60344996"/>
    <w:lvl w:ilvl="0" w:tplc="86AE6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7A8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70C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03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8E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C8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F80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677ED"/>
    <w:multiLevelType w:val="hybridMultilevel"/>
    <w:tmpl w:val="40E879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41B7A"/>
    <w:multiLevelType w:val="hybridMultilevel"/>
    <w:tmpl w:val="AE1A9C7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F70D3"/>
    <w:multiLevelType w:val="hybridMultilevel"/>
    <w:tmpl w:val="608C4C1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53F2E"/>
    <w:multiLevelType w:val="multilevel"/>
    <w:tmpl w:val="6986ADDE"/>
    <w:lvl w:ilvl="0">
      <w:start w:val="1"/>
      <w:numFmt w:val="bullet"/>
      <w:lvlText w:val=""/>
      <w:lvlJc w:val="left"/>
      <w:pPr>
        <w:tabs>
          <w:tab w:val="num" w:pos="0"/>
        </w:tabs>
        <w:ind w:left="0" w:hanging="567"/>
      </w:pPr>
      <w:rPr>
        <w:rFonts w:ascii="Wingdings" w:hAnsi="Wingdings" w:hint="default"/>
        <w:b/>
        <w:i w:val="0"/>
        <w:color w:val="EA5B0C" w:themeColor="accent6"/>
        <w:sz w:val="5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84568"/>
    <w:multiLevelType w:val="hybridMultilevel"/>
    <w:tmpl w:val="AEC2E7EE"/>
    <w:lvl w:ilvl="0" w:tplc="58342DF6">
      <w:start w:val="1"/>
      <w:numFmt w:val="bullet"/>
      <w:lvlText w:val=""/>
      <w:lvlJc w:val="left"/>
      <w:pPr>
        <w:tabs>
          <w:tab w:val="num" w:pos="0"/>
        </w:tabs>
        <w:ind w:left="0" w:hanging="227"/>
      </w:pPr>
      <w:rPr>
        <w:rFonts w:ascii="Wingdings" w:hAnsi="Wingdings" w:hint="default"/>
        <w:color w:val="89CCC8" w:themeColor="accent1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16962"/>
    <w:multiLevelType w:val="hybridMultilevel"/>
    <w:tmpl w:val="7AE28BCE"/>
    <w:lvl w:ilvl="0" w:tplc="3AD6710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B5A1D"/>
    <w:multiLevelType w:val="hybridMultilevel"/>
    <w:tmpl w:val="5F221530"/>
    <w:lvl w:ilvl="0" w:tplc="EDBA930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E2040"/>
    <w:multiLevelType w:val="multilevel"/>
    <w:tmpl w:val="BC4C20E0"/>
    <w:lvl w:ilvl="0">
      <w:start w:val="1"/>
      <w:numFmt w:val="bullet"/>
      <w:pStyle w:val="Lijstaline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25" w15:restartNumberingAfterBreak="0">
    <w:nsid w:val="6C5B1F14"/>
    <w:multiLevelType w:val="hybridMultilevel"/>
    <w:tmpl w:val="10CCB3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D74BE"/>
    <w:multiLevelType w:val="hybridMultilevel"/>
    <w:tmpl w:val="4672190C"/>
    <w:lvl w:ilvl="0" w:tplc="5C92D7CC">
      <w:start w:val="1"/>
      <w:numFmt w:val="bullet"/>
      <w:lvlText w:val="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89CCC8" w:themeColor="accent1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E06E30"/>
    <w:multiLevelType w:val="hybridMultilevel"/>
    <w:tmpl w:val="560CA576"/>
    <w:lvl w:ilvl="0" w:tplc="85CC7B4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4170F"/>
    <w:multiLevelType w:val="multilevel"/>
    <w:tmpl w:val="46D6E5EA"/>
    <w:lvl w:ilvl="0">
      <w:start w:val="1"/>
      <w:numFmt w:val="bullet"/>
      <w:lvlText w:val="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89CCC8" w:themeColor="accen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75243">
    <w:abstractNumId w:val="24"/>
  </w:num>
  <w:num w:numId="2" w16cid:durableId="826481496">
    <w:abstractNumId w:val="11"/>
  </w:num>
  <w:num w:numId="3" w16cid:durableId="967708438">
    <w:abstractNumId w:val="21"/>
  </w:num>
  <w:num w:numId="4" w16cid:durableId="98336331">
    <w:abstractNumId w:val="26"/>
  </w:num>
  <w:num w:numId="5" w16cid:durableId="1101268004">
    <w:abstractNumId w:val="8"/>
  </w:num>
  <w:num w:numId="6" w16cid:durableId="1675911094">
    <w:abstractNumId w:val="16"/>
  </w:num>
  <w:num w:numId="7" w16cid:durableId="717701848">
    <w:abstractNumId w:val="20"/>
  </w:num>
  <w:num w:numId="8" w16cid:durableId="1959413315">
    <w:abstractNumId w:val="28"/>
  </w:num>
  <w:num w:numId="9" w16cid:durableId="439765635">
    <w:abstractNumId w:val="3"/>
  </w:num>
  <w:num w:numId="10" w16cid:durableId="1583486532">
    <w:abstractNumId w:val="13"/>
  </w:num>
  <w:num w:numId="11" w16cid:durableId="422452563">
    <w:abstractNumId w:val="17"/>
  </w:num>
  <w:num w:numId="12" w16cid:durableId="1482848010">
    <w:abstractNumId w:val="5"/>
  </w:num>
  <w:num w:numId="13" w16cid:durableId="851337252">
    <w:abstractNumId w:val="2"/>
  </w:num>
  <w:num w:numId="14" w16cid:durableId="208997851">
    <w:abstractNumId w:val="25"/>
  </w:num>
  <w:num w:numId="15" w16cid:durableId="1131629468">
    <w:abstractNumId w:val="0"/>
  </w:num>
  <w:num w:numId="16" w16cid:durableId="1560941037">
    <w:abstractNumId w:val="10"/>
  </w:num>
  <w:num w:numId="17" w16cid:durableId="1865364913">
    <w:abstractNumId w:val="7"/>
  </w:num>
  <w:num w:numId="18" w16cid:durableId="1930573879">
    <w:abstractNumId w:val="14"/>
  </w:num>
  <w:num w:numId="19" w16cid:durableId="1627007887">
    <w:abstractNumId w:val="19"/>
  </w:num>
  <w:num w:numId="20" w16cid:durableId="1411729247">
    <w:abstractNumId w:val="18"/>
  </w:num>
  <w:num w:numId="21" w16cid:durableId="959840758">
    <w:abstractNumId w:val="12"/>
  </w:num>
  <w:num w:numId="22" w16cid:durableId="1825001517">
    <w:abstractNumId w:val="9"/>
  </w:num>
  <w:num w:numId="23" w16cid:durableId="47995130">
    <w:abstractNumId w:val="6"/>
  </w:num>
  <w:num w:numId="24" w16cid:durableId="1153567720">
    <w:abstractNumId w:val="4"/>
  </w:num>
  <w:num w:numId="25" w16cid:durableId="2011565181">
    <w:abstractNumId w:val="1"/>
  </w:num>
  <w:num w:numId="26" w16cid:durableId="545601792">
    <w:abstractNumId w:val="23"/>
  </w:num>
  <w:num w:numId="27" w16cid:durableId="1536698975">
    <w:abstractNumId w:val="27"/>
  </w:num>
  <w:num w:numId="28" w16cid:durableId="264270636">
    <w:abstractNumId w:val="22"/>
  </w:num>
  <w:num w:numId="29" w16cid:durableId="118949265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E5"/>
    <w:rsid w:val="00000A93"/>
    <w:rsid w:val="00003679"/>
    <w:rsid w:val="000215A1"/>
    <w:rsid w:val="00026A09"/>
    <w:rsid w:val="00033790"/>
    <w:rsid w:val="000440F1"/>
    <w:rsid w:val="00044E8A"/>
    <w:rsid w:val="0004588E"/>
    <w:rsid w:val="000771FC"/>
    <w:rsid w:val="0008488E"/>
    <w:rsid w:val="000A23C2"/>
    <w:rsid w:val="000A43F3"/>
    <w:rsid w:val="000C4761"/>
    <w:rsid w:val="000D7E58"/>
    <w:rsid w:val="000D7F83"/>
    <w:rsid w:val="001059BE"/>
    <w:rsid w:val="001118FC"/>
    <w:rsid w:val="00112F3D"/>
    <w:rsid w:val="00117514"/>
    <w:rsid w:val="0013183F"/>
    <w:rsid w:val="00142236"/>
    <w:rsid w:val="00146C62"/>
    <w:rsid w:val="00151E5D"/>
    <w:rsid w:val="001609D8"/>
    <w:rsid w:val="00165E7C"/>
    <w:rsid w:val="001709C4"/>
    <w:rsid w:val="001710BE"/>
    <w:rsid w:val="001837F9"/>
    <w:rsid w:val="001A3BEE"/>
    <w:rsid w:val="001A685C"/>
    <w:rsid w:val="001C232D"/>
    <w:rsid w:val="001C5962"/>
    <w:rsid w:val="001D05F6"/>
    <w:rsid w:val="001D3E9D"/>
    <w:rsid w:val="001D4A33"/>
    <w:rsid w:val="001D7F79"/>
    <w:rsid w:val="001E652E"/>
    <w:rsid w:val="001F26C1"/>
    <w:rsid w:val="001F387F"/>
    <w:rsid w:val="0021046B"/>
    <w:rsid w:val="00222C45"/>
    <w:rsid w:val="00244AE5"/>
    <w:rsid w:val="0024704A"/>
    <w:rsid w:val="002630AC"/>
    <w:rsid w:val="00264332"/>
    <w:rsid w:val="00277D2C"/>
    <w:rsid w:val="00292875"/>
    <w:rsid w:val="002A73C3"/>
    <w:rsid w:val="002C109A"/>
    <w:rsid w:val="002F7C96"/>
    <w:rsid w:val="00306F4F"/>
    <w:rsid w:val="00314739"/>
    <w:rsid w:val="00315446"/>
    <w:rsid w:val="00315E06"/>
    <w:rsid w:val="003221EA"/>
    <w:rsid w:val="0033332C"/>
    <w:rsid w:val="00342E14"/>
    <w:rsid w:val="00361399"/>
    <w:rsid w:val="00363583"/>
    <w:rsid w:val="00377CCB"/>
    <w:rsid w:val="003A717E"/>
    <w:rsid w:val="003B1947"/>
    <w:rsid w:val="003B347C"/>
    <w:rsid w:val="003B6353"/>
    <w:rsid w:val="003C2022"/>
    <w:rsid w:val="003C6B0D"/>
    <w:rsid w:val="003C73AE"/>
    <w:rsid w:val="003D2B9C"/>
    <w:rsid w:val="003E04A4"/>
    <w:rsid w:val="003E3D1B"/>
    <w:rsid w:val="003F6219"/>
    <w:rsid w:val="004025F2"/>
    <w:rsid w:val="004137B8"/>
    <w:rsid w:val="00425DC6"/>
    <w:rsid w:val="00427E58"/>
    <w:rsid w:val="004318E3"/>
    <w:rsid w:val="00433DA0"/>
    <w:rsid w:val="0043548F"/>
    <w:rsid w:val="00440890"/>
    <w:rsid w:val="00486980"/>
    <w:rsid w:val="004926CC"/>
    <w:rsid w:val="00492B22"/>
    <w:rsid w:val="00497DB4"/>
    <w:rsid w:val="004A416A"/>
    <w:rsid w:val="004A689D"/>
    <w:rsid w:val="004A6CB8"/>
    <w:rsid w:val="004B22DD"/>
    <w:rsid w:val="004B5CDE"/>
    <w:rsid w:val="004C27E2"/>
    <w:rsid w:val="004D7D66"/>
    <w:rsid w:val="004F054C"/>
    <w:rsid w:val="004F10C5"/>
    <w:rsid w:val="004F2878"/>
    <w:rsid w:val="004F4AF2"/>
    <w:rsid w:val="005032E6"/>
    <w:rsid w:val="00507EC0"/>
    <w:rsid w:val="00513109"/>
    <w:rsid w:val="00556E4D"/>
    <w:rsid w:val="005707BC"/>
    <w:rsid w:val="0057735B"/>
    <w:rsid w:val="005808F0"/>
    <w:rsid w:val="00585125"/>
    <w:rsid w:val="00587C98"/>
    <w:rsid w:val="00590272"/>
    <w:rsid w:val="0059102F"/>
    <w:rsid w:val="00596FB8"/>
    <w:rsid w:val="005A0C6E"/>
    <w:rsid w:val="005A5EE2"/>
    <w:rsid w:val="005B27E4"/>
    <w:rsid w:val="005B390B"/>
    <w:rsid w:val="005B5EE5"/>
    <w:rsid w:val="005D7A51"/>
    <w:rsid w:val="005E1260"/>
    <w:rsid w:val="005E3454"/>
    <w:rsid w:val="005E6B2C"/>
    <w:rsid w:val="005F476A"/>
    <w:rsid w:val="00603224"/>
    <w:rsid w:val="00603F4A"/>
    <w:rsid w:val="00604008"/>
    <w:rsid w:val="00610783"/>
    <w:rsid w:val="00627755"/>
    <w:rsid w:val="00631E14"/>
    <w:rsid w:val="0063753D"/>
    <w:rsid w:val="00642403"/>
    <w:rsid w:val="00644254"/>
    <w:rsid w:val="00644A2F"/>
    <w:rsid w:val="0066065C"/>
    <w:rsid w:val="0066271F"/>
    <w:rsid w:val="00672186"/>
    <w:rsid w:val="00672B02"/>
    <w:rsid w:val="00687C49"/>
    <w:rsid w:val="006C387E"/>
    <w:rsid w:val="006D2DE3"/>
    <w:rsid w:val="006D794B"/>
    <w:rsid w:val="00724830"/>
    <w:rsid w:val="00725027"/>
    <w:rsid w:val="007267F4"/>
    <w:rsid w:val="00743BFF"/>
    <w:rsid w:val="00744DB9"/>
    <w:rsid w:val="00750469"/>
    <w:rsid w:val="007603ED"/>
    <w:rsid w:val="00762DF8"/>
    <w:rsid w:val="00770540"/>
    <w:rsid w:val="00772F14"/>
    <w:rsid w:val="00776620"/>
    <w:rsid w:val="00791173"/>
    <w:rsid w:val="0079125E"/>
    <w:rsid w:val="00797856"/>
    <w:rsid w:val="007C0D22"/>
    <w:rsid w:val="007C25DB"/>
    <w:rsid w:val="007C402A"/>
    <w:rsid w:val="007D16BA"/>
    <w:rsid w:val="007F1BA7"/>
    <w:rsid w:val="007F1FE1"/>
    <w:rsid w:val="007F4A52"/>
    <w:rsid w:val="008026E9"/>
    <w:rsid w:val="0080732E"/>
    <w:rsid w:val="008077E4"/>
    <w:rsid w:val="00832D6E"/>
    <w:rsid w:val="0084274D"/>
    <w:rsid w:val="00845D6C"/>
    <w:rsid w:val="0086282D"/>
    <w:rsid w:val="00865A28"/>
    <w:rsid w:val="008724A1"/>
    <w:rsid w:val="00873344"/>
    <w:rsid w:val="00873924"/>
    <w:rsid w:val="00875886"/>
    <w:rsid w:val="00876F6E"/>
    <w:rsid w:val="00877044"/>
    <w:rsid w:val="008C68AA"/>
    <w:rsid w:val="008E53C1"/>
    <w:rsid w:val="008F75F2"/>
    <w:rsid w:val="0090169B"/>
    <w:rsid w:val="0093033D"/>
    <w:rsid w:val="00951748"/>
    <w:rsid w:val="0095493E"/>
    <w:rsid w:val="009555BE"/>
    <w:rsid w:val="00957487"/>
    <w:rsid w:val="0096766F"/>
    <w:rsid w:val="009725F3"/>
    <w:rsid w:val="009738C2"/>
    <w:rsid w:val="0097619C"/>
    <w:rsid w:val="00977831"/>
    <w:rsid w:val="0099349C"/>
    <w:rsid w:val="009A22FD"/>
    <w:rsid w:val="009B08C9"/>
    <w:rsid w:val="009B3353"/>
    <w:rsid w:val="009B6AB1"/>
    <w:rsid w:val="009D7DBD"/>
    <w:rsid w:val="009E0E51"/>
    <w:rsid w:val="009E3E0F"/>
    <w:rsid w:val="009E7863"/>
    <w:rsid w:val="009F52E3"/>
    <w:rsid w:val="00A15113"/>
    <w:rsid w:val="00A167FE"/>
    <w:rsid w:val="00A51D60"/>
    <w:rsid w:val="00A60AB0"/>
    <w:rsid w:val="00A60DB1"/>
    <w:rsid w:val="00A6428F"/>
    <w:rsid w:val="00A75BF5"/>
    <w:rsid w:val="00A845CA"/>
    <w:rsid w:val="00AA455B"/>
    <w:rsid w:val="00AB2E8D"/>
    <w:rsid w:val="00AB67E2"/>
    <w:rsid w:val="00AB718D"/>
    <w:rsid w:val="00AC095D"/>
    <w:rsid w:val="00AC0CE1"/>
    <w:rsid w:val="00AD1C8E"/>
    <w:rsid w:val="00AE13C7"/>
    <w:rsid w:val="00AF13BC"/>
    <w:rsid w:val="00AF6629"/>
    <w:rsid w:val="00B026D5"/>
    <w:rsid w:val="00B0592A"/>
    <w:rsid w:val="00B11119"/>
    <w:rsid w:val="00B11733"/>
    <w:rsid w:val="00B21BA9"/>
    <w:rsid w:val="00B40793"/>
    <w:rsid w:val="00B45E80"/>
    <w:rsid w:val="00B560CF"/>
    <w:rsid w:val="00B56FE8"/>
    <w:rsid w:val="00B63185"/>
    <w:rsid w:val="00B66E58"/>
    <w:rsid w:val="00B6786D"/>
    <w:rsid w:val="00B73A22"/>
    <w:rsid w:val="00B7694E"/>
    <w:rsid w:val="00B84CAA"/>
    <w:rsid w:val="00B92334"/>
    <w:rsid w:val="00B94C40"/>
    <w:rsid w:val="00BA2618"/>
    <w:rsid w:val="00BB51ED"/>
    <w:rsid w:val="00BD003E"/>
    <w:rsid w:val="00BE6040"/>
    <w:rsid w:val="00BF0CBE"/>
    <w:rsid w:val="00BF5621"/>
    <w:rsid w:val="00C0359D"/>
    <w:rsid w:val="00C074E8"/>
    <w:rsid w:val="00C232C9"/>
    <w:rsid w:val="00C4357A"/>
    <w:rsid w:val="00C5359F"/>
    <w:rsid w:val="00C53768"/>
    <w:rsid w:val="00C53865"/>
    <w:rsid w:val="00C57276"/>
    <w:rsid w:val="00C60A40"/>
    <w:rsid w:val="00C62B93"/>
    <w:rsid w:val="00C722DE"/>
    <w:rsid w:val="00C73FFF"/>
    <w:rsid w:val="00C8327C"/>
    <w:rsid w:val="00C87ED9"/>
    <w:rsid w:val="00C9114D"/>
    <w:rsid w:val="00C97A24"/>
    <w:rsid w:val="00CA2D8A"/>
    <w:rsid w:val="00CA5C9F"/>
    <w:rsid w:val="00CA7223"/>
    <w:rsid w:val="00CB199E"/>
    <w:rsid w:val="00CB587A"/>
    <w:rsid w:val="00CE1EA6"/>
    <w:rsid w:val="00CE4055"/>
    <w:rsid w:val="00CE7396"/>
    <w:rsid w:val="00CF715D"/>
    <w:rsid w:val="00D11B78"/>
    <w:rsid w:val="00D22F3E"/>
    <w:rsid w:val="00D36C83"/>
    <w:rsid w:val="00D40B48"/>
    <w:rsid w:val="00D60328"/>
    <w:rsid w:val="00D6152B"/>
    <w:rsid w:val="00D803E3"/>
    <w:rsid w:val="00D87249"/>
    <w:rsid w:val="00D9573F"/>
    <w:rsid w:val="00DB1BF9"/>
    <w:rsid w:val="00DB52D7"/>
    <w:rsid w:val="00DB6DD7"/>
    <w:rsid w:val="00DC7587"/>
    <w:rsid w:val="00DD47AA"/>
    <w:rsid w:val="00DE7CF0"/>
    <w:rsid w:val="00E277B8"/>
    <w:rsid w:val="00E33121"/>
    <w:rsid w:val="00E44141"/>
    <w:rsid w:val="00E7230A"/>
    <w:rsid w:val="00E73E17"/>
    <w:rsid w:val="00E808DB"/>
    <w:rsid w:val="00E821C5"/>
    <w:rsid w:val="00E82FEB"/>
    <w:rsid w:val="00E8380E"/>
    <w:rsid w:val="00E84B9E"/>
    <w:rsid w:val="00E8635B"/>
    <w:rsid w:val="00E879C0"/>
    <w:rsid w:val="00E93563"/>
    <w:rsid w:val="00EA5CC6"/>
    <w:rsid w:val="00EA7D12"/>
    <w:rsid w:val="00EB1BF6"/>
    <w:rsid w:val="00EB571F"/>
    <w:rsid w:val="00EC19A5"/>
    <w:rsid w:val="00EC2DC1"/>
    <w:rsid w:val="00EE1E23"/>
    <w:rsid w:val="00EF1799"/>
    <w:rsid w:val="00EF662A"/>
    <w:rsid w:val="00F11E8B"/>
    <w:rsid w:val="00F205EC"/>
    <w:rsid w:val="00F43929"/>
    <w:rsid w:val="00F53A7C"/>
    <w:rsid w:val="00F81905"/>
    <w:rsid w:val="00F92278"/>
    <w:rsid w:val="00F9528D"/>
    <w:rsid w:val="00F95900"/>
    <w:rsid w:val="00FA372A"/>
    <w:rsid w:val="00FA7910"/>
    <w:rsid w:val="00FD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1F102"/>
  <w15:docId w15:val="{73C66E07-6720-4174-A7A7-18BE8DB1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27E4"/>
    <w:pPr>
      <w:spacing w:after="0" w:line="300" w:lineRule="atLeast"/>
    </w:pPr>
    <w:rPr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CB199E"/>
    <w:pPr>
      <w:keepNext/>
      <w:keepLines/>
      <w:numPr>
        <w:numId w:val="2"/>
      </w:numPr>
      <w:spacing w:after="300" w:line="600" w:lineRule="exact"/>
      <w:outlineLvl w:val="0"/>
    </w:pPr>
    <w:rPr>
      <w:rFonts w:asciiTheme="majorHAnsi" w:eastAsiaTheme="majorEastAsia" w:hAnsiTheme="majorHAnsi" w:cstheme="majorBidi"/>
      <w:b/>
      <w:bCs/>
      <w:color w:val="EA5B0C" w:themeColor="accent6"/>
      <w:sz w:val="5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E13C7"/>
    <w:pPr>
      <w:keepNext/>
      <w:keepLines/>
      <w:spacing w:before="220" w:after="80" w:line="300" w:lineRule="exact"/>
      <w:outlineLvl w:val="1"/>
    </w:pPr>
    <w:rPr>
      <w:rFonts w:asciiTheme="majorHAnsi" w:eastAsiaTheme="majorEastAsia" w:hAnsiTheme="majorHAnsi" w:cstheme="majorBidi"/>
      <w:b/>
      <w:bCs/>
      <w:color w:val="EA5B0C" w:themeColor="accent6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F13BC"/>
    <w:pPr>
      <w:keepNext/>
      <w:keepLines/>
      <w:spacing w:before="220" w:after="80" w:line="300" w:lineRule="exact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13C7"/>
    <w:pPr>
      <w:keepNext/>
      <w:keepLines/>
      <w:outlineLvl w:val="3"/>
    </w:pPr>
    <w:rPr>
      <w:rFonts w:asciiTheme="majorHAnsi" w:eastAsiaTheme="majorEastAsia" w:hAnsiTheme="majorHAnsi" w:cstheme="majorBidi"/>
      <w:bCs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E277B8"/>
    <w:pPr>
      <w:keepNext/>
      <w:keepLines/>
      <w:outlineLvl w:val="4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B84CA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37672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HCOTabel4">
    <w:name w:val="HCO Tabel 4"/>
    <w:basedOn w:val="Standaardtabel"/>
    <w:uiPriority w:val="99"/>
    <w:rsid w:val="00E33121"/>
    <w:pPr>
      <w:spacing w:after="0" w:line="300" w:lineRule="exact"/>
    </w:pPr>
    <w:rPr>
      <w:sz w:val="21"/>
    </w:rPr>
    <w:tblPr>
      <w:tblCellMar>
        <w:top w:w="57" w:type="dxa"/>
        <w:left w:w="0" w:type="dxa"/>
        <w:bottom w:w="57" w:type="dxa"/>
        <w:right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color w:val="000000" w:themeColor="text1"/>
        <w:sz w:val="21"/>
      </w:rPr>
      <w:tblPr>
        <w:tblCellMar>
          <w:top w:w="57" w:type="dxa"/>
          <w:left w:w="0" w:type="dxa"/>
          <w:bottom w:w="57" w:type="dxa"/>
          <w:right w:w="57" w:type="dxa"/>
        </w:tblCellMar>
      </w:tblPr>
      <w:tcPr>
        <w:tcBorders>
          <w:bottom w:val="single" w:sz="12" w:space="0" w:color="89CCC8" w:themeColor="accent1"/>
          <w:insideH w:val="nil"/>
        </w:tcBorders>
      </w:tcPr>
    </w:tblStylePr>
  </w:style>
  <w:style w:type="paragraph" w:customStyle="1" w:styleId="Geboortedatumleerling">
    <w:name w:val="Geboortedatum leerling"/>
    <w:basedOn w:val="Standaard"/>
    <w:qFormat/>
    <w:rsid w:val="00B66E58"/>
  </w:style>
  <w:style w:type="paragraph" w:styleId="Koptekst">
    <w:name w:val="header"/>
    <w:basedOn w:val="Standaard"/>
    <w:link w:val="KoptekstChar"/>
    <w:uiPriority w:val="99"/>
    <w:unhideWhenUsed/>
    <w:rsid w:val="00E277B8"/>
    <w:pPr>
      <w:spacing w:before="80"/>
    </w:pPr>
    <w:rPr>
      <w:rFonts w:eastAsia="MS Mincho" w:cs="Helv"/>
      <w:bCs/>
      <w:color w:val="000000" w:themeColor="text1"/>
      <w:sz w:val="18"/>
      <w:szCs w:val="16"/>
      <w:lang w:eastAsia="ja-JP"/>
    </w:rPr>
  </w:style>
  <w:style w:type="character" w:customStyle="1" w:styleId="KoptekstChar">
    <w:name w:val="Koptekst Char"/>
    <w:basedOn w:val="Standaardalinea-lettertype"/>
    <w:link w:val="Koptekst"/>
    <w:uiPriority w:val="99"/>
    <w:rsid w:val="00E277B8"/>
    <w:rPr>
      <w:rFonts w:eastAsia="MS Mincho" w:cs="Helv"/>
      <w:bCs/>
      <w:color w:val="000000" w:themeColor="text1"/>
      <w:sz w:val="18"/>
      <w:szCs w:val="16"/>
      <w:lang w:eastAsia="ja-JP"/>
    </w:rPr>
  </w:style>
  <w:style w:type="paragraph" w:styleId="Voettekst">
    <w:name w:val="footer"/>
    <w:basedOn w:val="Standaard"/>
    <w:link w:val="VoettekstChar"/>
    <w:uiPriority w:val="99"/>
    <w:unhideWhenUsed/>
    <w:rsid w:val="00112F3D"/>
    <w:pPr>
      <w:spacing w:line="200" w:lineRule="exact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112F3D"/>
    <w:rPr>
      <w:sz w:val="16"/>
    </w:rPr>
  </w:style>
  <w:style w:type="table" w:customStyle="1" w:styleId="HCOTabel1">
    <w:name w:val="HCO Tabel 1"/>
    <w:basedOn w:val="Standaardtabel"/>
    <w:uiPriority w:val="99"/>
    <w:rsid w:val="00C074E8"/>
    <w:pPr>
      <w:spacing w:after="0" w:line="240" w:lineRule="auto"/>
    </w:pPr>
    <w:tblPr>
      <w:tblBorders>
        <w:top w:val="single" w:sz="24" w:space="0" w:color="FFFFFF" w:themeColor="background1"/>
        <w:bottom w:val="single" w:sz="24" w:space="0" w:color="FFFFFF" w:themeColor="background1"/>
        <w:insideH w:val="single" w:sz="24" w:space="0" w:color="FFFFFF" w:themeColor="background1"/>
      </w:tblBorders>
    </w:tblPr>
    <w:tblStylePr w:type="firstRow">
      <w:rPr>
        <w:rFonts w:asciiTheme="minorHAnsi" w:hAnsiTheme="minorHAnsi"/>
      </w:rPr>
    </w:tblStylePr>
    <w:tblStylePr w:type="lastCol">
      <w:rPr>
        <w:sz w:val="21"/>
      </w:rPr>
      <w:tblPr/>
      <w:tcPr>
        <w:tc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cBorders>
        <w:shd w:val="clear" w:color="auto" w:fill="FFFFFF" w:themeFill="background1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6D794B"/>
    <w:pPr>
      <w:spacing w:line="240" w:lineRule="auto"/>
    </w:pPr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D794B"/>
    <w:rPr>
      <w:rFonts w:ascii="Tahoma" w:hAnsi="Tahoma" w:cs="Tahoma"/>
      <w:sz w:val="16"/>
      <w:szCs w:val="16"/>
    </w:rPr>
  </w:style>
  <w:style w:type="table" w:customStyle="1" w:styleId="HCOTabel2">
    <w:name w:val="HCO Tabel 2"/>
    <w:basedOn w:val="Standaardtabel"/>
    <w:uiPriority w:val="99"/>
    <w:rsid w:val="00CE7396"/>
    <w:pPr>
      <w:spacing w:after="0" w:line="240" w:lineRule="auto"/>
    </w:pPr>
    <w:tblPr>
      <w:tblStyleRowBandSize w:val="1"/>
    </w:tblPr>
    <w:tblStylePr w:type="firstRow">
      <w:rPr>
        <w:rFonts w:asciiTheme="minorHAnsi" w:hAnsiTheme="minorHAnsi"/>
      </w:rPr>
      <w:tblPr/>
      <w:tcPr>
        <w:tcBorders>
          <w:bottom w:val="single" w:sz="12" w:space="0" w:color="89CCC8" w:themeColor="accent1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sz w:val="21"/>
      </w:rPr>
      <w:tblPr>
        <w:tblCellMar>
          <w:top w:w="57" w:type="dxa"/>
          <w:left w:w="108" w:type="dxa"/>
          <w:bottom w:w="57" w:type="dxa"/>
          <w:right w:w="57" w:type="dxa"/>
        </w:tblCellMar>
      </w:tblPr>
      <w:tcPr>
        <w:shd w:val="clear" w:color="auto" w:fill="E7F4F3" w:themeFill="accent1" w:themeFillTint="33"/>
      </w:tcPr>
    </w:tblStylePr>
  </w:style>
  <w:style w:type="character" w:styleId="Paginanummer">
    <w:name w:val="page number"/>
    <w:basedOn w:val="Standaardalinea-lettertype"/>
    <w:uiPriority w:val="99"/>
    <w:semiHidden/>
    <w:unhideWhenUsed/>
    <w:rsid w:val="006D794B"/>
  </w:style>
  <w:style w:type="character" w:customStyle="1" w:styleId="Kop1Char">
    <w:name w:val="Kop 1 Char"/>
    <w:basedOn w:val="Standaardalinea-lettertype"/>
    <w:link w:val="Kop1"/>
    <w:uiPriority w:val="9"/>
    <w:rsid w:val="00CB199E"/>
    <w:rPr>
      <w:rFonts w:asciiTheme="majorHAnsi" w:eastAsiaTheme="majorEastAsia" w:hAnsiTheme="majorHAnsi" w:cstheme="majorBidi"/>
      <w:b/>
      <w:bCs/>
      <w:color w:val="EA5B0C" w:themeColor="accent6"/>
      <w:sz w:val="5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AE13C7"/>
    <w:rPr>
      <w:rFonts w:asciiTheme="majorHAnsi" w:eastAsiaTheme="majorEastAsia" w:hAnsiTheme="majorHAnsi" w:cstheme="majorBidi"/>
      <w:b/>
      <w:bCs/>
      <w:color w:val="EA5B0C" w:themeColor="accent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AF13BC"/>
    <w:rPr>
      <w:rFonts w:asciiTheme="majorHAnsi" w:eastAsiaTheme="majorEastAsia" w:hAnsiTheme="majorHAnsi" w:cstheme="majorBidi"/>
      <w:b/>
      <w:bCs/>
      <w:color w:val="000000" w:themeColor="text1"/>
      <w:sz w:val="21"/>
    </w:rPr>
  </w:style>
  <w:style w:type="character" w:customStyle="1" w:styleId="Kop4Char">
    <w:name w:val="Kop 4 Char"/>
    <w:basedOn w:val="Standaardalinea-lettertype"/>
    <w:link w:val="Kop4"/>
    <w:uiPriority w:val="9"/>
    <w:rsid w:val="00AE13C7"/>
    <w:rPr>
      <w:rFonts w:asciiTheme="majorHAnsi" w:eastAsiaTheme="majorEastAsia" w:hAnsiTheme="majorHAnsi" w:cstheme="majorBidi"/>
      <w:bCs/>
      <w:iCs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E277B8"/>
    <w:rPr>
      <w:rFonts w:asciiTheme="majorHAnsi" w:eastAsiaTheme="majorEastAsia" w:hAnsiTheme="majorHAnsi" w:cstheme="majorBidi"/>
      <w:i/>
      <w:color w:val="000000" w:themeColor="text1"/>
      <w:sz w:val="19"/>
    </w:rPr>
  </w:style>
  <w:style w:type="paragraph" w:customStyle="1" w:styleId="Subtitel">
    <w:name w:val="Subtitel"/>
    <w:basedOn w:val="Standaard"/>
    <w:qFormat/>
    <w:rsid w:val="008724A1"/>
    <w:pPr>
      <w:spacing w:after="240" w:line="360" w:lineRule="exact"/>
    </w:pPr>
    <w:rPr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604008"/>
    <w:rPr>
      <w:color w:val="auto"/>
      <w:u w:val="none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9B08C9"/>
    <w:pPr>
      <w:spacing w:before="120"/>
    </w:pPr>
    <w:rPr>
      <w:rFonts w:asciiTheme="majorHAnsi" w:eastAsiaTheme="majorEastAsia" w:hAnsiTheme="majorHAnsi" w:cstheme="majorBidi"/>
      <w:b/>
      <w:bCs/>
      <w:color w:val="FF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5E6B2C"/>
    <w:pPr>
      <w:numPr>
        <w:numId w:val="1"/>
      </w:numPr>
      <w:tabs>
        <w:tab w:val="left" w:pos="227"/>
      </w:tabs>
      <w:ind w:left="227" w:hanging="227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9555BE"/>
    <w:rPr>
      <w:color w:val="808080"/>
    </w:rPr>
  </w:style>
  <w:style w:type="table" w:styleId="Tabelraster">
    <w:name w:val="Table Grid"/>
    <w:basedOn w:val="Standaardtabel"/>
    <w:uiPriority w:val="39"/>
    <w:rsid w:val="00873924"/>
    <w:pPr>
      <w:spacing w:after="0" w:line="240" w:lineRule="auto"/>
    </w:pPr>
    <w:rPr>
      <w:rFonts w:ascii="Verdana" w:eastAsia="Calibri" w:hAnsi="Verdana" w:cs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rsid w:val="00873924"/>
    <w:pPr>
      <w:spacing w:after="0" w:line="240" w:lineRule="auto"/>
    </w:pPr>
    <w:rPr>
      <w:sz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537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5376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5376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537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53768"/>
    <w:rPr>
      <w:b/>
      <w:bCs/>
      <w:sz w:val="20"/>
      <w:szCs w:val="20"/>
    </w:rPr>
  </w:style>
  <w:style w:type="character" w:customStyle="1" w:styleId="zsysVeldMarkering">
    <w:name w:val="zsysVeldMarkering"/>
    <w:basedOn w:val="Standaardalinea-lettertype"/>
    <w:semiHidden/>
    <w:rsid w:val="00A51D60"/>
    <w:rPr>
      <w:bdr w:val="none" w:sz="0" w:space="0" w:color="auto"/>
      <w:shd w:val="clear" w:color="auto" w:fill="A0C4E8"/>
    </w:rPr>
  </w:style>
  <w:style w:type="paragraph" w:customStyle="1" w:styleId="StandaardInspring">
    <w:name w:val="Standaard Inspring"/>
    <w:basedOn w:val="Standaard"/>
    <w:qFormat/>
    <w:rsid w:val="00B84CAA"/>
    <w:pPr>
      <w:ind w:left="227"/>
    </w:pPr>
    <w:rPr>
      <w:rFonts w:cs="Times New Roman (Hoofdtekst CS)"/>
    </w:rPr>
  </w:style>
  <w:style w:type="character" w:customStyle="1" w:styleId="Kop6Char">
    <w:name w:val="Kop 6 Char"/>
    <w:basedOn w:val="Standaardalinea-lettertype"/>
    <w:link w:val="Kop6"/>
    <w:uiPriority w:val="9"/>
    <w:rsid w:val="00B84CAA"/>
    <w:rPr>
      <w:rFonts w:asciiTheme="majorHAnsi" w:eastAsiaTheme="majorEastAsia" w:hAnsiTheme="majorHAnsi" w:cstheme="majorBidi"/>
      <w:color w:val="337672" w:themeColor="accent1" w:themeShade="7F"/>
      <w:sz w:val="19"/>
    </w:rPr>
  </w:style>
  <w:style w:type="paragraph" w:customStyle="1" w:styleId="Naamleerling">
    <w:name w:val="Naam leerling"/>
    <w:basedOn w:val="Standaard"/>
    <w:qFormat/>
    <w:rsid w:val="00433DA0"/>
  </w:style>
  <w:style w:type="table" w:customStyle="1" w:styleId="HCOTabel5">
    <w:name w:val="HCO Tabel 5"/>
    <w:basedOn w:val="Standaardtabel"/>
    <w:uiPriority w:val="99"/>
    <w:rsid w:val="005032E6"/>
    <w:pPr>
      <w:spacing w:after="0" w:line="240" w:lineRule="auto"/>
    </w:pPr>
    <w:tblPr>
      <w:tblBorders>
        <w:bottom w:val="single" w:sz="4" w:space="0" w:color="89CCC8" w:themeColor="accent1"/>
        <w:insideH w:val="single" w:sz="4" w:space="0" w:color="89CCC8" w:themeColor="accent1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  <w:sz w:val="21"/>
      </w:rPr>
      <w:tblPr/>
      <w:tcPr>
        <w:tcBorders>
          <w:insideV w:val="single" w:sz="4" w:space="0" w:color="FFFFFF" w:themeColor="background1"/>
        </w:tcBorders>
        <w:shd w:val="clear" w:color="auto" w:fill="B8E0DD" w:themeFill="accent1" w:themeFillTint="99"/>
      </w:tcPr>
    </w:tblStylePr>
  </w:style>
  <w:style w:type="paragraph" w:customStyle="1" w:styleId="Vraag">
    <w:name w:val="Vraag"/>
    <w:basedOn w:val="Standaard"/>
    <w:qFormat/>
    <w:rsid w:val="00D40B48"/>
    <w:rPr>
      <w:color w:val="EA5B0C" w:themeColor="accent6"/>
    </w:rPr>
  </w:style>
  <w:style w:type="table" w:customStyle="1" w:styleId="HCOTabel3">
    <w:name w:val="HCO Tabel 3"/>
    <w:basedOn w:val="Standaardtabel"/>
    <w:uiPriority w:val="99"/>
    <w:rsid w:val="00C074E8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EA5B0C" w:themeColor="accent6"/>
        <w:left w:val="single" w:sz="4" w:space="0" w:color="EA5B0C" w:themeColor="accent6"/>
        <w:bottom w:val="single" w:sz="4" w:space="0" w:color="EA5B0C" w:themeColor="accent6"/>
        <w:right w:val="single" w:sz="4" w:space="0" w:color="EA5B0C" w:themeColor="accent6"/>
        <w:insideH w:val="single" w:sz="4" w:space="0" w:color="EA5B0C" w:themeColor="accent6"/>
      </w:tblBorders>
      <w:tblCellMar>
        <w:top w:w="57" w:type="dxa"/>
        <w:left w:w="57" w:type="dxa"/>
        <w:bottom w:w="57" w:type="dxa"/>
        <w:right w:w="0" w:type="dxa"/>
      </w:tblCellMar>
    </w:tblPr>
    <w:tblStylePr w:type="firstRow">
      <w:rPr>
        <w:rFonts w:asciiTheme="majorHAnsi" w:hAnsiTheme="majorHAnsi"/>
        <w:b/>
        <w:color w:val="EA5B0C" w:themeColor="accent6"/>
        <w:sz w:val="19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rFonts w:asciiTheme="minorHAnsi" w:hAnsiTheme="minorHAnsi"/>
      </w:rPr>
    </w:tblStylePr>
  </w:style>
  <w:style w:type="table" w:customStyle="1" w:styleId="HCOTabel6">
    <w:name w:val="HCO Tabel 6"/>
    <w:basedOn w:val="HCOTabel3"/>
    <w:uiPriority w:val="99"/>
    <w:rsid w:val="00D40B48"/>
    <w:rPr>
      <w:sz w:val="19"/>
    </w:rPr>
    <w:tblPr/>
    <w:tblStylePr w:type="firstRow">
      <w:rPr>
        <w:rFonts w:asciiTheme="majorHAnsi" w:hAnsiTheme="majorHAnsi"/>
        <w:b w:val="0"/>
        <w:color w:val="000000" w:themeColor="text2"/>
        <w:sz w:val="19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rFonts w:asciiTheme="minorHAnsi" w:hAnsiTheme="minorHAnsi"/>
      </w:rPr>
    </w:tblStyle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3C73A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3C73AE"/>
    <w:rPr>
      <w:rFonts w:ascii="Arial" w:hAnsi="Arial" w:cs="Arial"/>
      <w:vanish/>
      <w:sz w:val="16"/>
      <w:szCs w:val="16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3C73A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3C73AE"/>
    <w:rPr>
      <w:rFonts w:ascii="Arial" w:hAnsi="Arial" w:cs="Arial"/>
      <w:vanish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3183F"/>
    <w:pPr>
      <w:spacing w:line="240" w:lineRule="auto"/>
    </w:pPr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3183F"/>
    <w:rPr>
      <w:rFonts w:ascii="Verdana" w:eastAsia="Times New Roman" w:hAnsi="Verdana" w:cs="Times New Roman"/>
      <w:sz w:val="20"/>
      <w:szCs w:val="20"/>
      <w:lang w:eastAsia="nl-NL"/>
    </w:rPr>
  </w:style>
  <w:style w:type="character" w:styleId="Voetnootmarkering">
    <w:name w:val="footnote reference"/>
    <w:uiPriority w:val="99"/>
    <w:semiHidden/>
    <w:unhideWhenUsed/>
    <w:rsid w:val="001318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arte\Desktop\Formulieren\ZiO\Aanmelding.dotm" TargetMode="External"/></Relationships>
</file>

<file path=word/theme/theme1.xml><?xml version="1.0" encoding="utf-8"?>
<a:theme xmlns:a="http://schemas.openxmlformats.org/drawingml/2006/main" name="Office Theme">
  <a:themeElements>
    <a:clrScheme name="Bazalt Groep">
      <a:dk1>
        <a:srgbClr val="000000"/>
      </a:dk1>
      <a:lt1>
        <a:srgbClr val="FFFFFF"/>
      </a:lt1>
      <a:dk2>
        <a:srgbClr val="000000"/>
      </a:dk2>
      <a:lt2>
        <a:srgbClr val="9D9D9C"/>
      </a:lt2>
      <a:accent1>
        <a:srgbClr val="89CCC8"/>
      </a:accent1>
      <a:accent2>
        <a:srgbClr val="E60471"/>
      </a:accent2>
      <a:accent3>
        <a:srgbClr val="524E9C"/>
      </a:accent3>
      <a:accent4>
        <a:srgbClr val="E4CB28"/>
      </a:accent4>
      <a:accent5>
        <a:srgbClr val="554E47"/>
      </a:accent5>
      <a:accent6>
        <a:srgbClr val="EA5B0C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2D3B08CC3CE4EA4780FB5D67F5255" ma:contentTypeVersion="22" ma:contentTypeDescription="Een nieuw document maken." ma:contentTypeScope="" ma:versionID="c0bcda227e558b8fd1cf13f8e8856a82">
  <xsd:schema xmlns:xsd="http://www.w3.org/2001/XMLSchema" xmlns:xs="http://www.w3.org/2001/XMLSchema" xmlns:p="http://schemas.microsoft.com/office/2006/metadata/properties" xmlns:ns2="3a805af5-9a01-49db-aa9a-25fcd4eb8f4f" xmlns:ns3="befc8bb5-6d5a-47e7-af92-d7d5e6e5ce3d" xmlns:ns4="ae63fca9-3206-4056-89ec-8cdba659a126" xmlns:ns5="5a5cc5b5-8b71-4d68-806a-d6b7019e2f11" xmlns:ns6="http://schemas.debble.com/" xmlns:ns7="06f63757-dc4e-4c96-8eef-5238e5d6a617" targetNamespace="http://schemas.microsoft.com/office/2006/metadata/properties" ma:root="true" ma:fieldsID="2f5acdcfc8523a31230d5d65909cbdb8" ns2:_="" ns3:_="" ns4:_="" ns5:_="" ns6:_="" ns7:_="">
    <xsd:import namespace="3a805af5-9a01-49db-aa9a-25fcd4eb8f4f"/>
    <xsd:import namespace="befc8bb5-6d5a-47e7-af92-d7d5e6e5ce3d"/>
    <xsd:import namespace="ae63fca9-3206-4056-89ec-8cdba659a126"/>
    <xsd:import namespace="5a5cc5b5-8b71-4d68-806a-d6b7019e2f11"/>
    <xsd:import namespace="http://schemas.debble.com/"/>
    <xsd:import namespace="06f63757-dc4e-4c96-8eef-5238e5d6a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MediaServiceOCR" minOccurs="0"/>
                <xsd:element ref="ns5:TaxKeywordTaxHTField" minOccurs="0"/>
                <xsd:element ref="ns5:TaxCatchAll" minOccurs="0"/>
                <xsd:element ref="ns6:eCSection" minOccurs="0"/>
                <xsd:element ref="ns6:eCDocumentTypeTaxHTField0" minOccurs="0"/>
                <xsd:element ref="ns7:MediaServiceLocation" minOccurs="0"/>
                <xsd:element ref="ns7:MediaServiceAutoKeyPoints" minOccurs="0"/>
                <xsd:element ref="ns7:MediaServiceKeyPoints" minOccurs="0"/>
                <xsd:element ref="ns7:MediaLengthInSeconds" minOccurs="0"/>
                <xsd:element ref="ns7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5af5-9a01-49db-aa9a-25fcd4eb8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8bb5-6d5a-47e7-af92-d7d5e6e5c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3fca9-3206-4056-89ec-8cdba659a126" elementFormDefault="qualified">
    <xsd:import namespace="http://schemas.microsoft.com/office/2006/documentManagement/types"/>
    <xsd:import namespace="http://schemas.microsoft.com/office/infopath/2007/PartnerControls"/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cc5b5-8b71-4d68-806a-d6b7019e2f1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8" nillable="true" ma:taxonomy="true" ma:internalName="TaxKeywordTaxHTField" ma:taxonomyFieldName="TaxKeyword" ma:displayName="Ondernemingstrefwoorden" ma:fieldId="{23f27201-bee3-471e-b2e7-b64fd8b7ca38}" ma:taxonomyMulti="true" ma:sspId="9cdd36d9-fe72-4504-a618-38d01a6118c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Catch-all-kolom van taxonomie" ma:hidden="true" ma:list="{c687e797-6fb1-436d-9f48-0c1c1382dd19}" ma:internalName="TaxCatchAll" ma:showField="CatchAllData" ma:web="5a5cc5b5-8b71-4d68-806a-d6b7019e2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debble.com/" elementFormDefault="qualified">
    <xsd:import namespace="http://schemas.microsoft.com/office/2006/documentManagement/types"/>
    <xsd:import namespace="http://schemas.microsoft.com/office/infopath/2007/PartnerControls"/>
    <xsd:element name="eCSection" ma:index="20" nillable="true" ma:displayName="Rubriek" ma:format="Dropdown" ma:internalName="eCSection">
      <xsd:simpleType>
        <xsd:restriction base="dms:Choice"/>
      </xsd:simpleType>
    </xsd:element>
    <xsd:element name="eCDocumentTypeTaxHTField0" ma:index="21" nillable="true" ma:taxonomy="true" ma:internalName="eCDocumentTypeTaxHTField0" ma:taxonomyFieldName="eCDocumentType" ma:displayName="Documenttype" ma:indexed="true" ma:default="" ma:fieldId="{cd1b69f7-4505-48ac-85b1-3ce0c98cf64c}" ma:sspId="9cdd36d9-fe72-4504-a618-38d01a6118ce" ma:termSetId="ec044ec7-ef57-4853-1337-06730824c9a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63757-dc4e-4c96-8eef-5238e5d6a617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Afbeeldingtags" ma:readOnly="false" ma:fieldId="{5cf76f15-5ced-4ddc-b409-7134ff3c332f}" ma:taxonomyMulti="true" ma:sspId="9cdd36d9-fe72-4504-a618-38d01a6118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5a5cc5b5-8b71-4d68-806a-d6b7019e2f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1c22b1cf-d50a-4331-9212-b3c571df2c2a</TermId>
        </TermInfo>
      </Terms>
    </TaxKeywordTaxHTField>
    <eCDocumentTypeTaxHTField0 xmlns="http://schemas.debble.com/">
      <Terms xmlns="http://schemas.microsoft.com/office/infopath/2007/PartnerControls"/>
    </eCDocumentTypeTaxHTField0>
    <eCSection xmlns="http://schemas.debble.com/" xsi:nil="true"/>
    <TaxCatchAll xmlns="5a5cc5b5-8b71-4d68-806a-d6b7019e2f11">
      <Value>727</Value>
    </TaxCatchAll>
    <lcf76f155ced4ddcb4097134ff3c332f xmlns="06f63757-dc4e-4c96-8eef-5238e5d6a61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A498F7-DAAE-4D56-A1E2-B109DF1061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9B3523-3683-4D69-ABA6-E83CE5BC7892}"/>
</file>

<file path=customXml/itemProps3.xml><?xml version="1.0" encoding="utf-8"?>
<ds:datastoreItem xmlns:ds="http://schemas.openxmlformats.org/officeDocument/2006/customXml" ds:itemID="{9BD0BD44-3DB2-440E-87B9-2A9AD21F3B6B}">
  <ds:schemaRefs>
    <ds:schemaRef ds:uri="http://schemas.microsoft.com/office/2006/metadata/properties"/>
    <ds:schemaRef ds:uri="http://schemas.microsoft.com/office/infopath/2007/PartnerControls"/>
    <ds:schemaRef ds:uri="5a5cc5b5-8b71-4d68-806a-d6b7019e2f11"/>
    <ds:schemaRef ds:uri="http://schemas.debble.com/"/>
    <ds:schemaRef ds:uri="06f63757-dc4e-4c96-8eef-5238e5d6a617"/>
  </ds:schemaRefs>
</ds:datastoreItem>
</file>

<file path=customXml/itemProps4.xml><?xml version="1.0" encoding="utf-8"?>
<ds:datastoreItem xmlns:ds="http://schemas.openxmlformats.org/officeDocument/2006/customXml" ds:itemID="{A6D35308-0935-4F8B-9F18-C6C3587B85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Aanmelding</Template>
  <TotalTime>16</TotalTime>
  <Pages>11</Pages>
  <Words>1302</Words>
  <Characters>7165</Characters>
  <Application>Microsoft Office Word</Application>
  <DocSecurity>0</DocSecurity>
  <Lines>59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Bazalt Groep SP vragenlijst school</vt:lpstr>
      <vt:lpstr/>
    </vt:vector>
  </TitlesOfParts>
  <Manager/>
  <Company>Bazalt Groep</Company>
  <LinksUpToDate>false</LinksUpToDate>
  <CharactersWithSpaces>8451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Bazalt Groep SP leerlingdossier school</dc:title>
  <dc:subject>Spellingproblematiek</dc:subject>
  <dc:creator>Eva de Swart</dc:creator>
  <cp:keywords>Formulier</cp:keywords>
  <dc:description/>
  <cp:lastModifiedBy>Zi Wat</cp:lastModifiedBy>
  <cp:revision>21</cp:revision>
  <cp:lastPrinted>2019-05-29T10:57:00Z</cp:lastPrinted>
  <dcterms:created xsi:type="dcterms:W3CDTF">2022-07-27T14:14:00Z</dcterms:created>
  <dcterms:modified xsi:type="dcterms:W3CDTF">2022-07-27T14:33:00Z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0x01010072C2D3B08CC3CE4EA4780FB5D67F5255</vt:lpwstr>
  </property>
  <property fmtid="{D5CDD505-2E9C-101B-9397-08002B2CF9AE}" pid="3" name="TaxKeyword">
    <vt:lpwstr>727;#Formulier|1c22b1cf-d50a-4331-9212-b3c571df2c2a</vt:lpwstr>
  </property>
  <property fmtid="{D5CDD505-2E9C-101B-9397-08002B2CF9AE}" pid="4" name="eCDocumentType">
    <vt:lpwstr/>
  </property>
</Properties>
</file>