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353E5" w14:textId="77777777" w:rsidR="008E7EBA" w:rsidRPr="008E7EBA" w:rsidRDefault="008E7EBA" w:rsidP="008E7EBA">
      <w:pPr>
        <w:pStyle w:val="Kop1"/>
        <w:numPr>
          <w:ilvl w:val="0"/>
          <w:numId w:val="0"/>
        </w:numPr>
        <w:spacing w:before="1320"/>
        <w:rPr>
          <w:color w:val="E60471" w:themeColor="accent2"/>
        </w:rPr>
      </w:pPr>
      <w:r w:rsidRPr="008E7EBA">
        <w:rPr>
          <w:color w:val="E60471" w:themeColor="accent2"/>
        </w:rPr>
        <w:t xml:space="preserve">Vragenlijst Ouders </w:t>
      </w:r>
      <w:r w:rsidRPr="008E7EBA">
        <w:rPr>
          <w:color w:val="E60471" w:themeColor="accent2"/>
        </w:rPr>
        <w:br/>
      </w:r>
      <w:r w:rsidRPr="008E7EBA">
        <w:rPr>
          <w:color w:val="E60471" w:themeColor="accent2"/>
          <w:sz w:val="40"/>
          <w:szCs w:val="40"/>
        </w:rPr>
        <w:t>Onderzoek ernstige spellingproblematiek</w:t>
      </w:r>
    </w:p>
    <w:p w14:paraId="20266AE9" w14:textId="77777777" w:rsidR="008E7EBA" w:rsidRPr="00785348" w:rsidRDefault="008E7EBA" w:rsidP="008E7EBA">
      <w:bookmarkStart w:id="0" w:name="_Hlk9511392"/>
      <w:r w:rsidRPr="00785348">
        <w:rPr>
          <w:rFonts w:asciiTheme="majorHAnsi" w:eastAsiaTheme="majorEastAsia" w:hAnsiTheme="majorHAnsi" w:cstheme="majorBidi"/>
          <w:b/>
          <w:color w:val="000000" w:themeColor="text1"/>
          <w:sz w:val="28"/>
          <w:szCs w:val="26"/>
        </w:rPr>
        <w:t>Bestemd voor ouders/verzorgers</w:t>
      </w:r>
      <w:bookmarkStart w:id="1" w:name="_Hlk9511423"/>
      <w:bookmarkEnd w:id="0"/>
    </w:p>
    <w:bookmarkEnd w:id="1"/>
    <w:p w14:paraId="7CE023A3" w14:textId="77777777" w:rsidR="008E7EBA" w:rsidRPr="00785348" w:rsidRDefault="008E7EBA" w:rsidP="008E7EB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9"/>
        <w:gridCol w:w="4523"/>
      </w:tblGrid>
      <w:tr w:rsidR="008E7EBA" w:rsidRPr="00785348" w14:paraId="2A931927" w14:textId="77777777" w:rsidTr="003237E4">
        <w:trPr>
          <w:trHeight w:val="506"/>
        </w:trPr>
        <w:tc>
          <w:tcPr>
            <w:tcW w:w="9212" w:type="dxa"/>
            <w:gridSpan w:val="2"/>
            <w:vAlign w:val="center"/>
          </w:tcPr>
          <w:p w14:paraId="3DC430DB" w14:textId="77777777" w:rsidR="008E7EBA" w:rsidRPr="00785348" w:rsidRDefault="008E7EBA" w:rsidP="003237E4">
            <w:pPr>
              <w:rPr>
                <w:b/>
              </w:rPr>
            </w:pPr>
            <w:r w:rsidRPr="00785348">
              <w:rPr>
                <w:b/>
              </w:rPr>
              <w:t>Gegevens kind</w:t>
            </w:r>
          </w:p>
        </w:tc>
      </w:tr>
      <w:tr w:rsidR="008E7EBA" w:rsidRPr="00785348" w14:paraId="12950E83" w14:textId="77777777" w:rsidTr="003237E4">
        <w:trPr>
          <w:trHeight w:val="506"/>
        </w:trPr>
        <w:tc>
          <w:tcPr>
            <w:tcW w:w="4606" w:type="dxa"/>
            <w:vAlign w:val="center"/>
          </w:tcPr>
          <w:p w14:paraId="6838AD9B" w14:textId="77777777" w:rsidR="008E7EBA" w:rsidRPr="00785348" w:rsidRDefault="008E7EBA" w:rsidP="003237E4">
            <w:r w:rsidRPr="00785348">
              <w:t>Achternaam</w:t>
            </w:r>
          </w:p>
        </w:tc>
        <w:tc>
          <w:tcPr>
            <w:tcW w:w="4606" w:type="dxa"/>
            <w:vAlign w:val="center"/>
          </w:tcPr>
          <w:p w14:paraId="6168F53D" w14:textId="77777777" w:rsidR="008E7EBA" w:rsidRPr="00785348" w:rsidRDefault="008E7EBA" w:rsidP="003237E4"/>
        </w:tc>
      </w:tr>
      <w:tr w:rsidR="008E7EBA" w:rsidRPr="00785348" w14:paraId="72031092" w14:textId="77777777" w:rsidTr="003237E4">
        <w:trPr>
          <w:trHeight w:val="506"/>
        </w:trPr>
        <w:tc>
          <w:tcPr>
            <w:tcW w:w="4606" w:type="dxa"/>
            <w:vAlign w:val="center"/>
          </w:tcPr>
          <w:p w14:paraId="7B5A79E6" w14:textId="77777777" w:rsidR="008E7EBA" w:rsidRPr="00785348" w:rsidRDefault="008E7EBA" w:rsidP="003237E4">
            <w:r w:rsidRPr="00785348">
              <w:t>Voornaam (voluit)</w:t>
            </w:r>
          </w:p>
        </w:tc>
        <w:tc>
          <w:tcPr>
            <w:tcW w:w="4606" w:type="dxa"/>
            <w:vAlign w:val="center"/>
          </w:tcPr>
          <w:p w14:paraId="5903633D" w14:textId="77777777" w:rsidR="008E7EBA" w:rsidRPr="00785348" w:rsidRDefault="008E7EBA" w:rsidP="003237E4"/>
        </w:tc>
      </w:tr>
      <w:tr w:rsidR="008E7EBA" w:rsidRPr="00785348" w14:paraId="0C5D0F0A" w14:textId="77777777" w:rsidTr="003237E4">
        <w:trPr>
          <w:trHeight w:val="506"/>
        </w:trPr>
        <w:tc>
          <w:tcPr>
            <w:tcW w:w="4606" w:type="dxa"/>
            <w:vAlign w:val="center"/>
          </w:tcPr>
          <w:p w14:paraId="7A9FA314" w14:textId="77777777" w:rsidR="008E7EBA" w:rsidRPr="00785348" w:rsidRDefault="008E7EBA" w:rsidP="003237E4">
            <w:r w:rsidRPr="00785348">
              <w:t>Voorletters</w:t>
            </w:r>
          </w:p>
        </w:tc>
        <w:tc>
          <w:tcPr>
            <w:tcW w:w="4606" w:type="dxa"/>
            <w:vAlign w:val="center"/>
          </w:tcPr>
          <w:p w14:paraId="594021C9" w14:textId="77777777" w:rsidR="008E7EBA" w:rsidRPr="00785348" w:rsidRDefault="008E7EBA" w:rsidP="003237E4"/>
        </w:tc>
      </w:tr>
      <w:tr w:rsidR="008E7EBA" w:rsidRPr="00785348" w14:paraId="7C8F2D06" w14:textId="77777777" w:rsidTr="003237E4">
        <w:trPr>
          <w:trHeight w:val="506"/>
        </w:trPr>
        <w:tc>
          <w:tcPr>
            <w:tcW w:w="4606" w:type="dxa"/>
            <w:vAlign w:val="center"/>
          </w:tcPr>
          <w:p w14:paraId="69169F23" w14:textId="77777777" w:rsidR="008E7EBA" w:rsidRPr="00785348" w:rsidRDefault="008E7EBA" w:rsidP="003237E4">
            <w:r w:rsidRPr="00785348">
              <w:t>Geslacht</w:t>
            </w:r>
          </w:p>
        </w:tc>
        <w:tc>
          <w:tcPr>
            <w:tcW w:w="4606" w:type="dxa"/>
            <w:vAlign w:val="center"/>
          </w:tcPr>
          <w:p w14:paraId="23E3FDE0" w14:textId="77777777" w:rsidR="008E7EBA" w:rsidRPr="00785348" w:rsidRDefault="008E7EBA" w:rsidP="003237E4">
            <w:r w:rsidRPr="00785348">
              <w:t>M / V*</w:t>
            </w:r>
          </w:p>
        </w:tc>
      </w:tr>
    </w:tbl>
    <w:p w14:paraId="1BBF374B" w14:textId="77777777" w:rsidR="008E7EBA" w:rsidRPr="00785348" w:rsidRDefault="008E7EBA" w:rsidP="008E7EBA">
      <w:pPr>
        <w:rPr>
          <w:b/>
          <w:bCs/>
          <w:u w:val="single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26"/>
        <w:gridCol w:w="141"/>
      </w:tblGrid>
      <w:tr w:rsidR="007470F3" w:rsidRPr="00785348" w14:paraId="3FD3AC1F" w14:textId="77777777" w:rsidTr="00ED2169">
        <w:trPr>
          <w:trHeight w:val="506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65DD" w14:textId="544A112B" w:rsidR="007470F3" w:rsidRPr="007470F3" w:rsidRDefault="007470F3" w:rsidP="00C21C22">
            <w:pPr>
              <w:rPr>
                <w:b/>
                <w:bCs/>
              </w:rPr>
            </w:pPr>
            <w:r w:rsidRPr="001234A0">
              <w:rPr>
                <w:b/>
                <w:color w:val="E60471" w:themeColor="accent2"/>
              </w:rPr>
              <w:t xml:space="preserve">1. </w:t>
            </w:r>
            <w:r w:rsidRPr="001234A0">
              <w:rPr>
                <w:b/>
                <w:bCs/>
                <w:color w:val="E60471" w:themeColor="accent2"/>
              </w:rPr>
              <w:t>Vragen met betrekking tot spelling:</w:t>
            </w:r>
          </w:p>
        </w:tc>
      </w:tr>
      <w:tr w:rsidR="008E7EBA" w:rsidRPr="00785348" w14:paraId="2A489C82" w14:textId="77777777" w:rsidTr="00ED2169">
        <w:trPr>
          <w:trHeight w:val="506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0F6C" w14:textId="6F23330B" w:rsidR="00ED2169" w:rsidRDefault="008E7EBA" w:rsidP="003237E4">
            <w:pPr>
              <w:rPr>
                <w:b/>
              </w:rPr>
            </w:pPr>
            <w:r w:rsidRPr="00785348">
              <w:rPr>
                <w:b/>
              </w:rPr>
              <w:t>Waaruit bestaan de problemen en zorgen bij uw kind? Denk aan concrete voorbeelden en situaties.</w:t>
            </w:r>
          </w:p>
          <w:p w14:paraId="0E854BE4" w14:textId="77777777" w:rsidR="00ED2169" w:rsidRDefault="00ED2169" w:rsidP="003237E4">
            <w:pPr>
              <w:rPr>
                <w:b/>
              </w:rPr>
            </w:pPr>
          </w:p>
          <w:p w14:paraId="4E3F8F77" w14:textId="77777777" w:rsidR="00ED2169" w:rsidRDefault="00ED2169" w:rsidP="003237E4">
            <w:pPr>
              <w:rPr>
                <w:b/>
              </w:rPr>
            </w:pPr>
          </w:p>
          <w:p w14:paraId="7F34DE7F" w14:textId="326E5855" w:rsidR="00ED2169" w:rsidRPr="00785348" w:rsidRDefault="00ED2169" w:rsidP="003237E4">
            <w:pPr>
              <w:rPr>
                <w:b/>
              </w:rPr>
            </w:pPr>
          </w:p>
        </w:tc>
      </w:tr>
      <w:tr w:rsidR="008E7EBA" w:rsidRPr="00785348" w14:paraId="0B27C6C8" w14:textId="77777777" w:rsidTr="00ED2169">
        <w:trPr>
          <w:trHeight w:val="506"/>
        </w:trPr>
        <w:tc>
          <w:tcPr>
            <w:tcW w:w="9067" w:type="dxa"/>
            <w:gridSpan w:val="2"/>
            <w:tcBorders>
              <w:top w:val="single" w:sz="4" w:space="0" w:color="auto"/>
            </w:tcBorders>
            <w:vAlign w:val="center"/>
          </w:tcPr>
          <w:p w14:paraId="3EA8F022" w14:textId="77777777" w:rsidR="008E7EBA" w:rsidRPr="00785348" w:rsidRDefault="008E7EBA" w:rsidP="003237E4">
            <w:pPr>
              <w:rPr>
                <w:b/>
              </w:rPr>
            </w:pPr>
            <w:r w:rsidRPr="00785348">
              <w:rPr>
                <w:b/>
              </w:rPr>
              <w:t>Wanneer merkte u voor het eerst dat er problemen waren met het (lezen en) spellen van uw kind?</w:t>
            </w:r>
          </w:p>
          <w:p w14:paraId="72111813" w14:textId="77777777" w:rsidR="008E7EBA" w:rsidRPr="00785348" w:rsidRDefault="008E7EBA" w:rsidP="003237E4">
            <w:r w:rsidRPr="00785348">
              <w:tab/>
              <w:t>Toelichting:</w:t>
            </w:r>
          </w:p>
          <w:p w14:paraId="14D574EF" w14:textId="77777777" w:rsidR="008E7EBA" w:rsidRPr="00785348" w:rsidRDefault="008E7EBA" w:rsidP="003237E4"/>
          <w:p w14:paraId="5BF3BB2E" w14:textId="77777777" w:rsidR="008E7EBA" w:rsidRPr="00785348" w:rsidRDefault="008E7EBA" w:rsidP="003237E4"/>
          <w:p w14:paraId="3060C30E" w14:textId="77777777" w:rsidR="008E7EBA" w:rsidRPr="00785348" w:rsidRDefault="008E7EBA" w:rsidP="003237E4"/>
        </w:tc>
      </w:tr>
      <w:tr w:rsidR="008E7EBA" w:rsidRPr="00785348" w14:paraId="6B9AE6D6" w14:textId="77777777" w:rsidTr="00ED2169">
        <w:trPr>
          <w:trHeight w:val="506"/>
        </w:trPr>
        <w:tc>
          <w:tcPr>
            <w:tcW w:w="9067" w:type="dxa"/>
            <w:gridSpan w:val="2"/>
            <w:vAlign w:val="center"/>
          </w:tcPr>
          <w:p w14:paraId="1001A034" w14:textId="77777777" w:rsidR="008E7EBA" w:rsidRPr="00785348" w:rsidRDefault="008E7EBA" w:rsidP="003237E4">
            <w:pPr>
              <w:rPr>
                <w:b/>
              </w:rPr>
            </w:pPr>
            <w:r w:rsidRPr="00785348">
              <w:rPr>
                <w:b/>
              </w:rPr>
              <w:t>Had u deze problemen verwacht naar aanleiding van zijn/haar eerdere ontwikkeling?</w:t>
            </w:r>
          </w:p>
          <w:p w14:paraId="296BB18D" w14:textId="77777777" w:rsidR="008E7EBA" w:rsidRPr="00785348" w:rsidRDefault="008E7EBA" w:rsidP="003237E4">
            <w:r w:rsidRPr="00785348">
              <w:t xml:space="preserve"> </w:t>
            </w:r>
            <w:r w:rsidRPr="00785348">
              <w:tab/>
              <w:t>0 ja, want</w:t>
            </w:r>
          </w:p>
          <w:p w14:paraId="23872CB7" w14:textId="77777777" w:rsidR="008E7EBA" w:rsidRPr="00785348" w:rsidRDefault="008E7EBA" w:rsidP="003237E4"/>
          <w:p w14:paraId="13CB2EB1" w14:textId="77777777" w:rsidR="008E7EBA" w:rsidRPr="00785348" w:rsidRDefault="008E7EBA" w:rsidP="003237E4"/>
          <w:p w14:paraId="74CAF757" w14:textId="77777777" w:rsidR="008E7EBA" w:rsidRPr="00785348" w:rsidRDefault="008E7EBA" w:rsidP="003237E4">
            <w:r w:rsidRPr="00785348">
              <w:tab/>
              <w:t>0 nee, want</w:t>
            </w:r>
          </w:p>
          <w:p w14:paraId="297FC9E8" w14:textId="77777777" w:rsidR="008E7EBA" w:rsidRPr="00785348" w:rsidRDefault="008E7EBA" w:rsidP="003237E4"/>
          <w:p w14:paraId="26718227" w14:textId="77777777" w:rsidR="008E7EBA" w:rsidRPr="00785348" w:rsidRDefault="008E7EBA" w:rsidP="003237E4"/>
        </w:tc>
      </w:tr>
      <w:tr w:rsidR="008E7EBA" w:rsidRPr="00785348" w14:paraId="1CC8C128" w14:textId="77777777" w:rsidTr="00ED2169">
        <w:trPr>
          <w:trHeight w:val="506"/>
        </w:trPr>
        <w:tc>
          <w:tcPr>
            <w:tcW w:w="9067" w:type="dxa"/>
            <w:gridSpan w:val="2"/>
            <w:vAlign w:val="center"/>
          </w:tcPr>
          <w:p w14:paraId="30968353" w14:textId="77777777" w:rsidR="008E7EBA" w:rsidRPr="00785348" w:rsidRDefault="008E7EBA" w:rsidP="003237E4">
            <w:pPr>
              <w:rPr>
                <w:b/>
              </w:rPr>
            </w:pPr>
            <w:r w:rsidRPr="00785348">
              <w:rPr>
                <w:b/>
              </w:rPr>
              <w:t xml:space="preserve">Wat is volgens u het probleem van uw kind bij spelling? </w:t>
            </w:r>
          </w:p>
          <w:p w14:paraId="1938CA11" w14:textId="4910FF70" w:rsidR="008E7EBA" w:rsidRDefault="008E7EBA" w:rsidP="003237E4">
            <w:r w:rsidRPr="00785348">
              <w:t>(wat gaat er mis? Bijvoorbeeld: leest te snel of te langzaam, is onzeker, maakt specifieke fouten)</w:t>
            </w:r>
          </w:p>
          <w:p w14:paraId="32ACA985" w14:textId="77777777" w:rsidR="008E7EBA" w:rsidRPr="00785348" w:rsidRDefault="008E7EBA" w:rsidP="003237E4"/>
          <w:p w14:paraId="24F027C3" w14:textId="3F1C4A3B" w:rsidR="008E7EBA" w:rsidRDefault="008E7EBA" w:rsidP="003237E4"/>
          <w:p w14:paraId="3B589F7D" w14:textId="77777777" w:rsidR="00ED2169" w:rsidRPr="00785348" w:rsidRDefault="00ED2169" w:rsidP="003237E4"/>
          <w:p w14:paraId="2C323284" w14:textId="77777777" w:rsidR="008E7EBA" w:rsidRPr="00785348" w:rsidRDefault="008E7EBA" w:rsidP="003237E4"/>
        </w:tc>
      </w:tr>
      <w:tr w:rsidR="008E7EBA" w:rsidRPr="00785348" w14:paraId="616108DE" w14:textId="77777777" w:rsidTr="00ED2169">
        <w:trPr>
          <w:gridAfter w:val="1"/>
          <w:wAfter w:w="141" w:type="dxa"/>
          <w:trHeight w:val="506"/>
        </w:trPr>
        <w:tc>
          <w:tcPr>
            <w:tcW w:w="8926" w:type="dxa"/>
            <w:vAlign w:val="center"/>
          </w:tcPr>
          <w:p w14:paraId="0657B1CA" w14:textId="2D30C0F5" w:rsidR="008E7EBA" w:rsidRPr="00785348" w:rsidRDefault="008E7EBA" w:rsidP="003237E4">
            <w:pPr>
              <w:rPr>
                <w:b/>
              </w:rPr>
            </w:pPr>
            <w:r>
              <w:lastRenderedPageBreak/>
              <w:br w:type="page"/>
            </w:r>
            <w:r w:rsidRPr="00785348">
              <w:rPr>
                <w:b/>
              </w:rPr>
              <w:t>Zijn er specifieke woorden waarmee uw kind moeite heeft bij het spellen?</w:t>
            </w:r>
          </w:p>
          <w:p w14:paraId="6D4C51C5" w14:textId="77777777" w:rsidR="008E7EBA" w:rsidRPr="00785348" w:rsidRDefault="008E7EBA" w:rsidP="003237E4">
            <w:r w:rsidRPr="00785348">
              <w:tab/>
              <w:t>0  nee     0  ja, bijvoorbeeld:</w:t>
            </w:r>
          </w:p>
          <w:p w14:paraId="23E9E608" w14:textId="77777777" w:rsidR="008E7EBA" w:rsidRPr="00785348" w:rsidRDefault="008E7EBA" w:rsidP="003237E4">
            <w:pPr>
              <w:rPr>
                <w:b/>
              </w:rPr>
            </w:pPr>
          </w:p>
          <w:p w14:paraId="5F2A974C" w14:textId="77777777" w:rsidR="008E7EBA" w:rsidRPr="00785348" w:rsidRDefault="008E7EBA" w:rsidP="003237E4">
            <w:pPr>
              <w:rPr>
                <w:b/>
              </w:rPr>
            </w:pPr>
          </w:p>
          <w:p w14:paraId="7FFB2901" w14:textId="77777777" w:rsidR="008E7EBA" w:rsidRPr="00785348" w:rsidRDefault="008E7EBA" w:rsidP="003237E4">
            <w:pPr>
              <w:rPr>
                <w:b/>
              </w:rPr>
            </w:pPr>
          </w:p>
        </w:tc>
      </w:tr>
      <w:tr w:rsidR="008E7EBA" w:rsidRPr="00785348" w14:paraId="0F8336C1" w14:textId="77777777" w:rsidTr="00ED2169">
        <w:trPr>
          <w:gridAfter w:val="1"/>
          <w:wAfter w:w="141" w:type="dxa"/>
          <w:trHeight w:val="506"/>
        </w:trPr>
        <w:tc>
          <w:tcPr>
            <w:tcW w:w="8926" w:type="dxa"/>
            <w:vAlign w:val="center"/>
          </w:tcPr>
          <w:p w14:paraId="629E1014" w14:textId="77777777" w:rsidR="008E7EBA" w:rsidRPr="00785348" w:rsidRDefault="008E7EBA" w:rsidP="003237E4">
            <w:pPr>
              <w:rPr>
                <w:b/>
              </w:rPr>
            </w:pPr>
            <w:r w:rsidRPr="00785348">
              <w:rPr>
                <w:b/>
              </w:rPr>
              <w:t>Hoe was / is de motivatie van uw kind voor (lezen en) spellen?</w:t>
            </w:r>
          </w:p>
          <w:p w14:paraId="64DBAA87" w14:textId="77777777" w:rsidR="008E7EBA" w:rsidRPr="00785348" w:rsidRDefault="008E7EBA" w:rsidP="003237E4">
            <w:pPr>
              <w:rPr>
                <w:b/>
              </w:rPr>
            </w:pPr>
          </w:p>
          <w:p w14:paraId="5A29E006" w14:textId="77777777" w:rsidR="008E7EBA" w:rsidRPr="00785348" w:rsidRDefault="008E7EBA" w:rsidP="003237E4">
            <w:pPr>
              <w:rPr>
                <w:b/>
              </w:rPr>
            </w:pPr>
          </w:p>
          <w:p w14:paraId="13841E00" w14:textId="77777777" w:rsidR="008E7EBA" w:rsidRPr="00785348" w:rsidRDefault="008E7EBA" w:rsidP="003237E4">
            <w:pPr>
              <w:rPr>
                <w:b/>
              </w:rPr>
            </w:pPr>
          </w:p>
          <w:p w14:paraId="4E7F94FB" w14:textId="77777777" w:rsidR="008E7EBA" w:rsidRPr="00785348" w:rsidRDefault="008E7EBA" w:rsidP="003237E4">
            <w:pPr>
              <w:rPr>
                <w:b/>
              </w:rPr>
            </w:pPr>
          </w:p>
        </w:tc>
      </w:tr>
      <w:tr w:rsidR="008E7EBA" w:rsidRPr="00785348" w14:paraId="5C3FCA32" w14:textId="77777777" w:rsidTr="00ED2169">
        <w:trPr>
          <w:gridAfter w:val="1"/>
          <w:wAfter w:w="141" w:type="dxa"/>
          <w:trHeight w:val="506"/>
        </w:trPr>
        <w:tc>
          <w:tcPr>
            <w:tcW w:w="8926" w:type="dxa"/>
            <w:vAlign w:val="center"/>
          </w:tcPr>
          <w:p w14:paraId="37D84E39" w14:textId="77777777" w:rsidR="008E7EBA" w:rsidRPr="00785348" w:rsidRDefault="008E7EBA" w:rsidP="003237E4">
            <w:pPr>
              <w:rPr>
                <w:b/>
              </w:rPr>
            </w:pPr>
            <w:r w:rsidRPr="00785348">
              <w:rPr>
                <w:b/>
              </w:rPr>
              <w:t>Hoe ervaart uw kind zijn of haar spellingproblemen?</w:t>
            </w:r>
          </w:p>
          <w:p w14:paraId="003DBED2" w14:textId="77777777" w:rsidR="008E7EBA" w:rsidRPr="00785348" w:rsidRDefault="008E7EBA" w:rsidP="003237E4">
            <w:pPr>
              <w:rPr>
                <w:b/>
              </w:rPr>
            </w:pPr>
          </w:p>
          <w:p w14:paraId="5BCE3729" w14:textId="77777777" w:rsidR="008E7EBA" w:rsidRPr="00785348" w:rsidRDefault="008E7EBA" w:rsidP="003237E4">
            <w:pPr>
              <w:rPr>
                <w:b/>
              </w:rPr>
            </w:pPr>
          </w:p>
          <w:p w14:paraId="1126F491" w14:textId="77777777" w:rsidR="008E7EBA" w:rsidRPr="00785348" w:rsidRDefault="008E7EBA" w:rsidP="003237E4">
            <w:pPr>
              <w:rPr>
                <w:b/>
              </w:rPr>
            </w:pPr>
          </w:p>
          <w:p w14:paraId="1E812A48" w14:textId="77777777" w:rsidR="008E7EBA" w:rsidRPr="00785348" w:rsidRDefault="008E7EBA" w:rsidP="003237E4">
            <w:pPr>
              <w:rPr>
                <w:b/>
              </w:rPr>
            </w:pPr>
          </w:p>
        </w:tc>
      </w:tr>
      <w:tr w:rsidR="008E7EBA" w:rsidRPr="00785348" w14:paraId="6B5834D8" w14:textId="77777777" w:rsidTr="00ED2169">
        <w:trPr>
          <w:gridAfter w:val="1"/>
          <w:wAfter w:w="141" w:type="dxa"/>
          <w:trHeight w:val="506"/>
        </w:trPr>
        <w:tc>
          <w:tcPr>
            <w:tcW w:w="8926" w:type="dxa"/>
            <w:vAlign w:val="center"/>
          </w:tcPr>
          <w:p w14:paraId="163CC94B" w14:textId="77777777" w:rsidR="008E7EBA" w:rsidRPr="00785348" w:rsidRDefault="008E7EBA" w:rsidP="003237E4">
            <w:pPr>
              <w:rPr>
                <w:b/>
              </w:rPr>
            </w:pPr>
            <w:r w:rsidRPr="00785348">
              <w:rPr>
                <w:b/>
              </w:rPr>
              <w:t>Hoe ervaart u als ouder(s) de spellingproblemen bij uw kind?</w:t>
            </w:r>
          </w:p>
          <w:p w14:paraId="3502EFA7" w14:textId="77777777" w:rsidR="008E7EBA" w:rsidRPr="00785348" w:rsidRDefault="008E7EBA" w:rsidP="003237E4">
            <w:pPr>
              <w:rPr>
                <w:b/>
              </w:rPr>
            </w:pPr>
          </w:p>
          <w:p w14:paraId="4CB0B65B" w14:textId="77777777" w:rsidR="008E7EBA" w:rsidRPr="00785348" w:rsidRDefault="008E7EBA" w:rsidP="003237E4">
            <w:pPr>
              <w:rPr>
                <w:b/>
              </w:rPr>
            </w:pPr>
          </w:p>
          <w:p w14:paraId="32508EFC" w14:textId="77777777" w:rsidR="008E7EBA" w:rsidRPr="00785348" w:rsidRDefault="008E7EBA" w:rsidP="003237E4">
            <w:pPr>
              <w:rPr>
                <w:b/>
              </w:rPr>
            </w:pPr>
          </w:p>
          <w:p w14:paraId="578A2FCA" w14:textId="77777777" w:rsidR="008E7EBA" w:rsidRPr="00785348" w:rsidRDefault="008E7EBA" w:rsidP="003237E4">
            <w:pPr>
              <w:rPr>
                <w:b/>
              </w:rPr>
            </w:pPr>
          </w:p>
        </w:tc>
      </w:tr>
      <w:tr w:rsidR="008E7EBA" w:rsidRPr="00785348" w14:paraId="2E525C97" w14:textId="77777777" w:rsidTr="00ED2169">
        <w:trPr>
          <w:gridAfter w:val="1"/>
          <w:wAfter w:w="141" w:type="dxa"/>
          <w:trHeight w:val="506"/>
        </w:trPr>
        <w:tc>
          <w:tcPr>
            <w:tcW w:w="8926" w:type="dxa"/>
            <w:vAlign w:val="center"/>
          </w:tcPr>
          <w:p w14:paraId="31F021DB" w14:textId="77777777" w:rsidR="008E7EBA" w:rsidRPr="00785348" w:rsidRDefault="008E7EBA" w:rsidP="003237E4">
            <w:pPr>
              <w:rPr>
                <w:b/>
              </w:rPr>
            </w:pPr>
            <w:r w:rsidRPr="00785348">
              <w:rPr>
                <w:b/>
              </w:rPr>
              <w:t>Hoe gaat u er thuis mee om?</w:t>
            </w:r>
          </w:p>
          <w:p w14:paraId="644F8AE0" w14:textId="77777777" w:rsidR="008E7EBA" w:rsidRPr="00785348" w:rsidRDefault="008E7EBA" w:rsidP="003237E4">
            <w:pPr>
              <w:rPr>
                <w:b/>
              </w:rPr>
            </w:pPr>
          </w:p>
          <w:p w14:paraId="5A8F95AE" w14:textId="77777777" w:rsidR="008E7EBA" w:rsidRPr="00785348" w:rsidRDefault="008E7EBA" w:rsidP="003237E4">
            <w:pPr>
              <w:rPr>
                <w:b/>
              </w:rPr>
            </w:pPr>
          </w:p>
          <w:p w14:paraId="516E1A0A" w14:textId="77777777" w:rsidR="008E7EBA" w:rsidRPr="00785348" w:rsidRDefault="008E7EBA" w:rsidP="003237E4">
            <w:pPr>
              <w:rPr>
                <w:b/>
              </w:rPr>
            </w:pPr>
          </w:p>
          <w:p w14:paraId="07E9C5B5" w14:textId="77777777" w:rsidR="008E7EBA" w:rsidRPr="00785348" w:rsidRDefault="008E7EBA" w:rsidP="003237E4">
            <w:pPr>
              <w:rPr>
                <w:b/>
              </w:rPr>
            </w:pPr>
          </w:p>
        </w:tc>
      </w:tr>
      <w:tr w:rsidR="008E7EBA" w:rsidRPr="00785348" w14:paraId="2FB13241" w14:textId="77777777" w:rsidTr="00ED2169">
        <w:trPr>
          <w:gridAfter w:val="1"/>
          <w:wAfter w:w="141" w:type="dxa"/>
          <w:trHeight w:val="506"/>
        </w:trPr>
        <w:tc>
          <w:tcPr>
            <w:tcW w:w="8926" w:type="dxa"/>
            <w:vAlign w:val="center"/>
          </w:tcPr>
          <w:p w14:paraId="28B6CA4C" w14:textId="77777777" w:rsidR="008E7EBA" w:rsidRPr="00785348" w:rsidRDefault="008E7EBA" w:rsidP="003237E4">
            <w:pPr>
              <w:rPr>
                <w:b/>
              </w:rPr>
            </w:pPr>
            <w:r w:rsidRPr="00785348">
              <w:rPr>
                <w:b/>
              </w:rPr>
              <w:t xml:space="preserve">Welke </w:t>
            </w:r>
            <w:r w:rsidRPr="00785348">
              <w:rPr>
                <w:b/>
                <w:u w:val="single"/>
              </w:rPr>
              <w:t>verklaring(en)</w:t>
            </w:r>
            <w:r w:rsidRPr="00785348">
              <w:rPr>
                <w:b/>
              </w:rPr>
              <w:t xml:space="preserve"> speelt of spelen volgens u een rol bij de spellingproblemen van uw kind?</w:t>
            </w:r>
          </w:p>
          <w:p w14:paraId="077B9D5B" w14:textId="77777777" w:rsidR="008E7EBA" w:rsidRPr="00785348" w:rsidRDefault="008E7EBA" w:rsidP="003237E4">
            <w:pPr>
              <w:rPr>
                <w:b/>
              </w:rPr>
            </w:pPr>
          </w:p>
          <w:p w14:paraId="2C505412" w14:textId="77777777" w:rsidR="008E7EBA" w:rsidRPr="00785348" w:rsidRDefault="008E7EBA" w:rsidP="003237E4">
            <w:pPr>
              <w:rPr>
                <w:b/>
              </w:rPr>
            </w:pPr>
          </w:p>
          <w:p w14:paraId="20B6103B" w14:textId="77777777" w:rsidR="008E7EBA" w:rsidRPr="00785348" w:rsidRDefault="008E7EBA" w:rsidP="003237E4">
            <w:pPr>
              <w:rPr>
                <w:b/>
              </w:rPr>
            </w:pPr>
          </w:p>
          <w:p w14:paraId="03996B2C" w14:textId="77777777" w:rsidR="008E7EBA" w:rsidRPr="00785348" w:rsidRDefault="008E7EBA" w:rsidP="003237E4">
            <w:pPr>
              <w:rPr>
                <w:b/>
              </w:rPr>
            </w:pPr>
          </w:p>
        </w:tc>
      </w:tr>
      <w:tr w:rsidR="008E7EBA" w:rsidRPr="00785348" w14:paraId="5E5C1DD5" w14:textId="77777777" w:rsidTr="00ED2169">
        <w:trPr>
          <w:gridAfter w:val="1"/>
          <w:wAfter w:w="141" w:type="dxa"/>
          <w:trHeight w:val="506"/>
        </w:trPr>
        <w:tc>
          <w:tcPr>
            <w:tcW w:w="8926" w:type="dxa"/>
            <w:vAlign w:val="center"/>
          </w:tcPr>
          <w:p w14:paraId="3BE1B517" w14:textId="77777777" w:rsidR="008E7EBA" w:rsidRPr="00785348" w:rsidRDefault="008E7EBA" w:rsidP="003237E4">
            <w:pPr>
              <w:rPr>
                <w:b/>
              </w:rPr>
            </w:pPr>
            <w:r w:rsidRPr="00785348">
              <w:rPr>
                <w:b/>
              </w:rPr>
              <w:t>Wat heeft uw kind volgens u vooral nodig om verder te komen wat betreft  spelling?</w:t>
            </w:r>
          </w:p>
          <w:p w14:paraId="5CED0626" w14:textId="77777777" w:rsidR="008E7EBA" w:rsidRPr="00785348" w:rsidRDefault="008E7EBA" w:rsidP="003237E4">
            <w:pPr>
              <w:rPr>
                <w:b/>
              </w:rPr>
            </w:pPr>
          </w:p>
          <w:p w14:paraId="0C11D4FF" w14:textId="77777777" w:rsidR="008E7EBA" w:rsidRPr="00785348" w:rsidRDefault="008E7EBA" w:rsidP="003237E4">
            <w:pPr>
              <w:rPr>
                <w:b/>
              </w:rPr>
            </w:pPr>
          </w:p>
          <w:p w14:paraId="2324F169" w14:textId="77777777" w:rsidR="008E7EBA" w:rsidRPr="00785348" w:rsidRDefault="008E7EBA" w:rsidP="003237E4">
            <w:pPr>
              <w:rPr>
                <w:b/>
              </w:rPr>
            </w:pPr>
          </w:p>
          <w:p w14:paraId="5B4E1A84" w14:textId="77777777" w:rsidR="008E7EBA" w:rsidRPr="00785348" w:rsidRDefault="008E7EBA" w:rsidP="003237E4">
            <w:pPr>
              <w:rPr>
                <w:b/>
              </w:rPr>
            </w:pPr>
          </w:p>
        </w:tc>
      </w:tr>
    </w:tbl>
    <w:p w14:paraId="0EF15317" w14:textId="77777777" w:rsidR="008E7EBA" w:rsidRDefault="008E7EBA" w:rsidP="008E7EBA">
      <w:pPr>
        <w:rPr>
          <w:b/>
          <w:bCs/>
          <w:u w:val="single"/>
        </w:rPr>
      </w:pPr>
    </w:p>
    <w:p w14:paraId="5B0D639C" w14:textId="77777777" w:rsidR="008E7EBA" w:rsidRDefault="008E7EBA" w:rsidP="008E7EBA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8E7EBA" w:rsidRPr="00785348" w14:paraId="1487DFE0" w14:textId="77777777" w:rsidTr="00406065">
        <w:trPr>
          <w:trHeight w:val="506"/>
        </w:trPr>
        <w:tc>
          <w:tcPr>
            <w:tcW w:w="9067" w:type="dxa"/>
            <w:vAlign w:val="center"/>
          </w:tcPr>
          <w:p w14:paraId="2BB331BD" w14:textId="77777777" w:rsidR="008E7EBA" w:rsidRPr="00785348" w:rsidRDefault="008E7EBA" w:rsidP="003237E4">
            <w:r w:rsidRPr="001234A0">
              <w:rPr>
                <w:b/>
                <w:color w:val="E60471" w:themeColor="accent2"/>
              </w:rPr>
              <w:lastRenderedPageBreak/>
              <w:t xml:space="preserve">2. </w:t>
            </w:r>
            <w:r w:rsidRPr="001234A0">
              <w:rPr>
                <w:b/>
                <w:bCs/>
                <w:color w:val="E60471" w:themeColor="accent2"/>
              </w:rPr>
              <w:t>Vragen met betrekking tot g</w:t>
            </w:r>
            <w:r w:rsidRPr="001234A0">
              <w:rPr>
                <w:b/>
                <w:color w:val="E60471" w:themeColor="accent2"/>
              </w:rPr>
              <w:t>eboden begeleiding:</w:t>
            </w:r>
          </w:p>
        </w:tc>
      </w:tr>
      <w:tr w:rsidR="008E7EBA" w:rsidRPr="00785348" w14:paraId="5999B0EC" w14:textId="77777777" w:rsidTr="00406065">
        <w:trPr>
          <w:trHeight w:val="1266"/>
        </w:trPr>
        <w:tc>
          <w:tcPr>
            <w:tcW w:w="9067" w:type="dxa"/>
            <w:vAlign w:val="center"/>
          </w:tcPr>
          <w:p w14:paraId="3BA46167" w14:textId="77777777" w:rsidR="008E7EBA" w:rsidRPr="00785348" w:rsidRDefault="008E7EBA" w:rsidP="003237E4">
            <w:pPr>
              <w:rPr>
                <w:b/>
              </w:rPr>
            </w:pPr>
            <w:r w:rsidRPr="00785348">
              <w:rPr>
                <w:b/>
              </w:rPr>
              <w:t>Wordt er momenteel of is er in het verleden extra hulp geboden op school?</w:t>
            </w:r>
          </w:p>
          <w:p w14:paraId="2C397BC5" w14:textId="77777777" w:rsidR="008E7EBA" w:rsidRPr="00785348" w:rsidRDefault="008E7EBA" w:rsidP="003237E4">
            <w:r w:rsidRPr="00785348">
              <w:tab/>
              <w:t>0  nee     0  ja, toelichting:</w:t>
            </w:r>
          </w:p>
          <w:p w14:paraId="344DF5C1" w14:textId="77777777" w:rsidR="008E7EBA" w:rsidRPr="00785348" w:rsidRDefault="008E7EBA" w:rsidP="003237E4"/>
          <w:p w14:paraId="2DD9C801" w14:textId="77777777" w:rsidR="008E7EBA" w:rsidRPr="00785348" w:rsidRDefault="008E7EBA" w:rsidP="003237E4"/>
          <w:p w14:paraId="16DA8E81" w14:textId="77777777" w:rsidR="008E7EBA" w:rsidRPr="00785348" w:rsidRDefault="008E7EBA" w:rsidP="003237E4"/>
        </w:tc>
      </w:tr>
      <w:tr w:rsidR="008E7EBA" w:rsidRPr="00785348" w14:paraId="6854AA3C" w14:textId="77777777" w:rsidTr="00406065">
        <w:trPr>
          <w:trHeight w:val="506"/>
        </w:trPr>
        <w:tc>
          <w:tcPr>
            <w:tcW w:w="9067" w:type="dxa"/>
            <w:vAlign w:val="center"/>
          </w:tcPr>
          <w:p w14:paraId="78252134" w14:textId="77777777" w:rsidR="008E7EBA" w:rsidRPr="00785348" w:rsidRDefault="008E7EBA" w:rsidP="003237E4">
            <w:pPr>
              <w:rPr>
                <w:b/>
              </w:rPr>
            </w:pPr>
            <w:r w:rsidRPr="00785348">
              <w:rPr>
                <w:b/>
              </w:rPr>
              <w:t>Wordt er momenteel of is in het verleden thuis extra geoefend met  lezen of met dicteewoordjes?</w:t>
            </w:r>
          </w:p>
          <w:p w14:paraId="4377AF11" w14:textId="77777777" w:rsidR="008E7EBA" w:rsidRPr="00785348" w:rsidRDefault="008E7EBA" w:rsidP="003237E4">
            <w:r w:rsidRPr="00785348">
              <w:tab/>
              <w:t xml:space="preserve">0  nee     0  ja, toelichting (In welke groep, met welke oefeningen, hoe vaak en hoe lang, hoe verliep dat?): </w:t>
            </w:r>
          </w:p>
          <w:p w14:paraId="6183FDA9" w14:textId="77777777" w:rsidR="008E7EBA" w:rsidRPr="00785348" w:rsidRDefault="008E7EBA" w:rsidP="003237E4"/>
          <w:p w14:paraId="1FA7181C" w14:textId="77777777" w:rsidR="008E7EBA" w:rsidRPr="00785348" w:rsidRDefault="008E7EBA" w:rsidP="003237E4"/>
        </w:tc>
      </w:tr>
      <w:tr w:rsidR="008E7EBA" w:rsidRPr="00785348" w14:paraId="11096769" w14:textId="77777777" w:rsidTr="00406065">
        <w:trPr>
          <w:trHeight w:val="506"/>
        </w:trPr>
        <w:tc>
          <w:tcPr>
            <w:tcW w:w="9067" w:type="dxa"/>
            <w:vAlign w:val="center"/>
          </w:tcPr>
          <w:p w14:paraId="1313A541" w14:textId="77777777" w:rsidR="008E7EBA" w:rsidRPr="00785348" w:rsidRDefault="008E7EBA" w:rsidP="003237E4">
            <w:pPr>
              <w:rPr>
                <w:b/>
              </w:rPr>
            </w:pPr>
            <w:r w:rsidRPr="00785348">
              <w:rPr>
                <w:b/>
              </w:rPr>
              <w:t>Is er door derden extra hulp gegeven voor de (lees- en) spellingproblemen?</w:t>
            </w:r>
          </w:p>
          <w:p w14:paraId="73B75FD7" w14:textId="77777777" w:rsidR="008E7EBA" w:rsidRPr="00785348" w:rsidRDefault="008E7EBA" w:rsidP="003237E4">
            <w:r w:rsidRPr="00785348">
              <w:tab/>
              <w:t>0  nee     0  ja, door: 0  logopediste   0  gespecialiseerd bureau   0 anders:</w:t>
            </w:r>
          </w:p>
          <w:p w14:paraId="5CE4A1E8" w14:textId="77777777" w:rsidR="008E7EBA" w:rsidRPr="00785348" w:rsidRDefault="008E7EBA" w:rsidP="003237E4">
            <w:r w:rsidRPr="00785348">
              <w:tab/>
              <w:t>Toelichting:</w:t>
            </w:r>
          </w:p>
          <w:p w14:paraId="4A242336" w14:textId="77777777" w:rsidR="008E7EBA" w:rsidRPr="00785348" w:rsidRDefault="008E7EBA" w:rsidP="003237E4">
            <w:pPr>
              <w:rPr>
                <w:b/>
              </w:rPr>
            </w:pPr>
          </w:p>
          <w:p w14:paraId="6767B7F7" w14:textId="77777777" w:rsidR="008E7EBA" w:rsidRPr="00785348" w:rsidRDefault="008E7EBA" w:rsidP="003237E4">
            <w:pPr>
              <w:rPr>
                <w:b/>
              </w:rPr>
            </w:pPr>
          </w:p>
        </w:tc>
      </w:tr>
    </w:tbl>
    <w:p w14:paraId="30D0D11B" w14:textId="77777777" w:rsidR="008E7EBA" w:rsidRPr="00785348" w:rsidRDefault="008E7EBA" w:rsidP="008E7EBA">
      <w:pPr>
        <w:rPr>
          <w:b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8E7EBA" w:rsidRPr="00785348" w14:paraId="5DEA0E99" w14:textId="77777777" w:rsidTr="00406065">
        <w:trPr>
          <w:trHeight w:val="506"/>
        </w:trPr>
        <w:tc>
          <w:tcPr>
            <w:tcW w:w="9067" w:type="dxa"/>
            <w:vAlign w:val="center"/>
          </w:tcPr>
          <w:p w14:paraId="55F2C7DB" w14:textId="77777777" w:rsidR="008E7EBA" w:rsidRPr="00785348" w:rsidRDefault="008E7EBA" w:rsidP="003237E4">
            <w:pPr>
              <w:rPr>
                <w:b/>
              </w:rPr>
            </w:pPr>
            <w:r w:rsidRPr="001234A0">
              <w:rPr>
                <w:b/>
                <w:color w:val="E60471" w:themeColor="accent2"/>
              </w:rPr>
              <w:t>3. Vragen met betrekking tot mogelijke oorzaken en andere problematiek:</w:t>
            </w:r>
          </w:p>
        </w:tc>
      </w:tr>
      <w:tr w:rsidR="008E7EBA" w:rsidRPr="00785348" w14:paraId="061129D7" w14:textId="77777777" w:rsidTr="00406065">
        <w:trPr>
          <w:trHeight w:val="506"/>
        </w:trPr>
        <w:tc>
          <w:tcPr>
            <w:tcW w:w="9067" w:type="dxa"/>
            <w:vAlign w:val="center"/>
          </w:tcPr>
          <w:p w14:paraId="773EEEF4" w14:textId="77777777" w:rsidR="008E7EBA" w:rsidRPr="00785348" w:rsidRDefault="008E7EBA" w:rsidP="003237E4">
            <w:pPr>
              <w:rPr>
                <w:b/>
              </w:rPr>
            </w:pPr>
            <w:r w:rsidRPr="00785348">
              <w:rPr>
                <w:b/>
              </w:rPr>
              <w:t>Heeft uw kind regelmatig of tijdelijk langdurig moeten verzuimen van school, bijvoorbeeld als gevolg van ziekte?</w:t>
            </w:r>
          </w:p>
          <w:p w14:paraId="4461EBA5" w14:textId="77777777" w:rsidR="008E7EBA" w:rsidRPr="00785348" w:rsidRDefault="008E7EBA" w:rsidP="003237E4">
            <w:r w:rsidRPr="00785348">
              <w:tab/>
              <w:t>0  nee    0  ja, toelichting:    (In welke groep? Hoe lang? Welke reden?)</w:t>
            </w:r>
          </w:p>
          <w:p w14:paraId="7B99ED15" w14:textId="77777777" w:rsidR="008E7EBA" w:rsidRPr="00785348" w:rsidRDefault="008E7EBA" w:rsidP="003237E4"/>
          <w:p w14:paraId="5B293E28" w14:textId="77777777" w:rsidR="008E7EBA" w:rsidRPr="00785348" w:rsidRDefault="008E7EBA" w:rsidP="003237E4"/>
          <w:p w14:paraId="5842645D" w14:textId="77777777" w:rsidR="008E7EBA" w:rsidRPr="00785348" w:rsidRDefault="008E7EBA" w:rsidP="003237E4"/>
        </w:tc>
      </w:tr>
      <w:tr w:rsidR="008E7EBA" w:rsidRPr="00785348" w14:paraId="68B4B7D6" w14:textId="77777777" w:rsidTr="00406065">
        <w:trPr>
          <w:trHeight w:val="506"/>
        </w:trPr>
        <w:tc>
          <w:tcPr>
            <w:tcW w:w="9067" w:type="dxa"/>
            <w:vAlign w:val="center"/>
          </w:tcPr>
          <w:p w14:paraId="5B7EDFB7" w14:textId="77777777" w:rsidR="008E7EBA" w:rsidRPr="00785348" w:rsidRDefault="008E7EBA" w:rsidP="003237E4">
            <w:r w:rsidRPr="00785348">
              <w:rPr>
                <w:b/>
              </w:rPr>
              <w:t>Is  of was er in het verleden sprake van problemen in de taal-/spraakontwikkeling bij uw kind?</w:t>
            </w:r>
            <w:r w:rsidRPr="00785348">
              <w:t xml:space="preserve"> (</w:t>
            </w:r>
            <w:r w:rsidRPr="00785348">
              <w:rPr>
                <w:i/>
                <w:iCs/>
              </w:rPr>
              <w:t>Alléén aankruisen wat van toepassing is.)</w:t>
            </w:r>
          </w:p>
          <w:p w14:paraId="2D595BAE" w14:textId="77777777" w:rsidR="008E7EBA" w:rsidRPr="00785348" w:rsidRDefault="008E7EBA" w:rsidP="003237E4">
            <w:r w:rsidRPr="00785348">
              <w:tab/>
              <w:t>0 nee, geen spraak- taalproblemen</w:t>
            </w:r>
          </w:p>
          <w:p w14:paraId="581EE0C6" w14:textId="77777777" w:rsidR="008E7EBA" w:rsidRPr="00785348" w:rsidRDefault="008E7EBA" w:rsidP="003237E4">
            <w:r w:rsidRPr="00785348">
              <w:tab/>
              <w:t>0 ja, er zijn aanwijzingen voor:</w:t>
            </w:r>
          </w:p>
          <w:p w14:paraId="33A1FF78" w14:textId="77777777" w:rsidR="008E7EBA" w:rsidRPr="00785348" w:rsidRDefault="008E7EBA" w:rsidP="003237E4">
            <w:r w:rsidRPr="00785348">
              <w:t xml:space="preserve"> Vroeger</w:t>
            </w:r>
            <w:r w:rsidRPr="00785348">
              <w:tab/>
              <w:t>Nu</w:t>
            </w:r>
          </w:p>
          <w:p w14:paraId="68D27BE1" w14:textId="77777777" w:rsidR="008E7EBA" w:rsidRPr="00785348" w:rsidRDefault="008E7EBA" w:rsidP="003237E4">
            <w:r w:rsidRPr="00785348">
              <w:t xml:space="preserve"> 0</w:t>
            </w:r>
            <w:r w:rsidRPr="00785348">
              <w:tab/>
              <w:t xml:space="preserve">0 </w:t>
            </w:r>
            <w:r w:rsidRPr="00785348">
              <w:tab/>
              <w:t xml:space="preserve">onduidelijk spreken </w:t>
            </w:r>
          </w:p>
          <w:p w14:paraId="6DE7460B" w14:textId="77777777" w:rsidR="008E7EBA" w:rsidRPr="00785348" w:rsidRDefault="008E7EBA" w:rsidP="003237E4">
            <w:r w:rsidRPr="00785348">
              <w:t xml:space="preserve"> 0</w:t>
            </w:r>
            <w:r w:rsidRPr="00785348">
              <w:tab/>
              <w:t>0</w:t>
            </w:r>
            <w:r w:rsidRPr="00785348">
              <w:tab/>
              <w:t>stotteren</w:t>
            </w:r>
          </w:p>
          <w:p w14:paraId="5C7715FF" w14:textId="77777777" w:rsidR="008E7EBA" w:rsidRPr="00785348" w:rsidRDefault="008E7EBA" w:rsidP="003237E4">
            <w:r w:rsidRPr="00785348">
              <w:t xml:space="preserve"> 0</w:t>
            </w:r>
            <w:r w:rsidRPr="00785348">
              <w:tab/>
              <w:t>0</w:t>
            </w:r>
            <w:r w:rsidRPr="00785348">
              <w:tab/>
              <w:t>weinig woorden kennen (woordenschat)</w:t>
            </w:r>
          </w:p>
          <w:p w14:paraId="5F93B72B" w14:textId="77777777" w:rsidR="008E7EBA" w:rsidRPr="00785348" w:rsidRDefault="008E7EBA" w:rsidP="003237E4">
            <w:r w:rsidRPr="00785348">
              <w:t xml:space="preserve"> 0</w:t>
            </w:r>
            <w:r w:rsidRPr="00785348">
              <w:tab/>
              <w:t>0</w:t>
            </w:r>
            <w:r w:rsidRPr="00785348">
              <w:tab/>
              <w:t xml:space="preserve">moeilijke woorden juist zeggen </w:t>
            </w:r>
          </w:p>
          <w:p w14:paraId="40E6DD2A" w14:textId="1A7DFCB9" w:rsidR="008E7EBA" w:rsidRPr="00785348" w:rsidRDefault="008E7EBA" w:rsidP="003237E4">
            <w:r w:rsidRPr="00785348">
              <w:t xml:space="preserve"> 0</w:t>
            </w:r>
            <w:r w:rsidRPr="00785348">
              <w:tab/>
              <w:t>0</w:t>
            </w:r>
            <w:r w:rsidRPr="00785348">
              <w:tab/>
              <w:t xml:space="preserve">moeite om op woorden te komen (vaak: “dinges”, “eh”, “je weet wel”, “hoe heet dat ook al weer?”) </w:t>
            </w:r>
          </w:p>
          <w:p w14:paraId="73BF675A" w14:textId="26857472" w:rsidR="008E7EBA" w:rsidRPr="00785348" w:rsidRDefault="008E7EBA" w:rsidP="003237E4">
            <w:r w:rsidRPr="00785348">
              <w:t xml:space="preserve"> 0 </w:t>
            </w:r>
            <w:r w:rsidRPr="00785348">
              <w:tab/>
              <w:t>0</w:t>
            </w:r>
            <w:r w:rsidRPr="00785348">
              <w:tab/>
              <w:t>moeite om werkwoorden te vervoegen (“ik loopte” in plaats van “ik liep”)</w:t>
            </w:r>
          </w:p>
          <w:p w14:paraId="10ECD265" w14:textId="77777777" w:rsidR="008E7EBA" w:rsidRPr="00785348" w:rsidRDefault="008E7EBA" w:rsidP="003237E4">
            <w:r w:rsidRPr="00785348">
              <w:t xml:space="preserve"> 0</w:t>
            </w:r>
            <w:r w:rsidRPr="00785348">
              <w:tab/>
              <w:t>0</w:t>
            </w:r>
            <w:r w:rsidRPr="00785348">
              <w:tab/>
              <w:t>moeite om goede zinnen te maken</w:t>
            </w:r>
          </w:p>
          <w:p w14:paraId="68503957" w14:textId="4439B157" w:rsidR="008E7EBA" w:rsidRPr="00785348" w:rsidRDefault="008E7EBA" w:rsidP="003237E4">
            <w:r w:rsidRPr="00785348">
              <w:t xml:space="preserve"> 0</w:t>
            </w:r>
            <w:r w:rsidRPr="00785348">
              <w:tab/>
              <w:t>0</w:t>
            </w:r>
            <w:r w:rsidRPr="00785348">
              <w:tab/>
              <w:t>moeite om een verhaal te vertellen (bijv. chaotisch of te uitgebreid)</w:t>
            </w:r>
          </w:p>
        </w:tc>
      </w:tr>
      <w:tr w:rsidR="008E7EBA" w:rsidRPr="00785348" w14:paraId="7B5C5057" w14:textId="77777777" w:rsidTr="00406065">
        <w:trPr>
          <w:trHeight w:val="506"/>
        </w:trPr>
        <w:tc>
          <w:tcPr>
            <w:tcW w:w="9067" w:type="dxa"/>
            <w:vAlign w:val="center"/>
          </w:tcPr>
          <w:p w14:paraId="77FD88E5" w14:textId="77777777" w:rsidR="008E7EBA" w:rsidRPr="00785348" w:rsidRDefault="008E7EBA" w:rsidP="003237E4">
            <w:pPr>
              <w:rPr>
                <w:b/>
              </w:rPr>
            </w:pPr>
            <w:r w:rsidRPr="00785348">
              <w:rPr>
                <w:b/>
              </w:rPr>
              <w:t>Is Nederlands de moedertaal van uw kind?</w:t>
            </w:r>
          </w:p>
          <w:p w14:paraId="5479B892" w14:textId="77777777" w:rsidR="008E7EBA" w:rsidRPr="00785348" w:rsidRDefault="008E7EBA" w:rsidP="003237E4">
            <w:r w:rsidRPr="00785348">
              <w:tab/>
              <w:t>0  nee     0  ja</w:t>
            </w:r>
          </w:p>
          <w:p w14:paraId="5CAA8AC9" w14:textId="77777777" w:rsidR="008E7EBA" w:rsidRPr="00785348" w:rsidRDefault="008E7EBA" w:rsidP="003237E4">
            <w:r w:rsidRPr="00785348">
              <w:tab/>
              <w:t>Zo nee, welke talen spreekt u thuis met uw kind?</w:t>
            </w:r>
          </w:p>
          <w:p w14:paraId="3F2F1CE5" w14:textId="77777777" w:rsidR="008E7EBA" w:rsidRDefault="008E7EBA" w:rsidP="003237E4">
            <w:pPr>
              <w:rPr>
                <w:b/>
              </w:rPr>
            </w:pPr>
          </w:p>
          <w:p w14:paraId="159B2161" w14:textId="0014F607" w:rsidR="00B14D02" w:rsidRPr="00785348" w:rsidRDefault="00B14D02" w:rsidP="003237E4">
            <w:pPr>
              <w:rPr>
                <w:b/>
              </w:rPr>
            </w:pPr>
          </w:p>
        </w:tc>
      </w:tr>
    </w:tbl>
    <w:p w14:paraId="6E5025AF" w14:textId="77777777" w:rsidR="001234A0" w:rsidRDefault="001234A0">
      <w:r>
        <w:br w:type="page"/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8E7EBA" w:rsidRPr="00785348" w14:paraId="2AFED60D" w14:textId="77777777" w:rsidTr="00406065">
        <w:trPr>
          <w:trHeight w:val="506"/>
        </w:trPr>
        <w:tc>
          <w:tcPr>
            <w:tcW w:w="9067" w:type="dxa"/>
            <w:vAlign w:val="center"/>
          </w:tcPr>
          <w:p w14:paraId="1F830C19" w14:textId="37A27430" w:rsidR="008E7EBA" w:rsidRPr="00785348" w:rsidRDefault="008E7EBA" w:rsidP="003237E4">
            <w:pPr>
              <w:rPr>
                <w:b/>
              </w:rPr>
            </w:pPr>
            <w:r w:rsidRPr="00785348">
              <w:rPr>
                <w:b/>
              </w:rPr>
              <w:t>Verliep de spraak- taalontwikkeling in de eerste kinderjaren vertraagd?</w:t>
            </w:r>
          </w:p>
          <w:p w14:paraId="0173E38B" w14:textId="77777777" w:rsidR="008E7EBA" w:rsidRPr="00785348" w:rsidRDefault="008E7EBA" w:rsidP="003237E4">
            <w:r w:rsidRPr="00785348">
              <w:tab/>
              <w:t>0  nee     0  ja, toelichting:</w:t>
            </w:r>
          </w:p>
          <w:p w14:paraId="55ECF169" w14:textId="77777777" w:rsidR="008E7EBA" w:rsidRPr="00785348" w:rsidRDefault="008E7EBA" w:rsidP="003237E4">
            <w:pPr>
              <w:rPr>
                <w:b/>
              </w:rPr>
            </w:pPr>
          </w:p>
          <w:p w14:paraId="7DF61F89" w14:textId="77777777" w:rsidR="008E7EBA" w:rsidRPr="00785348" w:rsidRDefault="008E7EBA" w:rsidP="003237E4"/>
          <w:p w14:paraId="6624C0A1" w14:textId="77777777" w:rsidR="008E7EBA" w:rsidRPr="00785348" w:rsidRDefault="008E7EBA" w:rsidP="003237E4">
            <w:pPr>
              <w:rPr>
                <w:b/>
              </w:rPr>
            </w:pPr>
          </w:p>
        </w:tc>
      </w:tr>
      <w:tr w:rsidR="008E7EBA" w:rsidRPr="00785348" w14:paraId="58E8D83A" w14:textId="77777777" w:rsidTr="00406065">
        <w:trPr>
          <w:trHeight w:val="506"/>
        </w:trPr>
        <w:tc>
          <w:tcPr>
            <w:tcW w:w="9067" w:type="dxa"/>
            <w:vAlign w:val="center"/>
          </w:tcPr>
          <w:p w14:paraId="0D668A57" w14:textId="77777777" w:rsidR="008E7EBA" w:rsidRPr="00785348" w:rsidRDefault="008E7EBA" w:rsidP="003237E4">
            <w:pPr>
              <w:rPr>
                <w:b/>
              </w:rPr>
            </w:pPr>
            <w:r w:rsidRPr="00785348">
              <w:rPr>
                <w:b/>
              </w:rPr>
              <w:lastRenderedPageBreak/>
              <w:t>Kreeg uw kind voor korte of langere tijd logopedie?</w:t>
            </w:r>
          </w:p>
          <w:p w14:paraId="31D5E860" w14:textId="77777777" w:rsidR="008E7EBA" w:rsidRPr="00785348" w:rsidRDefault="008E7EBA" w:rsidP="003237E4">
            <w:r w:rsidRPr="00785348">
              <w:t>0  nee     0  ja, toelichting (wanneer vond de begeleiding plaats, hoe lang, wat waren de problemen? Naam logopediste en is het mogelijk onderzoeksverslag op te vragen?)</w:t>
            </w:r>
          </w:p>
          <w:p w14:paraId="76406A43" w14:textId="77777777" w:rsidR="008E7EBA" w:rsidRPr="00785348" w:rsidRDefault="008E7EBA" w:rsidP="003237E4">
            <w:pPr>
              <w:rPr>
                <w:b/>
              </w:rPr>
            </w:pPr>
          </w:p>
          <w:p w14:paraId="20397FCE" w14:textId="77777777" w:rsidR="008E7EBA" w:rsidRPr="00785348" w:rsidRDefault="008E7EBA" w:rsidP="003237E4">
            <w:pPr>
              <w:rPr>
                <w:b/>
              </w:rPr>
            </w:pPr>
          </w:p>
        </w:tc>
      </w:tr>
      <w:tr w:rsidR="008E7EBA" w:rsidRPr="00785348" w14:paraId="2D1988E3" w14:textId="77777777" w:rsidTr="00406065">
        <w:trPr>
          <w:trHeight w:val="506"/>
        </w:trPr>
        <w:tc>
          <w:tcPr>
            <w:tcW w:w="9067" w:type="dxa"/>
            <w:vAlign w:val="center"/>
          </w:tcPr>
          <w:p w14:paraId="77BC1377" w14:textId="77777777" w:rsidR="008E7EBA" w:rsidRPr="00785348" w:rsidRDefault="008E7EBA" w:rsidP="003237E4">
            <w:pPr>
              <w:rPr>
                <w:b/>
              </w:rPr>
            </w:pPr>
            <w:r w:rsidRPr="00785348">
              <w:rPr>
                <w:b/>
              </w:rPr>
              <w:t>Heeft uw kind moeite of problemen (gehad) met:</w:t>
            </w:r>
          </w:p>
          <w:p w14:paraId="0543B9BD" w14:textId="77777777" w:rsidR="008E7EBA" w:rsidRPr="00785348" w:rsidRDefault="008E7EBA" w:rsidP="003237E4">
            <w:pPr>
              <w:rPr>
                <w:b/>
              </w:rPr>
            </w:pPr>
            <w:r w:rsidRPr="00785348">
              <w:rPr>
                <w:i/>
                <w:iCs/>
              </w:rPr>
              <w:t xml:space="preserve">*Alléén aankruisen wat van toepassing is </w:t>
            </w:r>
          </w:p>
          <w:p w14:paraId="123944BB" w14:textId="77777777" w:rsidR="008E7EBA" w:rsidRPr="00785348" w:rsidRDefault="008E7EBA" w:rsidP="003237E4">
            <w:r w:rsidRPr="00785348">
              <w:tab/>
              <w:t>0</w:t>
            </w:r>
            <w:r w:rsidRPr="00785348">
              <w:tab/>
              <w:t>aanleren van liedjes of versjes</w:t>
            </w:r>
          </w:p>
          <w:p w14:paraId="3A0E6ED5" w14:textId="77777777" w:rsidR="008E7EBA" w:rsidRPr="00785348" w:rsidRDefault="008E7EBA" w:rsidP="003237E4">
            <w:r w:rsidRPr="00785348">
              <w:tab/>
              <w:t>0</w:t>
            </w:r>
            <w:r w:rsidRPr="00785348">
              <w:tab/>
              <w:t>onthouden van een vraag of van meerdere dingen tegelijk</w:t>
            </w:r>
          </w:p>
          <w:p w14:paraId="56BEC45C" w14:textId="77777777" w:rsidR="008E7EBA" w:rsidRPr="00785348" w:rsidRDefault="008E7EBA" w:rsidP="003237E4">
            <w:r w:rsidRPr="00785348">
              <w:tab/>
              <w:t>0</w:t>
            </w:r>
            <w:r w:rsidRPr="00785348">
              <w:tab/>
              <w:t xml:space="preserve">taal-geheugenspelletjes (Bijvoorbeeld: “Ik ga op reis en neem mee...”) </w:t>
            </w:r>
          </w:p>
          <w:p w14:paraId="6F7FD53C" w14:textId="77777777" w:rsidR="008E7EBA" w:rsidRPr="00785348" w:rsidRDefault="008E7EBA" w:rsidP="003237E4">
            <w:r w:rsidRPr="00785348">
              <w:tab/>
              <w:t>0</w:t>
            </w:r>
            <w:r w:rsidRPr="00785348">
              <w:tab/>
              <w:t>rijmen</w:t>
            </w:r>
          </w:p>
          <w:p w14:paraId="16245A82" w14:textId="77777777" w:rsidR="008E7EBA" w:rsidRPr="00785348" w:rsidRDefault="008E7EBA" w:rsidP="003237E4">
            <w:r w:rsidRPr="00785348">
              <w:tab/>
              <w:t>0</w:t>
            </w:r>
            <w:r w:rsidRPr="00785348">
              <w:tab/>
              <w:t>onthouden en opzeggen dagen van de week</w:t>
            </w:r>
          </w:p>
          <w:p w14:paraId="0BB0DC83" w14:textId="77777777" w:rsidR="008E7EBA" w:rsidRPr="00785348" w:rsidRDefault="008E7EBA" w:rsidP="003237E4">
            <w:r w:rsidRPr="00785348">
              <w:tab/>
              <w:t>0</w:t>
            </w:r>
            <w:r w:rsidRPr="00785348">
              <w:tab/>
              <w:t>aanleren van kleuren, letters en cijfers</w:t>
            </w:r>
          </w:p>
          <w:p w14:paraId="1B08324F" w14:textId="77777777" w:rsidR="008E7EBA" w:rsidRPr="00785348" w:rsidRDefault="008E7EBA" w:rsidP="003237E4">
            <w:r w:rsidRPr="00785348">
              <w:tab/>
              <w:t>0</w:t>
            </w:r>
            <w:r w:rsidRPr="00785348">
              <w:tab/>
              <w:t>tijdsbegrip (ochtend - middag - avond of vroeg - laat)</w:t>
            </w:r>
          </w:p>
          <w:p w14:paraId="247EB454" w14:textId="77777777" w:rsidR="008E7EBA" w:rsidRPr="00785348" w:rsidRDefault="008E7EBA" w:rsidP="003237E4">
            <w:r w:rsidRPr="00785348">
              <w:tab/>
              <w:t>0</w:t>
            </w:r>
            <w:r w:rsidRPr="00785348">
              <w:tab/>
              <w:t>onthouden van namen van kinderen waarbij hij/zij minimaal 1 jaar in de klas zit</w:t>
            </w:r>
          </w:p>
          <w:p w14:paraId="2BD8B3C3" w14:textId="77777777" w:rsidR="008E7EBA" w:rsidRPr="00785348" w:rsidRDefault="008E7EBA" w:rsidP="003237E4">
            <w:r w:rsidRPr="00785348">
              <w:tab/>
              <w:t>0</w:t>
            </w:r>
            <w:r w:rsidRPr="00785348">
              <w:tab/>
              <w:t>gevoel voor maat of ritme</w:t>
            </w:r>
          </w:p>
          <w:p w14:paraId="337510FD" w14:textId="77777777" w:rsidR="008E7EBA" w:rsidRPr="00785348" w:rsidRDefault="008E7EBA" w:rsidP="003237E4">
            <w:r w:rsidRPr="00785348">
              <w:tab/>
              <w:t>0</w:t>
            </w:r>
            <w:r w:rsidRPr="00785348">
              <w:tab/>
              <w:t>tafels (vanaf groep 4)</w:t>
            </w:r>
          </w:p>
        </w:tc>
      </w:tr>
      <w:tr w:rsidR="008E7EBA" w:rsidRPr="00785348" w14:paraId="675D9F99" w14:textId="77777777" w:rsidTr="00406065">
        <w:trPr>
          <w:trHeight w:val="506"/>
        </w:trPr>
        <w:tc>
          <w:tcPr>
            <w:tcW w:w="9067" w:type="dxa"/>
            <w:vAlign w:val="center"/>
          </w:tcPr>
          <w:p w14:paraId="47A5312D" w14:textId="77777777" w:rsidR="008E7EBA" w:rsidRPr="00785348" w:rsidRDefault="008E7EBA" w:rsidP="003237E4">
            <w:pPr>
              <w:rPr>
                <w:b/>
              </w:rPr>
            </w:pPr>
            <w:r w:rsidRPr="00785348">
              <w:rPr>
                <w:b/>
              </w:rPr>
              <w:t xml:space="preserve">Zijn er </w:t>
            </w:r>
            <w:r w:rsidRPr="00785348">
              <w:rPr>
                <w:b/>
                <w:u w:val="single"/>
              </w:rPr>
              <w:t>gezinsleden</w:t>
            </w:r>
            <w:r w:rsidRPr="00785348">
              <w:rPr>
                <w:b/>
              </w:rPr>
              <w:t xml:space="preserve"> bij wie ook sprake is van ernstige lees- en / of spellingproblemen dan wel dyslexie?</w:t>
            </w:r>
          </w:p>
          <w:p w14:paraId="275C547B" w14:textId="77777777" w:rsidR="008E7EBA" w:rsidRPr="00785348" w:rsidRDefault="008E7EBA" w:rsidP="003237E4">
            <w:r w:rsidRPr="00785348">
              <w:tab/>
              <w:t>0  nee     0  ja  Toelichting:</w:t>
            </w:r>
          </w:p>
          <w:p w14:paraId="1C21B0F4" w14:textId="77777777" w:rsidR="008E7EBA" w:rsidRPr="00785348" w:rsidRDefault="008E7EBA" w:rsidP="003237E4">
            <w:pPr>
              <w:rPr>
                <w:b/>
              </w:rPr>
            </w:pPr>
          </w:p>
          <w:p w14:paraId="538E31F1" w14:textId="77777777" w:rsidR="008E7EBA" w:rsidRPr="00785348" w:rsidRDefault="008E7EBA" w:rsidP="003237E4">
            <w:pPr>
              <w:rPr>
                <w:b/>
              </w:rPr>
            </w:pPr>
          </w:p>
          <w:p w14:paraId="111ED853" w14:textId="77777777" w:rsidR="008E7EBA" w:rsidRPr="00785348" w:rsidRDefault="008E7EBA" w:rsidP="003237E4">
            <w:pPr>
              <w:rPr>
                <w:b/>
              </w:rPr>
            </w:pPr>
          </w:p>
        </w:tc>
      </w:tr>
      <w:tr w:rsidR="008E7EBA" w:rsidRPr="00785348" w14:paraId="745AD327" w14:textId="77777777" w:rsidTr="00406065">
        <w:trPr>
          <w:trHeight w:val="506"/>
        </w:trPr>
        <w:tc>
          <w:tcPr>
            <w:tcW w:w="9067" w:type="dxa"/>
            <w:vAlign w:val="center"/>
          </w:tcPr>
          <w:p w14:paraId="0DC09A4F" w14:textId="77777777" w:rsidR="008E7EBA" w:rsidRPr="00785348" w:rsidRDefault="008E7EBA" w:rsidP="003237E4">
            <w:pPr>
              <w:rPr>
                <w:b/>
              </w:rPr>
            </w:pPr>
            <w:r w:rsidRPr="00785348">
              <w:rPr>
                <w:b/>
              </w:rPr>
              <w:t xml:space="preserve">Zijn er </w:t>
            </w:r>
            <w:r w:rsidRPr="00785348">
              <w:rPr>
                <w:b/>
                <w:u w:val="single"/>
              </w:rPr>
              <w:t>familieleden</w:t>
            </w:r>
            <w:r w:rsidRPr="00785348">
              <w:rPr>
                <w:b/>
              </w:rPr>
              <w:t xml:space="preserve"> die lees en/of spellingproblemen ondervinden of ondervonden hebben of waarbij dyslexie is geconstateerd?</w:t>
            </w:r>
          </w:p>
          <w:p w14:paraId="30EC877E" w14:textId="77777777" w:rsidR="008E7EBA" w:rsidRPr="00785348" w:rsidRDefault="008E7EBA" w:rsidP="003237E4">
            <w:r w:rsidRPr="00785348">
              <w:tab/>
              <w:t>0  nee     0  ja  Toelichting:</w:t>
            </w:r>
          </w:p>
          <w:p w14:paraId="7D16A87D" w14:textId="77777777" w:rsidR="008E7EBA" w:rsidRPr="00785348" w:rsidRDefault="008E7EBA" w:rsidP="003237E4">
            <w:pPr>
              <w:rPr>
                <w:b/>
              </w:rPr>
            </w:pPr>
          </w:p>
          <w:p w14:paraId="694ABAB2" w14:textId="77777777" w:rsidR="008E7EBA" w:rsidRPr="00785348" w:rsidRDefault="008E7EBA" w:rsidP="003237E4">
            <w:pPr>
              <w:rPr>
                <w:b/>
              </w:rPr>
            </w:pPr>
          </w:p>
          <w:p w14:paraId="72E91F18" w14:textId="77777777" w:rsidR="008E7EBA" w:rsidRPr="00785348" w:rsidRDefault="008E7EBA" w:rsidP="003237E4">
            <w:pPr>
              <w:rPr>
                <w:b/>
              </w:rPr>
            </w:pPr>
          </w:p>
        </w:tc>
      </w:tr>
    </w:tbl>
    <w:p w14:paraId="5B636DB0" w14:textId="77777777" w:rsidR="008E7EBA" w:rsidRDefault="008E7EBA" w:rsidP="008E7EBA">
      <w:r>
        <w:br w:type="page"/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8E7EBA" w:rsidRPr="00785348" w14:paraId="1032F3C3" w14:textId="77777777" w:rsidTr="00406065">
        <w:trPr>
          <w:trHeight w:val="506"/>
        </w:trPr>
        <w:tc>
          <w:tcPr>
            <w:tcW w:w="9067" w:type="dxa"/>
            <w:vAlign w:val="center"/>
          </w:tcPr>
          <w:p w14:paraId="1073CFC8" w14:textId="328EE881" w:rsidR="008E7EBA" w:rsidRPr="00785348" w:rsidRDefault="008E7EBA" w:rsidP="003237E4">
            <w:pPr>
              <w:rPr>
                <w:b/>
              </w:rPr>
            </w:pPr>
            <w:r w:rsidRPr="00785348">
              <w:rPr>
                <w:b/>
              </w:rPr>
              <w:lastRenderedPageBreak/>
              <w:t>Zijn er andere problemen die van invloed kunnen zijn op de schoolprestaties van uw kind?</w:t>
            </w:r>
            <w:r w:rsidRPr="00785348">
              <w:t xml:space="preserve"> </w:t>
            </w:r>
            <w:r w:rsidR="000E4C78">
              <w:br/>
            </w:r>
            <w:r w:rsidRPr="00785348">
              <w:rPr>
                <w:i/>
                <w:iCs/>
              </w:rPr>
              <w:t>*Alléén aankruisen wat van toepassing is en toelichten</w:t>
            </w:r>
          </w:p>
          <w:p w14:paraId="45F6F323" w14:textId="77777777" w:rsidR="008E7EBA" w:rsidRPr="00785348" w:rsidRDefault="008E7EBA" w:rsidP="003237E4">
            <w:r w:rsidRPr="00785348">
              <w:t>0</w:t>
            </w:r>
            <w:r w:rsidRPr="00785348">
              <w:tab/>
              <w:t>nee (niet bekend)</w:t>
            </w:r>
          </w:p>
          <w:p w14:paraId="2DDA6A7F" w14:textId="77777777" w:rsidR="008E7EBA" w:rsidRPr="00785348" w:rsidRDefault="008E7EBA" w:rsidP="003237E4">
            <w:r w:rsidRPr="00785348">
              <w:t>0</w:t>
            </w:r>
            <w:r w:rsidRPr="00785348">
              <w:tab/>
              <w:t>ja problemen met het zien (bijv. draagt bril)</w:t>
            </w:r>
          </w:p>
          <w:p w14:paraId="2F344961" w14:textId="77777777" w:rsidR="008E7EBA" w:rsidRPr="00785348" w:rsidRDefault="008E7EBA" w:rsidP="003237E4">
            <w:r w:rsidRPr="00785348">
              <w:t>0</w:t>
            </w:r>
            <w:r w:rsidRPr="00785348">
              <w:tab/>
              <w:t>ja problemen met het gehoor (oorontstekingen, buisjes, uitval bij gehoortest)</w:t>
            </w:r>
          </w:p>
          <w:p w14:paraId="03EFCD68" w14:textId="77777777" w:rsidR="008E7EBA" w:rsidRPr="00785348" w:rsidRDefault="008E7EBA" w:rsidP="003237E4">
            <w:r w:rsidRPr="00785348">
              <w:t>0</w:t>
            </w:r>
            <w:r w:rsidRPr="00785348">
              <w:tab/>
              <w:t>ja motorische problemen (fietsen, zwemmen, veters strikken)</w:t>
            </w:r>
          </w:p>
          <w:p w14:paraId="21A7C6FB" w14:textId="77777777" w:rsidR="008E7EBA" w:rsidRPr="00785348" w:rsidRDefault="008E7EBA" w:rsidP="003237E4">
            <w:r w:rsidRPr="00785348">
              <w:t>0</w:t>
            </w:r>
            <w:r w:rsidRPr="00785348">
              <w:tab/>
              <w:t>ja grote concentratieproblemen</w:t>
            </w:r>
          </w:p>
          <w:p w14:paraId="3C894780" w14:textId="77777777" w:rsidR="008E7EBA" w:rsidRPr="00785348" w:rsidRDefault="008E7EBA" w:rsidP="003237E4">
            <w:r w:rsidRPr="00785348">
              <w:t>0</w:t>
            </w:r>
            <w:r w:rsidRPr="00785348">
              <w:tab/>
              <w:t>ja belangrijke medische problemen, te weten: ……………………………………………</w:t>
            </w:r>
          </w:p>
          <w:p w14:paraId="7988DBCD" w14:textId="77777777" w:rsidR="008E7EBA" w:rsidRPr="00785348" w:rsidRDefault="008E7EBA" w:rsidP="003237E4">
            <w:r w:rsidRPr="00785348">
              <w:t>0</w:t>
            </w:r>
            <w:r w:rsidRPr="00785348">
              <w:tab/>
              <w:t>ja problemen in de omgang met andere kinderen</w:t>
            </w:r>
          </w:p>
          <w:p w14:paraId="126553AB" w14:textId="5B6F0C6D" w:rsidR="008E7EBA" w:rsidRPr="00785348" w:rsidRDefault="008E7EBA" w:rsidP="003237E4">
            <w:r w:rsidRPr="00785348">
              <w:t>0</w:t>
            </w:r>
            <w:r w:rsidRPr="00785348">
              <w:tab/>
              <w:t>ja problemen in de omgang met volwassenen</w:t>
            </w:r>
          </w:p>
          <w:p w14:paraId="544774E7" w14:textId="77777777" w:rsidR="008E7EBA" w:rsidRPr="00785348" w:rsidRDefault="008E7EBA" w:rsidP="003237E4">
            <w:r w:rsidRPr="00785348">
              <w:t>0</w:t>
            </w:r>
            <w:r w:rsidRPr="00785348">
              <w:tab/>
              <w:t>ja ontwikkelingsstoornis (bijv.: ADHD, autisme of een aan autisme verwante stoornis of anders)</w:t>
            </w:r>
          </w:p>
          <w:p w14:paraId="545C9B15" w14:textId="7F95C75C" w:rsidR="008E7EBA" w:rsidRPr="00785348" w:rsidRDefault="008E7EBA" w:rsidP="003237E4">
            <w:r w:rsidRPr="00785348">
              <w:t>0</w:t>
            </w:r>
            <w:r w:rsidRPr="00785348">
              <w:tab/>
              <w:t>ja, te weten: …………………………………………………………………………………</w:t>
            </w:r>
          </w:p>
          <w:p w14:paraId="7FB6544F" w14:textId="77777777" w:rsidR="008E7EBA" w:rsidRPr="00785348" w:rsidRDefault="008E7EBA" w:rsidP="003237E4">
            <w:r w:rsidRPr="00785348">
              <w:tab/>
              <w:t>Toelichting:</w:t>
            </w:r>
          </w:p>
          <w:p w14:paraId="10CD592E" w14:textId="77777777" w:rsidR="008E7EBA" w:rsidRPr="00785348" w:rsidRDefault="008E7EBA" w:rsidP="003237E4">
            <w:pPr>
              <w:rPr>
                <w:b/>
              </w:rPr>
            </w:pPr>
          </w:p>
          <w:p w14:paraId="30E30491" w14:textId="77777777" w:rsidR="008E7EBA" w:rsidRPr="00785348" w:rsidRDefault="008E7EBA" w:rsidP="003237E4">
            <w:pPr>
              <w:rPr>
                <w:b/>
              </w:rPr>
            </w:pPr>
          </w:p>
        </w:tc>
      </w:tr>
      <w:tr w:rsidR="008E7EBA" w:rsidRPr="00785348" w14:paraId="26DA325A" w14:textId="77777777" w:rsidTr="00406065">
        <w:trPr>
          <w:trHeight w:val="506"/>
        </w:trPr>
        <w:tc>
          <w:tcPr>
            <w:tcW w:w="9067" w:type="dxa"/>
            <w:vAlign w:val="center"/>
          </w:tcPr>
          <w:p w14:paraId="0DBE4574" w14:textId="77777777" w:rsidR="008E7EBA" w:rsidRPr="00785348" w:rsidRDefault="008E7EBA" w:rsidP="003237E4">
            <w:pPr>
              <w:rPr>
                <w:b/>
              </w:rPr>
            </w:pPr>
            <w:r w:rsidRPr="00785348">
              <w:rPr>
                <w:b/>
              </w:rPr>
              <w:t>Is uw kind eerder onderzocht in verband met de hierboven genoemde problemen?</w:t>
            </w:r>
          </w:p>
          <w:p w14:paraId="577B1CCD" w14:textId="77777777" w:rsidR="008E7EBA" w:rsidRPr="00785348" w:rsidRDefault="008E7EBA" w:rsidP="003237E4">
            <w:r w:rsidRPr="00785348">
              <w:rPr>
                <w:b/>
              </w:rPr>
              <w:tab/>
            </w:r>
            <w:r w:rsidRPr="00785348">
              <w:t>0 n.v.t.   0  nee</w:t>
            </w:r>
            <w:r w:rsidRPr="00785348">
              <w:tab/>
              <w:t xml:space="preserve">   0 ja, bij welke instantie?</w:t>
            </w:r>
          </w:p>
          <w:p w14:paraId="290CBE04" w14:textId="77777777" w:rsidR="008E7EBA" w:rsidRPr="00785348" w:rsidRDefault="008E7EBA" w:rsidP="003237E4">
            <w:r w:rsidRPr="00785348">
              <w:rPr>
                <w:b/>
              </w:rPr>
              <w:tab/>
            </w:r>
          </w:p>
          <w:p w14:paraId="68E25540" w14:textId="77777777" w:rsidR="008E7EBA" w:rsidRPr="00785348" w:rsidRDefault="008E7EBA" w:rsidP="003237E4">
            <w:pPr>
              <w:rPr>
                <w:b/>
              </w:rPr>
            </w:pPr>
          </w:p>
          <w:p w14:paraId="4DED6220" w14:textId="77777777" w:rsidR="008E7EBA" w:rsidRPr="00785348" w:rsidRDefault="008E7EBA" w:rsidP="003237E4">
            <w:pPr>
              <w:rPr>
                <w:b/>
              </w:rPr>
            </w:pPr>
          </w:p>
        </w:tc>
      </w:tr>
      <w:tr w:rsidR="008E7EBA" w:rsidRPr="00785348" w14:paraId="77FE5D8B" w14:textId="77777777" w:rsidTr="00406065">
        <w:trPr>
          <w:trHeight w:val="506"/>
        </w:trPr>
        <w:tc>
          <w:tcPr>
            <w:tcW w:w="9067" w:type="dxa"/>
            <w:vAlign w:val="center"/>
          </w:tcPr>
          <w:p w14:paraId="1BCA8089" w14:textId="77777777" w:rsidR="008E7EBA" w:rsidRPr="00785348" w:rsidRDefault="008E7EBA" w:rsidP="003237E4">
            <w:pPr>
              <w:rPr>
                <w:b/>
              </w:rPr>
            </w:pPr>
            <w:r w:rsidRPr="00785348">
              <w:rPr>
                <w:b/>
              </w:rPr>
              <w:t>Is er naar aanleiding van onderzoek een stoornis vastgesteld?</w:t>
            </w:r>
          </w:p>
          <w:p w14:paraId="42B1D971" w14:textId="77777777" w:rsidR="008E7EBA" w:rsidRPr="00785348" w:rsidRDefault="008E7EBA" w:rsidP="003237E4">
            <w:r w:rsidRPr="00785348">
              <w:tab/>
              <w:t>0 n.v.t.   0  nee</w:t>
            </w:r>
            <w:r w:rsidRPr="00785348">
              <w:tab/>
              <w:t xml:space="preserve">   0 ja, wat was de diagnose?:</w:t>
            </w:r>
          </w:p>
          <w:p w14:paraId="3BEF9D71" w14:textId="77777777" w:rsidR="008E7EBA" w:rsidRPr="00785348" w:rsidRDefault="008E7EBA" w:rsidP="003237E4">
            <w:pPr>
              <w:rPr>
                <w:b/>
              </w:rPr>
            </w:pPr>
          </w:p>
          <w:p w14:paraId="7277C646" w14:textId="77777777" w:rsidR="008E7EBA" w:rsidRPr="00785348" w:rsidRDefault="008E7EBA" w:rsidP="003237E4">
            <w:pPr>
              <w:rPr>
                <w:b/>
              </w:rPr>
            </w:pPr>
          </w:p>
        </w:tc>
      </w:tr>
      <w:tr w:rsidR="008E7EBA" w:rsidRPr="00785348" w14:paraId="0D5F7896" w14:textId="77777777" w:rsidTr="00406065">
        <w:trPr>
          <w:trHeight w:val="506"/>
        </w:trPr>
        <w:tc>
          <w:tcPr>
            <w:tcW w:w="9067" w:type="dxa"/>
            <w:vAlign w:val="center"/>
          </w:tcPr>
          <w:p w14:paraId="74578FE9" w14:textId="77777777" w:rsidR="008E7EBA" w:rsidRPr="00785348" w:rsidRDefault="008E7EBA" w:rsidP="003237E4">
            <w:pPr>
              <w:rPr>
                <w:b/>
              </w:rPr>
            </w:pPr>
            <w:r w:rsidRPr="00785348">
              <w:rPr>
                <w:b/>
              </w:rPr>
              <w:t>Is uw kind eerder onderzocht in verband met (vermoedens van) dyslexie?</w:t>
            </w:r>
          </w:p>
          <w:p w14:paraId="5E38C592" w14:textId="77777777" w:rsidR="008E7EBA" w:rsidRPr="00785348" w:rsidRDefault="008E7EBA" w:rsidP="003237E4">
            <w:r w:rsidRPr="00785348">
              <w:tab/>
              <w:t>0  nee</w:t>
            </w:r>
            <w:r w:rsidRPr="00785348">
              <w:tab/>
              <w:t>0 ja, bij welke instantie en wat was de diagnose?:</w:t>
            </w:r>
          </w:p>
          <w:p w14:paraId="4300497B" w14:textId="77777777" w:rsidR="008E7EBA" w:rsidRPr="00785348" w:rsidRDefault="008E7EBA" w:rsidP="003237E4"/>
          <w:p w14:paraId="7D0FCC8C" w14:textId="77777777" w:rsidR="008E7EBA" w:rsidRPr="00785348" w:rsidRDefault="008E7EBA" w:rsidP="003237E4"/>
          <w:p w14:paraId="62270108" w14:textId="77777777" w:rsidR="008E7EBA" w:rsidRPr="00785348" w:rsidRDefault="008E7EBA" w:rsidP="003237E4">
            <w:pPr>
              <w:rPr>
                <w:b/>
              </w:rPr>
            </w:pPr>
          </w:p>
        </w:tc>
      </w:tr>
    </w:tbl>
    <w:p w14:paraId="22A1BC74" w14:textId="77777777" w:rsidR="008E7EBA" w:rsidRPr="00785348" w:rsidRDefault="008E7EBA" w:rsidP="008E7EB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8E7EBA" w:rsidRPr="00785348" w14:paraId="4D1A8C7A" w14:textId="77777777" w:rsidTr="003237E4">
        <w:trPr>
          <w:trHeight w:val="506"/>
        </w:trPr>
        <w:tc>
          <w:tcPr>
            <w:tcW w:w="9212" w:type="dxa"/>
            <w:vAlign w:val="center"/>
          </w:tcPr>
          <w:p w14:paraId="31C77D31" w14:textId="77777777" w:rsidR="008E7EBA" w:rsidRPr="00785348" w:rsidRDefault="008E7EBA" w:rsidP="003237E4">
            <w:pPr>
              <w:rPr>
                <w:b/>
                <w:u w:val="single"/>
              </w:rPr>
            </w:pPr>
            <w:r w:rsidRPr="0029469F">
              <w:rPr>
                <w:b/>
                <w:color w:val="E60471" w:themeColor="accent2"/>
              </w:rPr>
              <w:t>4. Vragen met betrekking tot de leervorderingen op de overige gebieden:</w:t>
            </w:r>
          </w:p>
        </w:tc>
      </w:tr>
      <w:tr w:rsidR="008E7EBA" w:rsidRPr="00785348" w14:paraId="79F38511" w14:textId="77777777" w:rsidTr="003237E4">
        <w:trPr>
          <w:trHeight w:val="1266"/>
        </w:trPr>
        <w:tc>
          <w:tcPr>
            <w:tcW w:w="9212" w:type="dxa"/>
            <w:vAlign w:val="center"/>
          </w:tcPr>
          <w:p w14:paraId="0E8C0FB2" w14:textId="77777777" w:rsidR="008E7EBA" w:rsidRPr="00785348" w:rsidRDefault="008E7EBA" w:rsidP="003237E4">
            <w:pPr>
              <w:rPr>
                <w:b/>
              </w:rPr>
            </w:pPr>
            <w:r w:rsidRPr="00785348">
              <w:rPr>
                <w:b/>
              </w:rPr>
              <w:t>Zijn er naast de spellingproblemen naar uw mening ook andere leerproblemen?</w:t>
            </w:r>
          </w:p>
          <w:p w14:paraId="2E42DE4E" w14:textId="77777777" w:rsidR="008E7EBA" w:rsidRPr="00785348" w:rsidRDefault="008E7EBA" w:rsidP="003237E4">
            <w:r w:rsidRPr="00785348">
              <w:tab/>
              <w:t>0  nee     0  ja, toelichting:</w:t>
            </w:r>
          </w:p>
          <w:p w14:paraId="56572A7B" w14:textId="77777777" w:rsidR="008E7EBA" w:rsidRPr="00785348" w:rsidRDefault="008E7EBA" w:rsidP="003237E4"/>
          <w:p w14:paraId="690589D9" w14:textId="77777777" w:rsidR="008E7EBA" w:rsidRPr="00785348" w:rsidRDefault="008E7EBA" w:rsidP="003237E4"/>
          <w:p w14:paraId="14862985" w14:textId="77777777" w:rsidR="008E7EBA" w:rsidRPr="00785348" w:rsidRDefault="008E7EBA" w:rsidP="003237E4"/>
        </w:tc>
      </w:tr>
      <w:tr w:rsidR="008E7EBA" w:rsidRPr="00785348" w14:paraId="3712821A" w14:textId="77777777" w:rsidTr="003237E4">
        <w:trPr>
          <w:trHeight w:val="506"/>
        </w:trPr>
        <w:tc>
          <w:tcPr>
            <w:tcW w:w="9212" w:type="dxa"/>
            <w:vAlign w:val="center"/>
          </w:tcPr>
          <w:p w14:paraId="0E44CE65" w14:textId="77777777" w:rsidR="008E7EBA" w:rsidRPr="00785348" w:rsidRDefault="008E7EBA" w:rsidP="003237E4">
            <w:pPr>
              <w:rPr>
                <w:b/>
              </w:rPr>
            </w:pPr>
            <w:r w:rsidRPr="00785348">
              <w:rPr>
                <w:b/>
              </w:rPr>
              <w:t>Gaat uw kind in het algemeen graag naar school?</w:t>
            </w:r>
          </w:p>
          <w:p w14:paraId="00AEBDDB" w14:textId="77777777" w:rsidR="008E7EBA" w:rsidRPr="00785348" w:rsidRDefault="008E7EBA" w:rsidP="003237E4">
            <w:r w:rsidRPr="00785348">
              <w:tab/>
              <w:t>0  nee     0  ja</w:t>
            </w:r>
          </w:p>
          <w:p w14:paraId="4AB620C6" w14:textId="77777777" w:rsidR="008E7EBA" w:rsidRPr="00785348" w:rsidRDefault="008E7EBA" w:rsidP="003237E4">
            <w:r w:rsidRPr="00785348">
              <w:tab/>
              <w:t>Toelichting:</w:t>
            </w:r>
          </w:p>
          <w:p w14:paraId="481417D5" w14:textId="77777777" w:rsidR="008E7EBA" w:rsidRPr="00785348" w:rsidRDefault="008E7EBA" w:rsidP="003237E4"/>
          <w:p w14:paraId="45E32BC2" w14:textId="77777777" w:rsidR="008E7EBA" w:rsidRPr="00785348" w:rsidRDefault="008E7EBA" w:rsidP="003237E4"/>
        </w:tc>
      </w:tr>
      <w:tr w:rsidR="008E7EBA" w:rsidRPr="00785348" w14:paraId="67F12028" w14:textId="77777777" w:rsidTr="003237E4">
        <w:trPr>
          <w:trHeight w:val="506"/>
        </w:trPr>
        <w:tc>
          <w:tcPr>
            <w:tcW w:w="9212" w:type="dxa"/>
            <w:vAlign w:val="center"/>
          </w:tcPr>
          <w:p w14:paraId="5C15E401" w14:textId="77777777" w:rsidR="008E7EBA" w:rsidRPr="00785348" w:rsidRDefault="008E7EBA" w:rsidP="003237E4">
            <w:pPr>
              <w:rPr>
                <w:b/>
              </w:rPr>
            </w:pPr>
            <w:r w:rsidRPr="00785348">
              <w:rPr>
                <w:b/>
              </w:rPr>
              <w:t>Waar bent u trots op als het om uw kind gaat?</w:t>
            </w:r>
          </w:p>
          <w:p w14:paraId="4ED8DBEB" w14:textId="77777777" w:rsidR="008E7EBA" w:rsidRPr="00785348" w:rsidRDefault="008E7EBA" w:rsidP="003237E4">
            <w:pPr>
              <w:rPr>
                <w:b/>
              </w:rPr>
            </w:pPr>
          </w:p>
          <w:p w14:paraId="7079B33D" w14:textId="77777777" w:rsidR="008E7EBA" w:rsidRPr="00785348" w:rsidRDefault="008E7EBA" w:rsidP="003237E4">
            <w:pPr>
              <w:rPr>
                <w:b/>
              </w:rPr>
            </w:pPr>
          </w:p>
          <w:p w14:paraId="70C24580" w14:textId="77777777" w:rsidR="008E7EBA" w:rsidRPr="00785348" w:rsidRDefault="008E7EBA" w:rsidP="003237E4">
            <w:pPr>
              <w:rPr>
                <w:b/>
              </w:rPr>
            </w:pPr>
          </w:p>
        </w:tc>
      </w:tr>
      <w:tr w:rsidR="008E7EBA" w:rsidRPr="00785348" w14:paraId="7CBBD703" w14:textId="77777777" w:rsidTr="003237E4">
        <w:trPr>
          <w:trHeight w:val="506"/>
        </w:trPr>
        <w:tc>
          <w:tcPr>
            <w:tcW w:w="9212" w:type="dxa"/>
            <w:vAlign w:val="center"/>
          </w:tcPr>
          <w:p w14:paraId="286B84A9" w14:textId="77777777" w:rsidR="008E7EBA" w:rsidRPr="00785348" w:rsidRDefault="008E7EBA" w:rsidP="003237E4">
            <w:pPr>
              <w:rPr>
                <w:b/>
              </w:rPr>
            </w:pPr>
            <w:r w:rsidRPr="00785348">
              <w:rPr>
                <w:b/>
              </w:rPr>
              <w:lastRenderedPageBreak/>
              <w:t>Heeft uw kind een talent op een ander gebied dan het schoolse leren?</w:t>
            </w:r>
            <w:r w:rsidRPr="00785348">
              <w:rPr>
                <w:b/>
              </w:rPr>
              <w:tab/>
            </w:r>
          </w:p>
          <w:p w14:paraId="3FCD10F9" w14:textId="77777777" w:rsidR="008E7EBA" w:rsidRPr="00785348" w:rsidRDefault="008E7EBA" w:rsidP="003237E4">
            <w:pPr>
              <w:rPr>
                <w:b/>
              </w:rPr>
            </w:pPr>
            <w:r w:rsidRPr="00785348">
              <w:t>(bijvoorbeeld uw kind is heel goed in muziek, sport, dans, techniek of handvaardigheid)</w:t>
            </w:r>
          </w:p>
          <w:p w14:paraId="39110888" w14:textId="77777777" w:rsidR="008E7EBA" w:rsidRPr="00785348" w:rsidRDefault="008E7EBA" w:rsidP="003237E4">
            <w:r w:rsidRPr="00785348">
              <w:t xml:space="preserve">   </w:t>
            </w:r>
            <w:r w:rsidRPr="00785348">
              <w:tab/>
              <w:t>0  nee, niet van toepassing</w:t>
            </w:r>
          </w:p>
          <w:p w14:paraId="5D812EB5" w14:textId="77777777" w:rsidR="008E7EBA" w:rsidRPr="00785348" w:rsidRDefault="008E7EBA" w:rsidP="003237E4">
            <w:r w:rsidRPr="00785348">
              <w:tab/>
              <w:t>0  een beetje. Toelichting (op welk gebied?)</w:t>
            </w:r>
          </w:p>
          <w:p w14:paraId="3FE9C5C6" w14:textId="77777777" w:rsidR="008E7EBA" w:rsidRPr="00785348" w:rsidRDefault="008E7EBA" w:rsidP="003237E4">
            <w:r w:rsidRPr="00785348">
              <w:tab/>
              <w:t>0  zeker van toepassing. Toelichting (op welk gebied?)</w:t>
            </w:r>
          </w:p>
          <w:p w14:paraId="0655059D" w14:textId="77777777" w:rsidR="008E7EBA" w:rsidRPr="00785348" w:rsidRDefault="008E7EBA" w:rsidP="003237E4">
            <w:pPr>
              <w:rPr>
                <w:b/>
              </w:rPr>
            </w:pPr>
          </w:p>
          <w:p w14:paraId="06C512DC" w14:textId="77777777" w:rsidR="008E7EBA" w:rsidRPr="00785348" w:rsidRDefault="008E7EBA" w:rsidP="003237E4">
            <w:pPr>
              <w:rPr>
                <w:b/>
              </w:rPr>
            </w:pPr>
          </w:p>
          <w:p w14:paraId="51712596" w14:textId="77777777" w:rsidR="008E7EBA" w:rsidRPr="00785348" w:rsidRDefault="008E7EBA" w:rsidP="003237E4">
            <w:pPr>
              <w:rPr>
                <w:b/>
              </w:rPr>
            </w:pPr>
          </w:p>
        </w:tc>
      </w:tr>
      <w:tr w:rsidR="008E7EBA" w:rsidRPr="00785348" w14:paraId="0C970485" w14:textId="77777777" w:rsidTr="003237E4">
        <w:trPr>
          <w:trHeight w:val="506"/>
        </w:trPr>
        <w:tc>
          <w:tcPr>
            <w:tcW w:w="9212" w:type="dxa"/>
            <w:vAlign w:val="center"/>
          </w:tcPr>
          <w:p w14:paraId="4D348108" w14:textId="68172025" w:rsidR="008E7EBA" w:rsidRPr="00785348" w:rsidRDefault="008E7EBA" w:rsidP="003237E4">
            <w:pPr>
              <w:rPr>
                <w:b/>
              </w:rPr>
            </w:pPr>
            <w:r w:rsidRPr="00785348">
              <w:rPr>
                <w:b/>
              </w:rPr>
              <w:t>In hoeverre belemmert  het spellingsprobleem hem</w:t>
            </w:r>
            <w:r w:rsidR="0029469F">
              <w:rPr>
                <w:b/>
              </w:rPr>
              <w:t>/</w:t>
            </w:r>
            <w:r w:rsidRPr="00785348">
              <w:rPr>
                <w:b/>
              </w:rPr>
              <w:t>haar hierbij?</w:t>
            </w:r>
          </w:p>
          <w:p w14:paraId="7246DBF5" w14:textId="77777777" w:rsidR="008E7EBA" w:rsidRPr="00785348" w:rsidRDefault="008E7EBA" w:rsidP="003237E4">
            <w:pPr>
              <w:rPr>
                <w:b/>
              </w:rPr>
            </w:pPr>
          </w:p>
          <w:p w14:paraId="23712DDB" w14:textId="77777777" w:rsidR="008E7EBA" w:rsidRPr="00785348" w:rsidRDefault="008E7EBA" w:rsidP="003237E4">
            <w:pPr>
              <w:rPr>
                <w:b/>
              </w:rPr>
            </w:pPr>
          </w:p>
          <w:p w14:paraId="47F8FB1B" w14:textId="77777777" w:rsidR="008E7EBA" w:rsidRPr="00785348" w:rsidRDefault="008E7EBA" w:rsidP="003237E4">
            <w:pPr>
              <w:rPr>
                <w:b/>
              </w:rPr>
            </w:pPr>
          </w:p>
          <w:p w14:paraId="35C61EC4" w14:textId="77777777" w:rsidR="008E7EBA" w:rsidRPr="00785348" w:rsidRDefault="008E7EBA" w:rsidP="003237E4">
            <w:pPr>
              <w:rPr>
                <w:b/>
              </w:rPr>
            </w:pPr>
          </w:p>
        </w:tc>
      </w:tr>
    </w:tbl>
    <w:p w14:paraId="18952874" w14:textId="77777777" w:rsidR="008E7EBA" w:rsidRPr="00785348" w:rsidRDefault="008E7EBA" w:rsidP="008E7EB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8E7EBA" w:rsidRPr="00785348" w14:paraId="2FEB8709" w14:textId="77777777" w:rsidTr="003237E4">
        <w:trPr>
          <w:trHeight w:val="506"/>
        </w:trPr>
        <w:tc>
          <w:tcPr>
            <w:tcW w:w="9212" w:type="dxa"/>
            <w:vAlign w:val="center"/>
          </w:tcPr>
          <w:p w14:paraId="2D3D9E38" w14:textId="77777777" w:rsidR="008E7EBA" w:rsidRPr="00785348" w:rsidRDefault="008E7EBA" w:rsidP="003237E4">
            <w:pPr>
              <w:rPr>
                <w:b/>
              </w:rPr>
            </w:pPr>
            <w:r w:rsidRPr="0029469F">
              <w:rPr>
                <w:b/>
                <w:iCs/>
                <w:color w:val="E60471" w:themeColor="accent2"/>
              </w:rPr>
              <w:t>5. Ruimte voor opmerkingen en / of vragen:</w:t>
            </w:r>
          </w:p>
        </w:tc>
      </w:tr>
      <w:tr w:rsidR="008E7EBA" w:rsidRPr="00785348" w14:paraId="0F9D7A2E" w14:textId="77777777" w:rsidTr="003237E4">
        <w:trPr>
          <w:trHeight w:val="1266"/>
        </w:trPr>
        <w:tc>
          <w:tcPr>
            <w:tcW w:w="9212" w:type="dxa"/>
            <w:vAlign w:val="center"/>
          </w:tcPr>
          <w:p w14:paraId="79A8430D" w14:textId="77777777" w:rsidR="008E7EBA" w:rsidRPr="00785348" w:rsidRDefault="008E7EBA" w:rsidP="003237E4"/>
          <w:p w14:paraId="4721414F" w14:textId="77777777" w:rsidR="008E7EBA" w:rsidRPr="00785348" w:rsidRDefault="008E7EBA" w:rsidP="003237E4"/>
          <w:p w14:paraId="61D349A4" w14:textId="77777777" w:rsidR="008E7EBA" w:rsidRPr="00785348" w:rsidRDefault="008E7EBA" w:rsidP="003237E4"/>
          <w:p w14:paraId="01BCFF89" w14:textId="77777777" w:rsidR="008E7EBA" w:rsidRPr="00785348" w:rsidRDefault="008E7EBA" w:rsidP="003237E4"/>
          <w:p w14:paraId="4AA3CDE9" w14:textId="77777777" w:rsidR="008E7EBA" w:rsidRPr="00785348" w:rsidRDefault="008E7EBA" w:rsidP="003237E4"/>
          <w:p w14:paraId="091F44C2" w14:textId="77777777" w:rsidR="008E7EBA" w:rsidRPr="00785348" w:rsidRDefault="008E7EBA" w:rsidP="003237E4"/>
        </w:tc>
      </w:tr>
    </w:tbl>
    <w:p w14:paraId="2764F6ED" w14:textId="77777777" w:rsidR="008E7EBA" w:rsidRPr="00785348" w:rsidRDefault="008E7EBA" w:rsidP="008E7EB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5"/>
      </w:tblGrid>
      <w:tr w:rsidR="008E7EBA" w:rsidRPr="00785348" w14:paraId="68589101" w14:textId="77777777" w:rsidTr="003237E4">
        <w:trPr>
          <w:trHeight w:val="505"/>
        </w:trPr>
        <w:tc>
          <w:tcPr>
            <w:tcW w:w="9212" w:type="dxa"/>
            <w:gridSpan w:val="2"/>
            <w:vAlign w:val="center"/>
          </w:tcPr>
          <w:p w14:paraId="6761AF1F" w14:textId="77777777" w:rsidR="008E7EBA" w:rsidRPr="0029469F" w:rsidRDefault="008E7EBA" w:rsidP="003237E4">
            <w:pPr>
              <w:rPr>
                <w:b/>
                <w:color w:val="E60471" w:themeColor="accent2"/>
              </w:rPr>
            </w:pPr>
            <w:r w:rsidRPr="0029469F">
              <w:rPr>
                <w:b/>
                <w:color w:val="E60471" w:themeColor="accent2"/>
              </w:rPr>
              <w:t xml:space="preserve">Ondertekening </w:t>
            </w:r>
          </w:p>
          <w:p w14:paraId="29882DFA" w14:textId="77777777" w:rsidR="008E7EBA" w:rsidRPr="00785348" w:rsidRDefault="008E7EBA" w:rsidP="003237E4">
            <w:pPr>
              <w:rPr>
                <w:b/>
              </w:rPr>
            </w:pPr>
            <w:r w:rsidRPr="00785348">
              <w:rPr>
                <w:iCs/>
              </w:rPr>
              <w:t>Door ondertekening wordt verklaard dat bovenstaande vragen naar waarheid zijn ingevuld.</w:t>
            </w:r>
          </w:p>
        </w:tc>
      </w:tr>
      <w:tr w:rsidR="008E7EBA" w:rsidRPr="00785348" w14:paraId="130AA0C9" w14:textId="77777777" w:rsidTr="003237E4">
        <w:trPr>
          <w:trHeight w:val="1922"/>
        </w:trPr>
        <w:tc>
          <w:tcPr>
            <w:tcW w:w="4606" w:type="dxa"/>
          </w:tcPr>
          <w:p w14:paraId="28BFD49E" w14:textId="77777777" w:rsidR="008E7EBA" w:rsidRPr="00785348" w:rsidRDefault="008E7EBA" w:rsidP="003237E4">
            <w:r w:rsidRPr="00785348">
              <w:t>Datum</w:t>
            </w:r>
          </w:p>
          <w:p w14:paraId="624C7189" w14:textId="77777777" w:rsidR="008E7EBA" w:rsidRPr="00785348" w:rsidRDefault="008E7EBA" w:rsidP="003237E4"/>
          <w:p w14:paraId="29AC8131" w14:textId="77777777" w:rsidR="008E7EBA" w:rsidRPr="00785348" w:rsidRDefault="008E7EBA" w:rsidP="003237E4"/>
          <w:p w14:paraId="59E50845" w14:textId="77777777" w:rsidR="008E7EBA" w:rsidRPr="00785348" w:rsidRDefault="008E7EBA" w:rsidP="003237E4">
            <w:r w:rsidRPr="00785348">
              <w:t>Naam ouder / verzorger / voogd 1*</w:t>
            </w:r>
          </w:p>
        </w:tc>
        <w:tc>
          <w:tcPr>
            <w:tcW w:w="4606" w:type="dxa"/>
          </w:tcPr>
          <w:p w14:paraId="427B263E" w14:textId="77777777" w:rsidR="008E7EBA" w:rsidRPr="00785348" w:rsidRDefault="008E7EBA" w:rsidP="003237E4">
            <w:r w:rsidRPr="00785348">
              <w:t>Handtekening</w:t>
            </w:r>
          </w:p>
          <w:p w14:paraId="0976F6F0" w14:textId="77777777" w:rsidR="008E7EBA" w:rsidRPr="00785348" w:rsidRDefault="008E7EBA" w:rsidP="003237E4"/>
          <w:p w14:paraId="33EC0392" w14:textId="77777777" w:rsidR="008E7EBA" w:rsidRPr="00785348" w:rsidRDefault="008E7EBA" w:rsidP="003237E4"/>
          <w:p w14:paraId="0051BC3A" w14:textId="77777777" w:rsidR="008E7EBA" w:rsidRPr="00785348" w:rsidRDefault="008E7EBA" w:rsidP="003237E4"/>
          <w:p w14:paraId="5AAEBBC9" w14:textId="77777777" w:rsidR="008E7EBA" w:rsidRPr="00785348" w:rsidRDefault="008E7EBA" w:rsidP="003237E4"/>
          <w:p w14:paraId="7C66E921" w14:textId="77777777" w:rsidR="008E7EBA" w:rsidRPr="00785348" w:rsidRDefault="008E7EBA" w:rsidP="003237E4"/>
        </w:tc>
      </w:tr>
      <w:tr w:rsidR="008E7EBA" w:rsidRPr="00785348" w14:paraId="02DEAD9F" w14:textId="77777777" w:rsidTr="003237E4">
        <w:trPr>
          <w:trHeight w:val="1163"/>
        </w:trPr>
        <w:tc>
          <w:tcPr>
            <w:tcW w:w="4606" w:type="dxa"/>
          </w:tcPr>
          <w:p w14:paraId="19C6F3FF" w14:textId="77777777" w:rsidR="008E7EBA" w:rsidRPr="00785348" w:rsidRDefault="008E7EBA" w:rsidP="003237E4">
            <w:r w:rsidRPr="00785348">
              <w:t>Datum</w:t>
            </w:r>
          </w:p>
          <w:p w14:paraId="008B413A" w14:textId="77777777" w:rsidR="008E7EBA" w:rsidRPr="00785348" w:rsidRDefault="008E7EBA" w:rsidP="003237E4"/>
          <w:p w14:paraId="7951FB66" w14:textId="77777777" w:rsidR="008E7EBA" w:rsidRPr="00785348" w:rsidRDefault="008E7EBA" w:rsidP="003237E4"/>
          <w:p w14:paraId="59267423" w14:textId="77777777" w:rsidR="008E7EBA" w:rsidRPr="00785348" w:rsidRDefault="008E7EBA" w:rsidP="003237E4">
            <w:r w:rsidRPr="00785348">
              <w:t>Naam ouder / verzorger / voogd 2*</w:t>
            </w:r>
          </w:p>
        </w:tc>
        <w:tc>
          <w:tcPr>
            <w:tcW w:w="4606" w:type="dxa"/>
          </w:tcPr>
          <w:p w14:paraId="3342404D" w14:textId="77777777" w:rsidR="008E7EBA" w:rsidRPr="00785348" w:rsidRDefault="008E7EBA" w:rsidP="003237E4">
            <w:r w:rsidRPr="00785348">
              <w:t>Handtekening</w:t>
            </w:r>
          </w:p>
          <w:p w14:paraId="0FA99ECB" w14:textId="77777777" w:rsidR="008E7EBA" w:rsidRPr="00785348" w:rsidRDefault="008E7EBA" w:rsidP="003237E4"/>
          <w:p w14:paraId="793D9CE5" w14:textId="77777777" w:rsidR="008E7EBA" w:rsidRPr="00785348" w:rsidRDefault="008E7EBA" w:rsidP="003237E4"/>
          <w:p w14:paraId="4BB90483" w14:textId="77777777" w:rsidR="008E7EBA" w:rsidRPr="00785348" w:rsidRDefault="008E7EBA" w:rsidP="003237E4"/>
          <w:p w14:paraId="13EEF13B" w14:textId="77777777" w:rsidR="008E7EBA" w:rsidRPr="00785348" w:rsidRDefault="008E7EBA" w:rsidP="003237E4"/>
          <w:p w14:paraId="50A91D87" w14:textId="77777777" w:rsidR="008E7EBA" w:rsidRPr="00785348" w:rsidRDefault="008E7EBA" w:rsidP="003237E4"/>
        </w:tc>
      </w:tr>
    </w:tbl>
    <w:p w14:paraId="33B75D9E" w14:textId="77777777" w:rsidR="008E7EBA" w:rsidRPr="00785348" w:rsidRDefault="008E7EBA" w:rsidP="008E7EBA"/>
    <w:p w14:paraId="1C8F3A5D" w14:textId="77777777" w:rsidR="008E7EBA" w:rsidRPr="007D2B66" w:rsidRDefault="008E7EBA" w:rsidP="008E7EBA">
      <w:pPr>
        <w:rPr>
          <w:color w:val="E60471" w:themeColor="accent2"/>
        </w:rPr>
      </w:pPr>
      <w:r w:rsidRPr="007D2B66">
        <w:rPr>
          <w:b/>
          <w:bCs/>
          <w:i/>
          <w:iCs/>
          <w:color w:val="E60471" w:themeColor="accent2"/>
        </w:rPr>
        <w:t>Bedankt voor het invullen van deze vragenlijst!</w:t>
      </w:r>
    </w:p>
    <w:p w14:paraId="52579B4F" w14:textId="77777777" w:rsidR="003B347C" w:rsidRPr="0041740B" w:rsidRDefault="003B347C" w:rsidP="0041740B"/>
    <w:sectPr w:rsidR="003B347C" w:rsidRPr="0041740B" w:rsidSect="00687C49"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FB0FF" w14:textId="77777777" w:rsidR="00F77219" w:rsidRDefault="00F77219" w:rsidP="006D794B">
      <w:pPr>
        <w:spacing w:line="240" w:lineRule="auto"/>
      </w:pPr>
      <w:r>
        <w:separator/>
      </w:r>
    </w:p>
    <w:p w14:paraId="28A5CF1A" w14:textId="77777777" w:rsidR="00F77219" w:rsidRDefault="00F77219"/>
    <w:p w14:paraId="7C06CF37" w14:textId="77777777" w:rsidR="00F77219" w:rsidRDefault="00F77219"/>
  </w:endnote>
  <w:endnote w:type="continuationSeparator" w:id="0">
    <w:p w14:paraId="70E61882" w14:textId="77777777" w:rsidR="00F77219" w:rsidRDefault="00F77219" w:rsidP="006D794B">
      <w:pPr>
        <w:spacing w:line="240" w:lineRule="auto"/>
      </w:pPr>
      <w:r>
        <w:continuationSeparator/>
      </w:r>
    </w:p>
    <w:p w14:paraId="46471FDF" w14:textId="77777777" w:rsidR="00F77219" w:rsidRDefault="00F77219"/>
    <w:p w14:paraId="319E968A" w14:textId="77777777" w:rsidR="00F77219" w:rsidRDefault="00F772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01438" w14:textId="70A8F6FF" w:rsidR="001A3BEE" w:rsidRPr="006D2DE3" w:rsidRDefault="00F92278" w:rsidP="00112F3D">
    <w:pPr>
      <w:pStyle w:val="Voettekst"/>
      <w:rPr>
        <w:color w:val="FFFFFF" w:themeColor="background1"/>
      </w:rPr>
    </w:pPr>
    <w:r>
      <w:rPr>
        <w:noProof/>
      </w:rPr>
      <w:drawing>
        <wp:anchor distT="0" distB="0" distL="114300" distR="114300" simplePos="0" relativeHeight="251667966" behindDoc="1" locked="0" layoutInCell="1" allowOverlap="1" wp14:anchorId="79A29A52" wp14:editId="0107FD89">
          <wp:simplePos x="0" y="0"/>
          <wp:positionH relativeFrom="page">
            <wp:posOffset>674370</wp:posOffset>
          </wp:positionH>
          <wp:positionV relativeFrom="page">
            <wp:posOffset>10049188</wp:posOffset>
          </wp:positionV>
          <wp:extent cx="1248703" cy="368548"/>
          <wp:effectExtent l="0" t="0" r="889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703" cy="368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raster"/>
      <w:tblpPr w:vertAnchor="page" w:horzAnchor="page" w:tblpX="3403" w:tblpY="15990"/>
      <w:tblOverlap w:val="never"/>
      <w:tblW w:w="680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  <w:gridCol w:w="2551"/>
      <w:gridCol w:w="567"/>
    </w:tblGrid>
    <w:tr w:rsidR="001A3BEE" w:rsidRPr="00112F3D" w14:paraId="49A711E0" w14:textId="77777777" w:rsidTr="00642403">
      <w:trPr>
        <w:trHeight w:val="284"/>
      </w:trPr>
      <w:tc>
        <w:tcPr>
          <w:tcW w:w="3686" w:type="dxa"/>
          <w:tcBorders>
            <w:top w:val="nil"/>
            <w:left w:val="nil"/>
            <w:bottom w:val="nil"/>
            <w:right w:val="nil"/>
          </w:tcBorders>
        </w:tcPr>
        <w:p w14:paraId="0F2465DD" w14:textId="33134DD0" w:rsidR="001A3BEE" w:rsidRPr="00C232C9" w:rsidRDefault="008F75F2" w:rsidP="005F476A">
          <w:pPr>
            <w:pStyle w:val="Voettekst"/>
            <w:rPr>
              <w:rFonts w:ascii="Arial" w:hAnsi="Arial" w:cs="Arial"/>
              <w:b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"Kop 1" \* MERGEFORMAT </w:instrText>
          </w:r>
          <w:r>
            <w:rPr>
              <w:noProof/>
            </w:rPr>
            <w:fldChar w:fldCharType="separate"/>
          </w:r>
          <w:r w:rsidR="0029469F">
            <w:rPr>
              <w:noProof/>
            </w:rPr>
            <w:t xml:space="preserve">Vragenlijst Ouders </w:t>
          </w:r>
          <w:r w:rsidR="0029469F">
            <w:rPr>
              <w:noProof/>
            </w:rPr>
            <w:br/>
            <w:t>Onderzoek ernstige spellingproblematiek</w:t>
          </w:r>
          <w:r>
            <w:rPr>
              <w:noProof/>
            </w:rPr>
            <w:fldChar w:fldCharType="end"/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026487A3" w14:textId="1F79AAD6" w:rsidR="001A3BEE" w:rsidRPr="00112F3D" w:rsidRDefault="001A3BEE" w:rsidP="005F476A">
          <w:pPr>
            <w:pStyle w:val="Voettekst"/>
            <w:rPr>
              <w:rFonts w:ascii="Arial" w:hAnsi="Arial" w:cs="Arial"/>
            </w:rPr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65B41C1B" w14:textId="77777777" w:rsidR="001A3BEE" w:rsidRPr="00112F3D" w:rsidRDefault="001A3BEE" w:rsidP="005F476A">
          <w:pPr>
            <w:pStyle w:val="Voettekst"/>
            <w:jc w:val="right"/>
            <w:rPr>
              <w:rFonts w:ascii="Arial" w:hAnsi="Arial" w:cs="Arial"/>
            </w:rPr>
          </w:pPr>
          <w:r w:rsidRPr="00112F3D">
            <w:rPr>
              <w:rFonts w:ascii="Arial" w:hAnsi="Arial" w:cs="Arial"/>
              <w:b/>
            </w:rPr>
            <w:fldChar w:fldCharType="begin"/>
          </w:r>
          <w:r w:rsidRPr="00112F3D">
            <w:rPr>
              <w:rFonts w:ascii="Arial" w:hAnsi="Arial" w:cs="Arial"/>
              <w:b/>
            </w:rPr>
            <w:instrText xml:space="preserve"> PAGE  \* MERGEFORMAT </w:instrText>
          </w:r>
          <w:r w:rsidRPr="00112F3D">
            <w:rPr>
              <w:rFonts w:ascii="Arial" w:hAnsi="Arial" w:cs="Arial"/>
              <w:b/>
            </w:rPr>
            <w:fldChar w:fldCharType="separate"/>
          </w:r>
          <w:r>
            <w:rPr>
              <w:rFonts w:ascii="Arial" w:hAnsi="Arial" w:cs="Arial"/>
              <w:b/>
              <w:noProof/>
            </w:rPr>
            <w:t>2</w:t>
          </w:r>
          <w:r w:rsidRPr="00112F3D">
            <w:rPr>
              <w:rFonts w:ascii="Arial" w:hAnsi="Arial" w:cs="Arial"/>
              <w:b/>
            </w:rPr>
            <w:fldChar w:fldCharType="end"/>
          </w:r>
          <w:r w:rsidRPr="00112F3D">
            <w:rPr>
              <w:rFonts w:ascii="Arial" w:hAnsi="Arial" w:cs="Arial"/>
            </w:rPr>
            <w:t>/</w:t>
          </w:r>
          <w:r w:rsidRPr="00112F3D">
            <w:rPr>
              <w:rFonts w:ascii="Arial" w:hAnsi="Arial" w:cs="Arial"/>
              <w:noProof/>
            </w:rPr>
            <w:fldChar w:fldCharType="begin"/>
          </w:r>
          <w:r w:rsidRPr="00112F3D">
            <w:rPr>
              <w:rFonts w:ascii="Arial" w:hAnsi="Arial" w:cs="Arial"/>
              <w:noProof/>
            </w:rPr>
            <w:instrText xml:space="preserve"> NUMPAGES  \* MERGEFORMAT </w:instrText>
          </w:r>
          <w:r w:rsidRPr="00112F3D">
            <w:rPr>
              <w:rFonts w:ascii="Arial" w:hAnsi="Arial" w:cs="Arial"/>
              <w:noProof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112F3D">
            <w:rPr>
              <w:rFonts w:ascii="Arial" w:hAnsi="Arial" w:cs="Arial"/>
              <w:noProof/>
            </w:rPr>
            <w:fldChar w:fldCharType="end"/>
          </w:r>
        </w:p>
      </w:tc>
    </w:tr>
  </w:tbl>
  <w:p w14:paraId="29659598" w14:textId="7FFA9581" w:rsidR="001A3BEE" w:rsidRDefault="001A3BEE" w:rsidP="008758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pPr w:vertAnchor="page" w:horzAnchor="page" w:tblpX="3403" w:tblpY="15990"/>
      <w:tblOverlap w:val="never"/>
      <w:tblW w:w="680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0"/>
      <w:gridCol w:w="4487"/>
      <w:gridCol w:w="567"/>
    </w:tblGrid>
    <w:tr w:rsidR="001A3BEE" w:rsidRPr="00112F3D" w14:paraId="4099FE9C" w14:textId="77777777" w:rsidTr="003E04A4">
      <w:trPr>
        <w:trHeight w:val="284"/>
      </w:trPr>
      <w:tc>
        <w:tcPr>
          <w:tcW w:w="1750" w:type="dxa"/>
          <w:tcBorders>
            <w:top w:val="nil"/>
            <w:left w:val="nil"/>
            <w:bottom w:val="nil"/>
            <w:right w:val="nil"/>
          </w:tcBorders>
        </w:tcPr>
        <w:p w14:paraId="2EE642B0" w14:textId="77777777" w:rsidR="001A3BEE" w:rsidRPr="00C232C9" w:rsidRDefault="001A3BEE" w:rsidP="0097619C">
          <w:pPr>
            <w:pStyle w:val="Voettekst"/>
            <w:rPr>
              <w:rFonts w:ascii="Arial" w:hAnsi="Arial" w:cs="Arial"/>
              <w:b/>
            </w:rPr>
          </w:pPr>
        </w:p>
      </w:tc>
      <w:tc>
        <w:tcPr>
          <w:tcW w:w="4487" w:type="dxa"/>
          <w:tcBorders>
            <w:top w:val="nil"/>
            <w:left w:val="nil"/>
            <w:bottom w:val="nil"/>
            <w:right w:val="nil"/>
          </w:tcBorders>
        </w:tcPr>
        <w:p w14:paraId="52991E32" w14:textId="77777777" w:rsidR="001A3BEE" w:rsidRPr="00112F3D" w:rsidRDefault="001A3BEE" w:rsidP="0097619C">
          <w:pPr>
            <w:pStyle w:val="Voettekst"/>
            <w:rPr>
              <w:rFonts w:ascii="Arial" w:hAnsi="Arial" w:cs="Arial"/>
            </w:rPr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57285036" w14:textId="77777777" w:rsidR="001A3BEE" w:rsidRPr="00112F3D" w:rsidRDefault="001A3BEE" w:rsidP="0097619C">
          <w:pPr>
            <w:pStyle w:val="Voettekst"/>
            <w:jc w:val="right"/>
            <w:rPr>
              <w:rFonts w:ascii="Arial" w:hAnsi="Arial" w:cs="Arial"/>
            </w:rPr>
          </w:pPr>
          <w:r w:rsidRPr="00112F3D">
            <w:rPr>
              <w:rFonts w:ascii="Arial" w:hAnsi="Arial" w:cs="Arial"/>
              <w:b/>
            </w:rPr>
            <w:fldChar w:fldCharType="begin"/>
          </w:r>
          <w:r w:rsidRPr="00112F3D">
            <w:rPr>
              <w:rFonts w:ascii="Arial" w:hAnsi="Arial" w:cs="Arial"/>
              <w:b/>
            </w:rPr>
            <w:instrText xml:space="preserve"> PAGE  \* MERGEFORMAT </w:instrText>
          </w:r>
          <w:r w:rsidRPr="00112F3D">
            <w:rPr>
              <w:rFonts w:ascii="Arial" w:hAnsi="Arial" w:cs="Arial"/>
              <w:b/>
            </w:rPr>
            <w:fldChar w:fldCharType="separate"/>
          </w:r>
          <w:r>
            <w:rPr>
              <w:rFonts w:ascii="Arial" w:hAnsi="Arial" w:cs="Arial"/>
              <w:b/>
              <w:noProof/>
            </w:rPr>
            <w:t>1</w:t>
          </w:r>
          <w:r w:rsidRPr="00112F3D">
            <w:rPr>
              <w:rFonts w:ascii="Arial" w:hAnsi="Arial" w:cs="Arial"/>
              <w:b/>
            </w:rPr>
            <w:fldChar w:fldCharType="end"/>
          </w:r>
          <w:r w:rsidRPr="00112F3D">
            <w:rPr>
              <w:rFonts w:ascii="Arial" w:hAnsi="Arial" w:cs="Arial"/>
            </w:rPr>
            <w:t>/</w:t>
          </w:r>
          <w:r w:rsidRPr="00112F3D">
            <w:rPr>
              <w:rFonts w:ascii="Arial" w:hAnsi="Arial" w:cs="Arial"/>
              <w:noProof/>
            </w:rPr>
            <w:fldChar w:fldCharType="begin"/>
          </w:r>
          <w:r w:rsidRPr="00112F3D">
            <w:rPr>
              <w:rFonts w:ascii="Arial" w:hAnsi="Arial" w:cs="Arial"/>
              <w:noProof/>
            </w:rPr>
            <w:instrText xml:space="preserve"> NUMPAGES  \* MERGEFORMAT </w:instrText>
          </w:r>
          <w:r w:rsidRPr="00112F3D">
            <w:rPr>
              <w:rFonts w:ascii="Arial" w:hAnsi="Arial" w:cs="Arial"/>
              <w:noProof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112F3D">
            <w:rPr>
              <w:rFonts w:ascii="Arial" w:hAnsi="Arial" w:cs="Arial"/>
              <w:noProof/>
            </w:rPr>
            <w:fldChar w:fldCharType="end"/>
          </w:r>
        </w:p>
      </w:tc>
    </w:tr>
  </w:tbl>
  <w:p w14:paraId="6EC97C16" w14:textId="25D2A718" w:rsidR="001A3BEE" w:rsidRDefault="001A3B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A3779" w14:textId="77777777" w:rsidR="00F77219" w:rsidRDefault="00F77219" w:rsidP="006D794B">
      <w:pPr>
        <w:spacing w:line="240" w:lineRule="auto"/>
      </w:pPr>
      <w:r>
        <w:separator/>
      </w:r>
    </w:p>
    <w:p w14:paraId="4A9EE2B7" w14:textId="77777777" w:rsidR="00F77219" w:rsidRDefault="00F77219"/>
    <w:p w14:paraId="4C6C6471" w14:textId="77777777" w:rsidR="00F77219" w:rsidRDefault="00F77219"/>
  </w:footnote>
  <w:footnote w:type="continuationSeparator" w:id="0">
    <w:p w14:paraId="0257773F" w14:textId="77777777" w:rsidR="00F77219" w:rsidRDefault="00F77219" w:rsidP="006D794B">
      <w:pPr>
        <w:spacing w:line="240" w:lineRule="auto"/>
      </w:pPr>
      <w:r>
        <w:continuationSeparator/>
      </w:r>
    </w:p>
    <w:p w14:paraId="7086685A" w14:textId="77777777" w:rsidR="00F77219" w:rsidRDefault="00F77219"/>
    <w:p w14:paraId="6F5E34F0" w14:textId="77777777" w:rsidR="00F77219" w:rsidRDefault="00F772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230E2" w14:textId="008C0014" w:rsidR="001A3BEE" w:rsidRDefault="00C60A40">
    <w:pPr>
      <w:pStyle w:val="Koptekst"/>
    </w:pPr>
    <w:r>
      <w:rPr>
        <w:noProof/>
      </w:rPr>
      <w:drawing>
        <wp:anchor distT="0" distB="0" distL="114300" distR="114300" simplePos="0" relativeHeight="251665918" behindDoc="1" locked="0" layoutInCell="1" allowOverlap="1" wp14:anchorId="5C5E0285" wp14:editId="19ECD445">
          <wp:simplePos x="0" y="0"/>
          <wp:positionH relativeFrom="column">
            <wp:posOffset>-568012</wp:posOffset>
          </wp:positionH>
          <wp:positionV relativeFrom="paragraph">
            <wp:posOffset>-18415</wp:posOffset>
          </wp:positionV>
          <wp:extent cx="3965944" cy="1170525"/>
          <wp:effectExtent l="0" t="0" r="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5944" cy="117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466F0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0266BFC"/>
    <w:multiLevelType w:val="hybridMultilevel"/>
    <w:tmpl w:val="E4F8962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5B5FDF"/>
    <w:multiLevelType w:val="hybridMultilevel"/>
    <w:tmpl w:val="63401B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31644"/>
    <w:multiLevelType w:val="multilevel"/>
    <w:tmpl w:val="46D6E5EA"/>
    <w:lvl w:ilvl="0">
      <w:start w:val="1"/>
      <w:numFmt w:val="bullet"/>
      <w:lvlText w:val="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89CCC8" w:themeColor="accent1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95B4F"/>
    <w:multiLevelType w:val="hybridMultilevel"/>
    <w:tmpl w:val="470E408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50076"/>
    <w:multiLevelType w:val="hybridMultilevel"/>
    <w:tmpl w:val="DB74A41A"/>
    <w:lvl w:ilvl="0" w:tplc="6CE2AE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D3DFE"/>
    <w:multiLevelType w:val="hybridMultilevel"/>
    <w:tmpl w:val="0F08FB3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E540B"/>
    <w:multiLevelType w:val="hybridMultilevel"/>
    <w:tmpl w:val="EAFC446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E1F0D"/>
    <w:multiLevelType w:val="hybridMultilevel"/>
    <w:tmpl w:val="E14A4DF8"/>
    <w:lvl w:ilvl="0" w:tplc="712E8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B21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7820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8CE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080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2C6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76C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709C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4504B"/>
    <w:multiLevelType w:val="hybridMultilevel"/>
    <w:tmpl w:val="02E2E2B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75997"/>
    <w:multiLevelType w:val="hybridMultilevel"/>
    <w:tmpl w:val="677EB03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13C97"/>
    <w:multiLevelType w:val="hybridMultilevel"/>
    <w:tmpl w:val="50262026"/>
    <w:lvl w:ilvl="0" w:tplc="290C1F76">
      <w:start w:val="1"/>
      <w:numFmt w:val="bullet"/>
      <w:pStyle w:val="Kop1"/>
      <w:lvlText w:val=""/>
      <w:lvlJc w:val="left"/>
      <w:pPr>
        <w:tabs>
          <w:tab w:val="num" w:pos="0"/>
        </w:tabs>
        <w:ind w:left="0" w:hanging="567"/>
      </w:pPr>
      <w:rPr>
        <w:rFonts w:ascii="Wingdings" w:hAnsi="Wingdings" w:hint="default"/>
        <w:b/>
        <w:i w:val="0"/>
        <w:color w:val="89CCC8" w:themeColor="accent1"/>
        <w:sz w:val="5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C3AFB"/>
    <w:multiLevelType w:val="hybridMultilevel"/>
    <w:tmpl w:val="D78CB7F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07924"/>
    <w:multiLevelType w:val="multilevel"/>
    <w:tmpl w:val="AC56EC98"/>
    <w:lvl w:ilvl="0">
      <w:start w:val="1"/>
      <w:numFmt w:val="bullet"/>
      <w:lvlText w:val=""/>
      <w:lvlJc w:val="left"/>
      <w:pPr>
        <w:tabs>
          <w:tab w:val="num" w:pos="5103"/>
        </w:tabs>
        <w:ind w:left="5103" w:hanging="5330"/>
      </w:pPr>
      <w:rPr>
        <w:rFonts w:ascii="Wingdings" w:hAnsi="Wingdings" w:hint="default"/>
        <w:color w:val="89CCC8" w:themeColor="accent1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6192C"/>
    <w:multiLevelType w:val="hybridMultilevel"/>
    <w:tmpl w:val="D1401CF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0400B"/>
    <w:multiLevelType w:val="hybridMultilevel"/>
    <w:tmpl w:val="B860C5CA"/>
    <w:lvl w:ilvl="0" w:tplc="CDBC34E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03E99"/>
    <w:multiLevelType w:val="hybridMultilevel"/>
    <w:tmpl w:val="60344996"/>
    <w:lvl w:ilvl="0" w:tplc="86AE6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7A85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80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70C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0036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4A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8E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C88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F80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677ED"/>
    <w:multiLevelType w:val="hybridMultilevel"/>
    <w:tmpl w:val="40E879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41B7A"/>
    <w:multiLevelType w:val="hybridMultilevel"/>
    <w:tmpl w:val="AE1A9C7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F70D3"/>
    <w:multiLevelType w:val="hybridMultilevel"/>
    <w:tmpl w:val="608C4C1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53F2E"/>
    <w:multiLevelType w:val="multilevel"/>
    <w:tmpl w:val="6986ADDE"/>
    <w:lvl w:ilvl="0">
      <w:start w:val="1"/>
      <w:numFmt w:val="bullet"/>
      <w:lvlText w:val=""/>
      <w:lvlJc w:val="left"/>
      <w:pPr>
        <w:tabs>
          <w:tab w:val="num" w:pos="0"/>
        </w:tabs>
        <w:ind w:left="0" w:hanging="567"/>
      </w:pPr>
      <w:rPr>
        <w:rFonts w:ascii="Wingdings" w:hAnsi="Wingdings" w:hint="default"/>
        <w:b/>
        <w:i w:val="0"/>
        <w:color w:val="EA5B0C" w:themeColor="accent6"/>
        <w:sz w:val="5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84568"/>
    <w:multiLevelType w:val="hybridMultilevel"/>
    <w:tmpl w:val="AEC2E7EE"/>
    <w:lvl w:ilvl="0" w:tplc="58342DF6">
      <w:start w:val="1"/>
      <w:numFmt w:val="bullet"/>
      <w:lvlText w:val=""/>
      <w:lvlJc w:val="left"/>
      <w:pPr>
        <w:tabs>
          <w:tab w:val="num" w:pos="0"/>
        </w:tabs>
        <w:ind w:left="0" w:hanging="227"/>
      </w:pPr>
      <w:rPr>
        <w:rFonts w:ascii="Wingdings" w:hAnsi="Wingdings" w:hint="default"/>
        <w:color w:val="89CCC8" w:themeColor="accent1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16962"/>
    <w:multiLevelType w:val="hybridMultilevel"/>
    <w:tmpl w:val="7AE28BCE"/>
    <w:lvl w:ilvl="0" w:tplc="3AD6710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1B5A1D"/>
    <w:multiLevelType w:val="hybridMultilevel"/>
    <w:tmpl w:val="5F221530"/>
    <w:lvl w:ilvl="0" w:tplc="EDBA930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E2040"/>
    <w:multiLevelType w:val="multilevel"/>
    <w:tmpl w:val="BC4C20E0"/>
    <w:lvl w:ilvl="0">
      <w:start w:val="1"/>
      <w:numFmt w:val="bullet"/>
      <w:pStyle w:val="Lijstaline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25" w15:restartNumberingAfterBreak="0">
    <w:nsid w:val="6C5B1F14"/>
    <w:multiLevelType w:val="hybridMultilevel"/>
    <w:tmpl w:val="10CCB3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AD74BE"/>
    <w:multiLevelType w:val="hybridMultilevel"/>
    <w:tmpl w:val="4672190C"/>
    <w:lvl w:ilvl="0" w:tplc="5C92D7CC">
      <w:start w:val="1"/>
      <w:numFmt w:val="bullet"/>
      <w:lvlText w:val="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89CCC8" w:themeColor="accent1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E06E30"/>
    <w:multiLevelType w:val="hybridMultilevel"/>
    <w:tmpl w:val="560CA576"/>
    <w:lvl w:ilvl="0" w:tplc="85CC7B4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14170F"/>
    <w:multiLevelType w:val="multilevel"/>
    <w:tmpl w:val="46D6E5EA"/>
    <w:lvl w:ilvl="0">
      <w:start w:val="1"/>
      <w:numFmt w:val="bullet"/>
      <w:lvlText w:val="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89CCC8" w:themeColor="accent1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75243">
    <w:abstractNumId w:val="24"/>
  </w:num>
  <w:num w:numId="2" w16cid:durableId="826481496">
    <w:abstractNumId w:val="11"/>
  </w:num>
  <w:num w:numId="3" w16cid:durableId="967708438">
    <w:abstractNumId w:val="21"/>
  </w:num>
  <w:num w:numId="4" w16cid:durableId="98336331">
    <w:abstractNumId w:val="26"/>
  </w:num>
  <w:num w:numId="5" w16cid:durableId="1101268004">
    <w:abstractNumId w:val="8"/>
  </w:num>
  <w:num w:numId="6" w16cid:durableId="1675911094">
    <w:abstractNumId w:val="16"/>
  </w:num>
  <w:num w:numId="7" w16cid:durableId="717701848">
    <w:abstractNumId w:val="20"/>
  </w:num>
  <w:num w:numId="8" w16cid:durableId="1959413315">
    <w:abstractNumId w:val="28"/>
  </w:num>
  <w:num w:numId="9" w16cid:durableId="439765635">
    <w:abstractNumId w:val="3"/>
  </w:num>
  <w:num w:numId="10" w16cid:durableId="1583486532">
    <w:abstractNumId w:val="13"/>
  </w:num>
  <w:num w:numId="11" w16cid:durableId="422452563">
    <w:abstractNumId w:val="17"/>
  </w:num>
  <w:num w:numId="12" w16cid:durableId="1482848010">
    <w:abstractNumId w:val="5"/>
  </w:num>
  <w:num w:numId="13" w16cid:durableId="851337252">
    <w:abstractNumId w:val="2"/>
  </w:num>
  <w:num w:numId="14" w16cid:durableId="208997851">
    <w:abstractNumId w:val="25"/>
  </w:num>
  <w:num w:numId="15" w16cid:durableId="1131629468">
    <w:abstractNumId w:val="0"/>
  </w:num>
  <w:num w:numId="16" w16cid:durableId="1560941037">
    <w:abstractNumId w:val="10"/>
  </w:num>
  <w:num w:numId="17" w16cid:durableId="1865364913">
    <w:abstractNumId w:val="7"/>
  </w:num>
  <w:num w:numId="18" w16cid:durableId="1930573879">
    <w:abstractNumId w:val="14"/>
  </w:num>
  <w:num w:numId="19" w16cid:durableId="1627007887">
    <w:abstractNumId w:val="19"/>
  </w:num>
  <w:num w:numId="20" w16cid:durableId="1411729247">
    <w:abstractNumId w:val="18"/>
  </w:num>
  <w:num w:numId="21" w16cid:durableId="959840758">
    <w:abstractNumId w:val="12"/>
  </w:num>
  <w:num w:numId="22" w16cid:durableId="1825001517">
    <w:abstractNumId w:val="9"/>
  </w:num>
  <w:num w:numId="23" w16cid:durableId="47995130">
    <w:abstractNumId w:val="6"/>
  </w:num>
  <w:num w:numId="24" w16cid:durableId="1153567720">
    <w:abstractNumId w:val="4"/>
  </w:num>
  <w:num w:numId="25" w16cid:durableId="2011565181">
    <w:abstractNumId w:val="1"/>
  </w:num>
  <w:num w:numId="26" w16cid:durableId="545601792">
    <w:abstractNumId w:val="23"/>
  </w:num>
  <w:num w:numId="27" w16cid:durableId="1536698975">
    <w:abstractNumId w:val="27"/>
  </w:num>
  <w:num w:numId="28" w16cid:durableId="264270636">
    <w:abstractNumId w:val="22"/>
  </w:num>
  <w:num w:numId="29" w16cid:durableId="118949265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39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E5"/>
    <w:rsid w:val="00000A93"/>
    <w:rsid w:val="00003679"/>
    <w:rsid w:val="000215A1"/>
    <w:rsid w:val="00026A09"/>
    <w:rsid w:val="00033790"/>
    <w:rsid w:val="000440F1"/>
    <w:rsid w:val="00044E8A"/>
    <w:rsid w:val="0004588E"/>
    <w:rsid w:val="000771FC"/>
    <w:rsid w:val="0008488E"/>
    <w:rsid w:val="000A23C2"/>
    <w:rsid w:val="000A43F3"/>
    <w:rsid w:val="000C4761"/>
    <w:rsid w:val="000D7E58"/>
    <w:rsid w:val="000D7F83"/>
    <w:rsid w:val="000E4C78"/>
    <w:rsid w:val="001059BE"/>
    <w:rsid w:val="001118FC"/>
    <w:rsid w:val="00112F3D"/>
    <w:rsid w:val="00117514"/>
    <w:rsid w:val="001234A0"/>
    <w:rsid w:val="0013183F"/>
    <w:rsid w:val="00142236"/>
    <w:rsid w:val="00146C62"/>
    <w:rsid w:val="00151E5D"/>
    <w:rsid w:val="001609D8"/>
    <w:rsid w:val="00165E7C"/>
    <w:rsid w:val="001709C4"/>
    <w:rsid w:val="001710BE"/>
    <w:rsid w:val="001837F9"/>
    <w:rsid w:val="001A3BEE"/>
    <w:rsid w:val="001A685C"/>
    <w:rsid w:val="001C232D"/>
    <w:rsid w:val="001C5962"/>
    <w:rsid w:val="001D05F6"/>
    <w:rsid w:val="001D3E9D"/>
    <w:rsid w:val="001D4A33"/>
    <w:rsid w:val="001D7F79"/>
    <w:rsid w:val="001E652E"/>
    <w:rsid w:val="001F26C1"/>
    <w:rsid w:val="001F387F"/>
    <w:rsid w:val="0021046B"/>
    <w:rsid w:val="00222C45"/>
    <w:rsid w:val="00244AE5"/>
    <w:rsid w:val="0024704A"/>
    <w:rsid w:val="002630AC"/>
    <w:rsid w:val="00264332"/>
    <w:rsid w:val="00277D2C"/>
    <w:rsid w:val="00292875"/>
    <w:rsid w:val="0029469F"/>
    <w:rsid w:val="002A73C3"/>
    <w:rsid w:val="002C109A"/>
    <w:rsid w:val="002F7C96"/>
    <w:rsid w:val="00306F4F"/>
    <w:rsid w:val="00314739"/>
    <w:rsid w:val="00315446"/>
    <w:rsid w:val="00315E06"/>
    <w:rsid w:val="003221EA"/>
    <w:rsid w:val="0033332C"/>
    <w:rsid w:val="00342E14"/>
    <w:rsid w:val="00361399"/>
    <w:rsid w:val="00363583"/>
    <w:rsid w:val="00377CCB"/>
    <w:rsid w:val="003A717E"/>
    <w:rsid w:val="003B1947"/>
    <w:rsid w:val="003B347C"/>
    <w:rsid w:val="003B6353"/>
    <w:rsid w:val="003C2022"/>
    <w:rsid w:val="003C6B0D"/>
    <w:rsid w:val="003C73AE"/>
    <w:rsid w:val="003D2B9C"/>
    <w:rsid w:val="003E04A4"/>
    <w:rsid w:val="003E3D1B"/>
    <w:rsid w:val="003F6219"/>
    <w:rsid w:val="004025F2"/>
    <w:rsid w:val="00406065"/>
    <w:rsid w:val="004137B8"/>
    <w:rsid w:val="0041740B"/>
    <w:rsid w:val="00425DC6"/>
    <w:rsid w:val="00427E58"/>
    <w:rsid w:val="004318E3"/>
    <w:rsid w:val="00433DA0"/>
    <w:rsid w:val="0043548F"/>
    <w:rsid w:val="00440890"/>
    <w:rsid w:val="00486980"/>
    <w:rsid w:val="004926CC"/>
    <w:rsid w:val="00492B22"/>
    <w:rsid w:val="00497DB4"/>
    <w:rsid w:val="004A416A"/>
    <w:rsid w:val="004A689D"/>
    <w:rsid w:val="004A6CB8"/>
    <w:rsid w:val="004B22DD"/>
    <w:rsid w:val="004B5CDE"/>
    <w:rsid w:val="004C27E2"/>
    <w:rsid w:val="004D7D66"/>
    <w:rsid w:val="004F054C"/>
    <w:rsid w:val="004F10C5"/>
    <w:rsid w:val="004F2878"/>
    <w:rsid w:val="004F4AF2"/>
    <w:rsid w:val="005032E6"/>
    <w:rsid w:val="00507EC0"/>
    <w:rsid w:val="00513109"/>
    <w:rsid w:val="00556E4D"/>
    <w:rsid w:val="005707BC"/>
    <w:rsid w:val="0057735B"/>
    <w:rsid w:val="005808F0"/>
    <w:rsid w:val="00585125"/>
    <w:rsid w:val="00587C98"/>
    <w:rsid w:val="00590272"/>
    <w:rsid w:val="0059102F"/>
    <w:rsid w:val="00596FB8"/>
    <w:rsid w:val="005A0C6E"/>
    <w:rsid w:val="005A5EE2"/>
    <w:rsid w:val="005B27E4"/>
    <w:rsid w:val="005B390B"/>
    <w:rsid w:val="005B5EE5"/>
    <w:rsid w:val="005D7A51"/>
    <w:rsid w:val="005E1260"/>
    <w:rsid w:val="005E3454"/>
    <w:rsid w:val="005E6B2C"/>
    <w:rsid w:val="005F476A"/>
    <w:rsid w:val="00603224"/>
    <w:rsid w:val="00603F4A"/>
    <w:rsid w:val="00604008"/>
    <w:rsid w:val="00610783"/>
    <w:rsid w:val="00627755"/>
    <w:rsid w:val="00631E14"/>
    <w:rsid w:val="0063753D"/>
    <w:rsid w:val="00642403"/>
    <w:rsid w:val="00644254"/>
    <w:rsid w:val="00644A2F"/>
    <w:rsid w:val="0066065C"/>
    <w:rsid w:val="0066271F"/>
    <w:rsid w:val="00672186"/>
    <w:rsid w:val="00672B02"/>
    <w:rsid w:val="00687C49"/>
    <w:rsid w:val="006C387E"/>
    <w:rsid w:val="006D2DE3"/>
    <w:rsid w:val="006D794B"/>
    <w:rsid w:val="00724830"/>
    <w:rsid w:val="00725027"/>
    <w:rsid w:val="007267F4"/>
    <w:rsid w:val="00743BFF"/>
    <w:rsid w:val="00744DB9"/>
    <w:rsid w:val="007470F3"/>
    <w:rsid w:val="00750469"/>
    <w:rsid w:val="007603ED"/>
    <w:rsid w:val="00762DF8"/>
    <w:rsid w:val="00770540"/>
    <w:rsid w:val="00772F14"/>
    <w:rsid w:val="00776620"/>
    <w:rsid w:val="00791173"/>
    <w:rsid w:val="0079125E"/>
    <w:rsid w:val="00797856"/>
    <w:rsid w:val="007C0D22"/>
    <w:rsid w:val="007C25DB"/>
    <w:rsid w:val="007C402A"/>
    <w:rsid w:val="007D16BA"/>
    <w:rsid w:val="007F1BA7"/>
    <w:rsid w:val="007F1FE1"/>
    <w:rsid w:val="007F4A52"/>
    <w:rsid w:val="008026E9"/>
    <w:rsid w:val="0080732E"/>
    <w:rsid w:val="008077E4"/>
    <w:rsid w:val="00832D6E"/>
    <w:rsid w:val="0084274D"/>
    <w:rsid w:val="00845D6C"/>
    <w:rsid w:val="0086282D"/>
    <w:rsid w:val="00865A28"/>
    <w:rsid w:val="008724A1"/>
    <w:rsid w:val="00873344"/>
    <w:rsid w:val="00873924"/>
    <w:rsid w:val="00875886"/>
    <w:rsid w:val="00876F6E"/>
    <w:rsid w:val="00877044"/>
    <w:rsid w:val="008C68AA"/>
    <w:rsid w:val="008E53C1"/>
    <w:rsid w:val="008E7EBA"/>
    <w:rsid w:val="008F75F2"/>
    <w:rsid w:val="0090169B"/>
    <w:rsid w:val="0093033D"/>
    <w:rsid w:val="00951748"/>
    <w:rsid w:val="0095493E"/>
    <w:rsid w:val="009555BE"/>
    <w:rsid w:val="00957487"/>
    <w:rsid w:val="0096766F"/>
    <w:rsid w:val="009725F3"/>
    <w:rsid w:val="009738C2"/>
    <w:rsid w:val="0097619C"/>
    <w:rsid w:val="00977831"/>
    <w:rsid w:val="0099349C"/>
    <w:rsid w:val="009A22FD"/>
    <w:rsid w:val="009B08C9"/>
    <w:rsid w:val="009B3353"/>
    <w:rsid w:val="009B6AB1"/>
    <w:rsid w:val="009D7DBD"/>
    <w:rsid w:val="009E0E51"/>
    <w:rsid w:val="009E3E0F"/>
    <w:rsid w:val="009E7863"/>
    <w:rsid w:val="009F52E3"/>
    <w:rsid w:val="00A15113"/>
    <w:rsid w:val="00A167FE"/>
    <w:rsid w:val="00A51D60"/>
    <w:rsid w:val="00A60AB0"/>
    <w:rsid w:val="00A60DB1"/>
    <w:rsid w:val="00A6428F"/>
    <w:rsid w:val="00A75BF5"/>
    <w:rsid w:val="00A845CA"/>
    <w:rsid w:val="00AA455B"/>
    <w:rsid w:val="00AB2E8D"/>
    <w:rsid w:val="00AB67E2"/>
    <w:rsid w:val="00AB718D"/>
    <w:rsid w:val="00AC095D"/>
    <w:rsid w:val="00AC0CE1"/>
    <w:rsid w:val="00AD1C8E"/>
    <w:rsid w:val="00AE13C7"/>
    <w:rsid w:val="00AF13BC"/>
    <w:rsid w:val="00AF6629"/>
    <w:rsid w:val="00B026D5"/>
    <w:rsid w:val="00B0592A"/>
    <w:rsid w:val="00B11119"/>
    <w:rsid w:val="00B11733"/>
    <w:rsid w:val="00B14D02"/>
    <w:rsid w:val="00B21BA9"/>
    <w:rsid w:val="00B40793"/>
    <w:rsid w:val="00B45E80"/>
    <w:rsid w:val="00B560CF"/>
    <w:rsid w:val="00B56FE8"/>
    <w:rsid w:val="00B63185"/>
    <w:rsid w:val="00B66E58"/>
    <w:rsid w:val="00B6786D"/>
    <w:rsid w:val="00B73A22"/>
    <w:rsid w:val="00B7694E"/>
    <w:rsid w:val="00B84CAA"/>
    <w:rsid w:val="00B92334"/>
    <w:rsid w:val="00B94C40"/>
    <w:rsid w:val="00BA2618"/>
    <w:rsid w:val="00BB51ED"/>
    <w:rsid w:val="00BD003E"/>
    <w:rsid w:val="00BE6040"/>
    <w:rsid w:val="00BF0CBE"/>
    <w:rsid w:val="00BF2473"/>
    <w:rsid w:val="00BF5621"/>
    <w:rsid w:val="00C0359D"/>
    <w:rsid w:val="00C074E8"/>
    <w:rsid w:val="00C21C22"/>
    <w:rsid w:val="00C232C9"/>
    <w:rsid w:val="00C4357A"/>
    <w:rsid w:val="00C5359F"/>
    <w:rsid w:val="00C53768"/>
    <w:rsid w:val="00C53865"/>
    <w:rsid w:val="00C57276"/>
    <w:rsid w:val="00C60A40"/>
    <w:rsid w:val="00C62B93"/>
    <w:rsid w:val="00C722DE"/>
    <w:rsid w:val="00C73FFF"/>
    <w:rsid w:val="00C8327C"/>
    <w:rsid w:val="00C87ED9"/>
    <w:rsid w:val="00C9114D"/>
    <w:rsid w:val="00C97A24"/>
    <w:rsid w:val="00CA2D8A"/>
    <w:rsid w:val="00CA5C9F"/>
    <w:rsid w:val="00CA7223"/>
    <w:rsid w:val="00CB199E"/>
    <w:rsid w:val="00CB587A"/>
    <w:rsid w:val="00CE1EA6"/>
    <w:rsid w:val="00CE4055"/>
    <w:rsid w:val="00CE7396"/>
    <w:rsid w:val="00CF715D"/>
    <w:rsid w:val="00D11B78"/>
    <w:rsid w:val="00D22F3E"/>
    <w:rsid w:val="00D36C83"/>
    <w:rsid w:val="00D40B48"/>
    <w:rsid w:val="00D60328"/>
    <w:rsid w:val="00D6152B"/>
    <w:rsid w:val="00D803E3"/>
    <w:rsid w:val="00D87249"/>
    <w:rsid w:val="00D9573F"/>
    <w:rsid w:val="00DB1BF9"/>
    <w:rsid w:val="00DB52D7"/>
    <w:rsid w:val="00DB6DD7"/>
    <w:rsid w:val="00DC7587"/>
    <w:rsid w:val="00DD47AA"/>
    <w:rsid w:val="00DE7CF0"/>
    <w:rsid w:val="00E277B8"/>
    <w:rsid w:val="00E33121"/>
    <w:rsid w:val="00E44141"/>
    <w:rsid w:val="00E7230A"/>
    <w:rsid w:val="00E73E17"/>
    <w:rsid w:val="00E808DB"/>
    <w:rsid w:val="00E821C5"/>
    <w:rsid w:val="00E82FEB"/>
    <w:rsid w:val="00E8380E"/>
    <w:rsid w:val="00E84B9E"/>
    <w:rsid w:val="00E8635B"/>
    <w:rsid w:val="00E879C0"/>
    <w:rsid w:val="00E93563"/>
    <w:rsid w:val="00EA5CC6"/>
    <w:rsid w:val="00EA7D12"/>
    <w:rsid w:val="00EB1BF6"/>
    <w:rsid w:val="00EB571F"/>
    <w:rsid w:val="00EC19A5"/>
    <w:rsid w:val="00EC2DC1"/>
    <w:rsid w:val="00ED2169"/>
    <w:rsid w:val="00EE1E23"/>
    <w:rsid w:val="00EF1799"/>
    <w:rsid w:val="00EF662A"/>
    <w:rsid w:val="00F11E8B"/>
    <w:rsid w:val="00F205EC"/>
    <w:rsid w:val="00F43929"/>
    <w:rsid w:val="00F53A7C"/>
    <w:rsid w:val="00F77219"/>
    <w:rsid w:val="00F81905"/>
    <w:rsid w:val="00F92278"/>
    <w:rsid w:val="00F9528D"/>
    <w:rsid w:val="00F95900"/>
    <w:rsid w:val="00FA372A"/>
    <w:rsid w:val="00FA7910"/>
    <w:rsid w:val="00FD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1F102"/>
  <w15:docId w15:val="{73C66E07-6720-4174-A7A7-18BE8DB1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27E4"/>
    <w:pPr>
      <w:spacing w:after="0" w:line="300" w:lineRule="atLeast"/>
    </w:pPr>
    <w:rPr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CB199E"/>
    <w:pPr>
      <w:keepNext/>
      <w:keepLines/>
      <w:numPr>
        <w:numId w:val="2"/>
      </w:numPr>
      <w:spacing w:after="300" w:line="600" w:lineRule="exact"/>
      <w:outlineLvl w:val="0"/>
    </w:pPr>
    <w:rPr>
      <w:rFonts w:asciiTheme="majorHAnsi" w:eastAsiaTheme="majorEastAsia" w:hAnsiTheme="majorHAnsi" w:cstheme="majorBidi"/>
      <w:b/>
      <w:bCs/>
      <w:color w:val="EA5B0C" w:themeColor="accent6"/>
      <w:sz w:val="52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E13C7"/>
    <w:pPr>
      <w:keepNext/>
      <w:keepLines/>
      <w:spacing w:before="220" w:after="80" w:line="300" w:lineRule="exact"/>
      <w:outlineLvl w:val="1"/>
    </w:pPr>
    <w:rPr>
      <w:rFonts w:asciiTheme="majorHAnsi" w:eastAsiaTheme="majorEastAsia" w:hAnsiTheme="majorHAnsi" w:cstheme="majorBidi"/>
      <w:b/>
      <w:bCs/>
      <w:color w:val="EA5B0C" w:themeColor="accent6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F13BC"/>
    <w:pPr>
      <w:keepNext/>
      <w:keepLines/>
      <w:spacing w:before="220" w:after="80" w:line="300" w:lineRule="exact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13C7"/>
    <w:pPr>
      <w:keepNext/>
      <w:keepLines/>
      <w:outlineLvl w:val="3"/>
    </w:pPr>
    <w:rPr>
      <w:rFonts w:asciiTheme="majorHAnsi" w:eastAsiaTheme="majorEastAsia" w:hAnsiTheme="majorHAnsi" w:cstheme="majorBidi"/>
      <w:bCs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E277B8"/>
    <w:pPr>
      <w:keepNext/>
      <w:keepLines/>
      <w:outlineLvl w:val="4"/>
    </w:pPr>
    <w:rPr>
      <w:rFonts w:asciiTheme="majorHAnsi" w:eastAsiaTheme="majorEastAsia" w:hAnsiTheme="majorHAnsi" w:cstheme="majorBidi"/>
      <w:i/>
      <w:color w:val="000000" w:themeColor="text1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B84CA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37672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HCOTabel4">
    <w:name w:val="HCO Tabel 4"/>
    <w:basedOn w:val="Standaardtabel"/>
    <w:uiPriority w:val="99"/>
    <w:rsid w:val="00E33121"/>
    <w:pPr>
      <w:spacing w:after="0" w:line="300" w:lineRule="exact"/>
    </w:pPr>
    <w:rPr>
      <w:sz w:val="21"/>
    </w:rPr>
    <w:tblPr>
      <w:tblCellMar>
        <w:top w:w="57" w:type="dxa"/>
        <w:left w:w="0" w:type="dxa"/>
        <w:bottom w:w="57" w:type="dxa"/>
        <w:right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color w:val="000000" w:themeColor="text1"/>
        <w:sz w:val="21"/>
      </w:rPr>
      <w:tblPr>
        <w:tblCellMar>
          <w:top w:w="57" w:type="dxa"/>
          <w:left w:w="0" w:type="dxa"/>
          <w:bottom w:w="57" w:type="dxa"/>
          <w:right w:w="57" w:type="dxa"/>
        </w:tblCellMar>
      </w:tblPr>
      <w:tcPr>
        <w:tcBorders>
          <w:bottom w:val="single" w:sz="12" w:space="0" w:color="89CCC8" w:themeColor="accent1"/>
          <w:insideH w:val="nil"/>
        </w:tcBorders>
      </w:tcPr>
    </w:tblStylePr>
  </w:style>
  <w:style w:type="paragraph" w:customStyle="1" w:styleId="Geboortedatumleerling">
    <w:name w:val="Geboortedatum leerling"/>
    <w:basedOn w:val="Standaard"/>
    <w:qFormat/>
    <w:rsid w:val="00B66E58"/>
  </w:style>
  <w:style w:type="paragraph" w:styleId="Koptekst">
    <w:name w:val="header"/>
    <w:basedOn w:val="Standaard"/>
    <w:link w:val="KoptekstChar"/>
    <w:uiPriority w:val="99"/>
    <w:unhideWhenUsed/>
    <w:rsid w:val="00E277B8"/>
    <w:pPr>
      <w:spacing w:before="80"/>
    </w:pPr>
    <w:rPr>
      <w:rFonts w:eastAsia="MS Mincho" w:cs="Helv"/>
      <w:bCs/>
      <w:color w:val="000000" w:themeColor="text1"/>
      <w:sz w:val="18"/>
      <w:szCs w:val="16"/>
      <w:lang w:eastAsia="ja-JP"/>
    </w:rPr>
  </w:style>
  <w:style w:type="character" w:customStyle="1" w:styleId="KoptekstChar">
    <w:name w:val="Koptekst Char"/>
    <w:basedOn w:val="Standaardalinea-lettertype"/>
    <w:link w:val="Koptekst"/>
    <w:uiPriority w:val="99"/>
    <w:rsid w:val="00E277B8"/>
    <w:rPr>
      <w:rFonts w:eastAsia="MS Mincho" w:cs="Helv"/>
      <w:bCs/>
      <w:color w:val="000000" w:themeColor="text1"/>
      <w:sz w:val="18"/>
      <w:szCs w:val="16"/>
      <w:lang w:eastAsia="ja-JP"/>
    </w:rPr>
  </w:style>
  <w:style w:type="paragraph" w:styleId="Voettekst">
    <w:name w:val="footer"/>
    <w:basedOn w:val="Standaard"/>
    <w:link w:val="VoettekstChar"/>
    <w:uiPriority w:val="99"/>
    <w:unhideWhenUsed/>
    <w:rsid w:val="00112F3D"/>
    <w:pPr>
      <w:spacing w:line="200" w:lineRule="exact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112F3D"/>
    <w:rPr>
      <w:sz w:val="16"/>
    </w:rPr>
  </w:style>
  <w:style w:type="table" w:customStyle="1" w:styleId="HCOTabel1">
    <w:name w:val="HCO Tabel 1"/>
    <w:basedOn w:val="Standaardtabel"/>
    <w:uiPriority w:val="99"/>
    <w:rsid w:val="00C074E8"/>
    <w:pPr>
      <w:spacing w:after="0" w:line="240" w:lineRule="auto"/>
    </w:pPr>
    <w:tblPr>
      <w:tblBorders>
        <w:top w:val="single" w:sz="24" w:space="0" w:color="FFFFFF" w:themeColor="background1"/>
        <w:bottom w:val="single" w:sz="24" w:space="0" w:color="FFFFFF" w:themeColor="background1"/>
        <w:insideH w:val="single" w:sz="24" w:space="0" w:color="FFFFFF" w:themeColor="background1"/>
      </w:tblBorders>
    </w:tblPr>
    <w:tblStylePr w:type="firstRow">
      <w:rPr>
        <w:rFonts w:asciiTheme="minorHAnsi" w:hAnsiTheme="minorHAnsi"/>
      </w:rPr>
    </w:tblStylePr>
    <w:tblStylePr w:type="lastCol">
      <w:rPr>
        <w:sz w:val="21"/>
      </w:rPr>
      <w:tblPr/>
      <w:tcPr>
        <w:tc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cBorders>
        <w:shd w:val="clear" w:color="auto" w:fill="FFFFFF" w:themeFill="background1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6D794B"/>
    <w:pPr>
      <w:spacing w:line="240" w:lineRule="auto"/>
    </w:pPr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D794B"/>
    <w:rPr>
      <w:rFonts w:ascii="Tahoma" w:hAnsi="Tahoma" w:cs="Tahoma"/>
      <w:sz w:val="16"/>
      <w:szCs w:val="16"/>
    </w:rPr>
  </w:style>
  <w:style w:type="table" w:customStyle="1" w:styleId="HCOTabel2">
    <w:name w:val="HCO Tabel 2"/>
    <w:basedOn w:val="Standaardtabel"/>
    <w:uiPriority w:val="99"/>
    <w:rsid w:val="00CE7396"/>
    <w:pPr>
      <w:spacing w:after="0" w:line="240" w:lineRule="auto"/>
    </w:pPr>
    <w:tblPr>
      <w:tblStyleRowBandSize w:val="1"/>
    </w:tblPr>
    <w:tblStylePr w:type="firstRow">
      <w:rPr>
        <w:rFonts w:asciiTheme="minorHAnsi" w:hAnsiTheme="minorHAnsi"/>
      </w:rPr>
      <w:tblPr/>
      <w:tcPr>
        <w:tcBorders>
          <w:bottom w:val="single" w:sz="12" w:space="0" w:color="89CCC8" w:themeColor="accent1"/>
        </w:tcBorders>
      </w:tcPr>
    </w:tblStylePr>
    <w:tblStylePr w:type="band1Horz">
      <w:tblPr/>
      <w:tcPr>
        <w:shd w:val="clear" w:color="auto" w:fill="FFFFFF" w:themeFill="background1"/>
      </w:tcPr>
    </w:tblStylePr>
    <w:tblStylePr w:type="band2Horz">
      <w:rPr>
        <w:sz w:val="21"/>
      </w:rPr>
      <w:tblPr>
        <w:tblCellMar>
          <w:top w:w="57" w:type="dxa"/>
          <w:left w:w="108" w:type="dxa"/>
          <w:bottom w:w="57" w:type="dxa"/>
          <w:right w:w="57" w:type="dxa"/>
        </w:tblCellMar>
      </w:tblPr>
      <w:tcPr>
        <w:shd w:val="clear" w:color="auto" w:fill="E7F4F3" w:themeFill="accent1" w:themeFillTint="33"/>
      </w:tcPr>
    </w:tblStylePr>
  </w:style>
  <w:style w:type="character" w:styleId="Paginanummer">
    <w:name w:val="page number"/>
    <w:basedOn w:val="Standaardalinea-lettertype"/>
    <w:uiPriority w:val="99"/>
    <w:semiHidden/>
    <w:unhideWhenUsed/>
    <w:rsid w:val="006D794B"/>
  </w:style>
  <w:style w:type="character" w:customStyle="1" w:styleId="Kop1Char">
    <w:name w:val="Kop 1 Char"/>
    <w:basedOn w:val="Standaardalinea-lettertype"/>
    <w:link w:val="Kop1"/>
    <w:uiPriority w:val="9"/>
    <w:rsid w:val="00CB199E"/>
    <w:rPr>
      <w:rFonts w:asciiTheme="majorHAnsi" w:eastAsiaTheme="majorEastAsia" w:hAnsiTheme="majorHAnsi" w:cstheme="majorBidi"/>
      <w:b/>
      <w:bCs/>
      <w:color w:val="EA5B0C" w:themeColor="accent6"/>
      <w:sz w:val="5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AE13C7"/>
    <w:rPr>
      <w:rFonts w:asciiTheme="majorHAnsi" w:eastAsiaTheme="majorEastAsia" w:hAnsiTheme="majorHAnsi" w:cstheme="majorBidi"/>
      <w:b/>
      <w:bCs/>
      <w:color w:val="EA5B0C" w:themeColor="accent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AF13BC"/>
    <w:rPr>
      <w:rFonts w:asciiTheme="majorHAnsi" w:eastAsiaTheme="majorEastAsia" w:hAnsiTheme="majorHAnsi" w:cstheme="majorBidi"/>
      <w:b/>
      <w:bCs/>
      <w:color w:val="000000" w:themeColor="text1"/>
      <w:sz w:val="21"/>
    </w:rPr>
  </w:style>
  <w:style w:type="character" w:customStyle="1" w:styleId="Kop4Char">
    <w:name w:val="Kop 4 Char"/>
    <w:basedOn w:val="Standaardalinea-lettertype"/>
    <w:link w:val="Kop4"/>
    <w:uiPriority w:val="9"/>
    <w:rsid w:val="00AE13C7"/>
    <w:rPr>
      <w:rFonts w:asciiTheme="majorHAnsi" w:eastAsiaTheme="majorEastAsia" w:hAnsiTheme="majorHAnsi" w:cstheme="majorBidi"/>
      <w:bCs/>
      <w:iCs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E277B8"/>
    <w:rPr>
      <w:rFonts w:asciiTheme="majorHAnsi" w:eastAsiaTheme="majorEastAsia" w:hAnsiTheme="majorHAnsi" w:cstheme="majorBidi"/>
      <w:i/>
      <w:color w:val="000000" w:themeColor="text1"/>
      <w:sz w:val="19"/>
    </w:rPr>
  </w:style>
  <w:style w:type="paragraph" w:customStyle="1" w:styleId="Subtitel">
    <w:name w:val="Subtitel"/>
    <w:basedOn w:val="Standaard"/>
    <w:qFormat/>
    <w:rsid w:val="008724A1"/>
    <w:pPr>
      <w:spacing w:after="240" w:line="360" w:lineRule="exact"/>
    </w:pPr>
    <w:rPr>
      <w:sz w:val="32"/>
      <w:szCs w:val="32"/>
    </w:rPr>
  </w:style>
  <w:style w:type="character" w:styleId="Hyperlink">
    <w:name w:val="Hyperlink"/>
    <w:basedOn w:val="Standaardalinea-lettertype"/>
    <w:uiPriority w:val="99"/>
    <w:unhideWhenUsed/>
    <w:rsid w:val="00604008"/>
    <w:rPr>
      <w:color w:val="auto"/>
      <w:u w:val="none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9B08C9"/>
    <w:pPr>
      <w:spacing w:before="120"/>
    </w:pPr>
    <w:rPr>
      <w:rFonts w:asciiTheme="majorHAnsi" w:eastAsiaTheme="majorEastAsia" w:hAnsiTheme="majorHAnsi" w:cstheme="majorBidi"/>
      <w:b/>
      <w:bCs/>
      <w:color w:val="FF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5E6B2C"/>
    <w:pPr>
      <w:numPr>
        <w:numId w:val="1"/>
      </w:numPr>
      <w:tabs>
        <w:tab w:val="left" w:pos="227"/>
      </w:tabs>
      <w:ind w:left="227" w:hanging="227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9555BE"/>
    <w:rPr>
      <w:color w:val="808080"/>
    </w:rPr>
  </w:style>
  <w:style w:type="table" w:styleId="Tabelraster">
    <w:name w:val="Table Grid"/>
    <w:basedOn w:val="Standaardtabel"/>
    <w:uiPriority w:val="39"/>
    <w:rsid w:val="00873924"/>
    <w:pPr>
      <w:spacing w:after="0" w:line="240" w:lineRule="auto"/>
    </w:pPr>
    <w:rPr>
      <w:rFonts w:ascii="Verdana" w:eastAsia="Calibri" w:hAnsi="Verdana" w:cs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rsid w:val="00873924"/>
    <w:pPr>
      <w:spacing w:after="0" w:line="240" w:lineRule="auto"/>
    </w:pPr>
    <w:rPr>
      <w:sz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5376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5376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5376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5376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53768"/>
    <w:rPr>
      <w:b/>
      <w:bCs/>
      <w:sz w:val="20"/>
      <w:szCs w:val="20"/>
    </w:rPr>
  </w:style>
  <w:style w:type="character" w:customStyle="1" w:styleId="zsysVeldMarkering">
    <w:name w:val="zsysVeldMarkering"/>
    <w:basedOn w:val="Standaardalinea-lettertype"/>
    <w:semiHidden/>
    <w:rsid w:val="00A51D60"/>
    <w:rPr>
      <w:bdr w:val="none" w:sz="0" w:space="0" w:color="auto"/>
      <w:shd w:val="clear" w:color="auto" w:fill="A0C4E8"/>
    </w:rPr>
  </w:style>
  <w:style w:type="paragraph" w:customStyle="1" w:styleId="StandaardInspring">
    <w:name w:val="Standaard Inspring"/>
    <w:basedOn w:val="Standaard"/>
    <w:qFormat/>
    <w:rsid w:val="00B84CAA"/>
    <w:pPr>
      <w:ind w:left="227"/>
    </w:pPr>
    <w:rPr>
      <w:rFonts w:cs="Times New Roman (Hoofdtekst CS)"/>
    </w:rPr>
  </w:style>
  <w:style w:type="character" w:customStyle="1" w:styleId="Kop6Char">
    <w:name w:val="Kop 6 Char"/>
    <w:basedOn w:val="Standaardalinea-lettertype"/>
    <w:link w:val="Kop6"/>
    <w:uiPriority w:val="9"/>
    <w:rsid w:val="00B84CAA"/>
    <w:rPr>
      <w:rFonts w:asciiTheme="majorHAnsi" w:eastAsiaTheme="majorEastAsia" w:hAnsiTheme="majorHAnsi" w:cstheme="majorBidi"/>
      <w:color w:val="337672" w:themeColor="accent1" w:themeShade="7F"/>
      <w:sz w:val="19"/>
    </w:rPr>
  </w:style>
  <w:style w:type="paragraph" w:customStyle="1" w:styleId="Naamleerling">
    <w:name w:val="Naam leerling"/>
    <w:basedOn w:val="Standaard"/>
    <w:qFormat/>
    <w:rsid w:val="00433DA0"/>
  </w:style>
  <w:style w:type="table" w:customStyle="1" w:styleId="HCOTabel5">
    <w:name w:val="HCO Tabel 5"/>
    <w:basedOn w:val="Standaardtabel"/>
    <w:uiPriority w:val="99"/>
    <w:rsid w:val="005032E6"/>
    <w:pPr>
      <w:spacing w:after="0" w:line="240" w:lineRule="auto"/>
    </w:pPr>
    <w:tblPr>
      <w:tblBorders>
        <w:bottom w:val="single" w:sz="4" w:space="0" w:color="89CCC8" w:themeColor="accent1"/>
        <w:insideH w:val="single" w:sz="4" w:space="0" w:color="89CCC8" w:themeColor="accent1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/>
        <w:sz w:val="21"/>
      </w:rPr>
      <w:tblPr/>
      <w:tcPr>
        <w:tcBorders>
          <w:insideV w:val="single" w:sz="4" w:space="0" w:color="FFFFFF" w:themeColor="background1"/>
        </w:tcBorders>
        <w:shd w:val="clear" w:color="auto" w:fill="B8E0DD" w:themeFill="accent1" w:themeFillTint="99"/>
      </w:tcPr>
    </w:tblStylePr>
  </w:style>
  <w:style w:type="paragraph" w:customStyle="1" w:styleId="Vraag">
    <w:name w:val="Vraag"/>
    <w:basedOn w:val="Standaard"/>
    <w:qFormat/>
    <w:rsid w:val="00D40B48"/>
    <w:rPr>
      <w:color w:val="EA5B0C" w:themeColor="accent6"/>
    </w:rPr>
  </w:style>
  <w:style w:type="table" w:customStyle="1" w:styleId="HCOTabel3">
    <w:name w:val="HCO Tabel 3"/>
    <w:basedOn w:val="Standaardtabel"/>
    <w:uiPriority w:val="99"/>
    <w:rsid w:val="00C074E8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EA5B0C" w:themeColor="accent6"/>
        <w:left w:val="single" w:sz="4" w:space="0" w:color="EA5B0C" w:themeColor="accent6"/>
        <w:bottom w:val="single" w:sz="4" w:space="0" w:color="EA5B0C" w:themeColor="accent6"/>
        <w:right w:val="single" w:sz="4" w:space="0" w:color="EA5B0C" w:themeColor="accent6"/>
        <w:insideH w:val="single" w:sz="4" w:space="0" w:color="EA5B0C" w:themeColor="accent6"/>
      </w:tblBorders>
      <w:tblCellMar>
        <w:top w:w="57" w:type="dxa"/>
        <w:left w:w="57" w:type="dxa"/>
        <w:bottom w:w="57" w:type="dxa"/>
        <w:right w:w="0" w:type="dxa"/>
      </w:tblCellMar>
    </w:tblPr>
    <w:tblStylePr w:type="firstRow">
      <w:rPr>
        <w:rFonts w:asciiTheme="majorHAnsi" w:hAnsiTheme="majorHAnsi"/>
        <w:b/>
        <w:color w:val="EA5B0C" w:themeColor="accent6"/>
        <w:sz w:val="19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rFonts w:asciiTheme="minorHAnsi" w:hAnsiTheme="minorHAnsi"/>
      </w:rPr>
    </w:tblStylePr>
  </w:style>
  <w:style w:type="table" w:customStyle="1" w:styleId="HCOTabel6">
    <w:name w:val="HCO Tabel 6"/>
    <w:basedOn w:val="HCOTabel3"/>
    <w:uiPriority w:val="99"/>
    <w:rsid w:val="00D40B48"/>
    <w:rPr>
      <w:sz w:val="19"/>
    </w:rPr>
    <w:tblPr/>
    <w:tblStylePr w:type="firstRow">
      <w:rPr>
        <w:rFonts w:asciiTheme="majorHAnsi" w:hAnsiTheme="majorHAnsi"/>
        <w:b w:val="0"/>
        <w:color w:val="000000" w:themeColor="text2"/>
        <w:sz w:val="19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rFonts w:asciiTheme="minorHAnsi" w:hAnsiTheme="minorHAnsi"/>
      </w:rPr>
    </w:tblStyle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3C73A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3C73AE"/>
    <w:rPr>
      <w:rFonts w:ascii="Arial" w:hAnsi="Arial" w:cs="Arial"/>
      <w:vanish/>
      <w:sz w:val="16"/>
      <w:szCs w:val="16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3C73A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3C73AE"/>
    <w:rPr>
      <w:rFonts w:ascii="Arial" w:hAnsi="Arial" w:cs="Arial"/>
      <w:vanish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3183F"/>
    <w:pPr>
      <w:spacing w:line="240" w:lineRule="auto"/>
    </w:pPr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3183F"/>
    <w:rPr>
      <w:rFonts w:ascii="Verdana" w:eastAsia="Times New Roman" w:hAnsi="Verdana" w:cs="Times New Roman"/>
      <w:sz w:val="20"/>
      <w:szCs w:val="20"/>
      <w:lang w:eastAsia="nl-NL"/>
    </w:rPr>
  </w:style>
  <w:style w:type="character" w:styleId="Voetnootmarkering">
    <w:name w:val="footnote reference"/>
    <w:uiPriority w:val="99"/>
    <w:semiHidden/>
    <w:unhideWhenUsed/>
    <w:rsid w:val="001318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6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arte\Desktop\Formulieren\ZiO\Aanmelding.dotm" TargetMode="External"/></Relationships>
</file>

<file path=word/theme/theme1.xml><?xml version="1.0" encoding="utf-8"?>
<a:theme xmlns:a="http://schemas.openxmlformats.org/drawingml/2006/main" name="Office Theme">
  <a:themeElements>
    <a:clrScheme name="Bazalt Groep">
      <a:dk1>
        <a:srgbClr val="000000"/>
      </a:dk1>
      <a:lt1>
        <a:srgbClr val="FFFFFF"/>
      </a:lt1>
      <a:dk2>
        <a:srgbClr val="000000"/>
      </a:dk2>
      <a:lt2>
        <a:srgbClr val="9D9D9C"/>
      </a:lt2>
      <a:accent1>
        <a:srgbClr val="89CCC8"/>
      </a:accent1>
      <a:accent2>
        <a:srgbClr val="E60471"/>
      </a:accent2>
      <a:accent3>
        <a:srgbClr val="524E9C"/>
      </a:accent3>
      <a:accent4>
        <a:srgbClr val="E4CB28"/>
      </a:accent4>
      <a:accent5>
        <a:srgbClr val="554E47"/>
      </a:accent5>
      <a:accent6>
        <a:srgbClr val="EA5B0C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2D3B08CC3CE4EA4780FB5D67F5255" ma:contentTypeVersion="22" ma:contentTypeDescription="Een nieuw document maken." ma:contentTypeScope="" ma:versionID="c0bcda227e558b8fd1cf13f8e8856a82">
  <xsd:schema xmlns:xsd="http://www.w3.org/2001/XMLSchema" xmlns:xs="http://www.w3.org/2001/XMLSchema" xmlns:p="http://schemas.microsoft.com/office/2006/metadata/properties" xmlns:ns2="3a805af5-9a01-49db-aa9a-25fcd4eb8f4f" xmlns:ns3="befc8bb5-6d5a-47e7-af92-d7d5e6e5ce3d" xmlns:ns4="ae63fca9-3206-4056-89ec-8cdba659a126" xmlns:ns5="5a5cc5b5-8b71-4d68-806a-d6b7019e2f11" xmlns:ns6="http://schemas.debble.com/" xmlns:ns7="06f63757-dc4e-4c96-8eef-5238e5d6a617" targetNamespace="http://schemas.microsoft.com/office/2006/metadata/properties" ma:root="true" ma:fieldsID="2f5acdcfc8523a31230d5d65909cbdb8" ns2:_="" ns3:_="" ns4:_="" ns5:_="" ns6:_="" ns7:_="">
    <xsd:import namespace="3a805af5-9a01-49db-aa9a-25fcd4eb8f4f"/>
    <xsd:import namespace="befc8bb5-6d5a-47e7-af92-d7d5e6e5ce3d"/>
    <xsd:import namespace="ae63fca9-3206-4056-89ec-8cdba659a126"/>
    <xsd:import namespace="5a5cc5b5-8b71-4d68-806a-d6b7019e2f11"/>
    <xsd:import namespace="http://schemas.debble.com/"/>
    <xsd:import namespace="06f63757-dc4e-4c96-8eef-5238e5d6a6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MediaServiceOCR" minOccurs="0"/>
                <xsd:element ref="ns5:TaxKeywordTaxHTField" minOccurs="0"/>
                <xsd:element ref="ns5:TaxCatchAll" minOccurs="0"/>
                <xsd:element ref="ns6:eCSection" minOccurs="0"/>
                <xsd:element ref="ns6:eCDocumentTypeTaxHTField0" minOccurs="0"/>
                <xsd:element ref="ns7:MediaServiceLocation" minOccurs="0"/>
                <xsd:element ref="ns7:MediaServiceAutoKeyPoints" minOccurs="0"/>
                <xsd:element ref="ns7:MediaServiceKeyPoints" minOccurs="0"/>
                <xsd:element ref="ns7:MediaLengthInSeconds" minOccurs="0"/>
                <xsd:element ref="ns7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5af5-9a01-49db-aa9a-25fcd4eb8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8bb5-6d5a-47e7-af92-d7d5e6e5c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3fca9-3206-4056-89ec-8cdba659a126" elementFormDefault="qualified">
    <xsd:import namespace="http://schemas.microsoft.com/office/2006/documentManagement/types"/>
    <xsd:import namespace="http://schemas.microsoft.com/office/infopath/2007/PartnerControls"/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cc5b5-8b71-4d68-806a-d6b7019e2f1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8" nillable="true" ma:taxonomy="true" ma:internalName="TaxKeywordTaxHTField" ma:taxonomyFieldName="TaxKeyword" ma:displayName="Ondernemingstrefwoorden" ma:fieldId="{23f27201-bee3-471e-b2e7-b64fd8b7ca38}" ma:taxonomyMulti="true" ma:sspId="9cdd36d9-fe72-4504-a618-38d01a6118c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9" nillable="true" ma:displayName="Catch-all-kolom van taxonomie" ma:hidden="true" ma:list="{c687e797-6fb1-436d-9f48-0c1c1382dd19}" ma:internalName="TaxCatchAll" ma:showField="CatchAllData" ma:web="5a5cc5b5-8b71-4d68-806a-d6b7019e2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debble.com/" elementFormDefault="qualified">
    <xsd:import namespace="http://schemas.microsoft.com/office/2006/documentManagement/types"/>
    <xsd:import namespace="http://schemas.microsoft.com/office/infopath/2007/PartnerControls"/>
    <xsd:element name="eCSection" ma:index="20" nillable="true" ma:displayName="Rubriek" ma:format="Dropdown" ma:internalName="eCSection">
      <xsd:simpleType>
        <xsd:restriction base="dms:Choice"/>
      </xsd:simpleType>
    </xsd:element>
    <xsd:element name="eCDocumentTypeTaxHTField0" ma:index="21" nillable="true" ma:taxonomy="true" ma:internalName="eCDocumentTypeTaxHTField0" ma:taxonomyFieldName="eCDocumentType" ma:displayName="Documenttype" ma:indexed="true" ma:default="" ma:fieldId="{cd1b69f7-4505-48ac-85b1-3ce0c98cf64c}" ma:sspId="9cdd36d9-fe72-4504-a618-38d01a6118ce" ma:termSetId="ec044ec7-ef57-4853-1337-06730824c9a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63757-dc4e-4c96-8eef-5238e5d6a617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Afbeeldingtags" ma:readOnly="false" ma:fieldId="{5cf76f15-5ced-4ddc-b409-7134ff3c332f}" ma:taxonomyMulti="true" ma:sspId="9cdd36d9-fe72-4504-a618-38d01a6118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5a5cc5b5-8b71-4d68-806a-d6b7019e2f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1c22b1cf-d50a-4331-9212-b3c571df2c2a</TermId>
        </TermInfo>
      </Terms>
    </TaxKeywordTaxHTField>
    <eCDocumentTypeTaxHTField0 xmlns="http://schemas.debble.com/">
      <Terms xmlns="http://schemas.microsoft.com/office/infopath/2007/PartnerControls"/>
    </eCDocumentTypeTaxHTField0>
    <eCSection xmlns="http://schemas.debble.com/" xsi:nil="true"/>
    <TaxCatchAll xmlns="5a5cc5b5-8b71-4d68-806a-d6b7019e2f11">
      <Value>727</Value>
    </TaxCatchAll>
    <lcf76f155ced4ddcb4097134ff3c332f xmlns="06f63757-dc4e-4c96-8eef-5238e5d6a61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B5621-DB63-4D08-870E-81352D05165D}"/>
</file>

<file path=customXml/itemProps2.xml><?xml version="1.0" encoding="utf-8"?>
<ds:datastoreItem xmlns:ds="http://schemas.openxmlformats.org/officeDocument/2006/customXml" ds:itemID="{9BD0BD44-3DB2-440E-87B9-2A9AD21F3B6B}">
  <ds:schemaRefs>
    <ds:schemaRef ds:uri="http://schemas.microsoft.com/office/2006/metadata/properties"/>
    <ds:schemaRef ds:uri="http://schemas.microsoft.com/office/infopath/2007/PartnerControls"/>
    <ds:schemaRef ds:uri="5a5cc5b5-8b71-4d68-806a-d6b7019e2f11"/>
    <ds:schemaRef ds:uri="http://schemas.debble.com/"/>
    <ds:schemaRef ds:uri="06f63757-dc4e-4c96-8eef-5238e5d6a617"/>
  </ds:schemaRefs>
</ds:datastoreItem>
</file>

<file path=customXml/itemProps3.xml><?xml version="1.0" encoding="utf-8"?>
<ds:datastoreItem xmlns:ds="http://schemas.openxmlformats.org/officeDocument/2006/customXml" ds:itemID="{A6D35308-0935-4F8B-9F18-C6C3587B85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A498F7-DAAE-4D56-A1E2-B109DF106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Aanmelding</Template>
  <TotalTime>9</TotalTime>
  <Pages>6</Pages>
  <Words>934</Words>
  <Characters>5138</Characters>
  <Application>Microsoft Office Word</Application>
  <DocSecurity>0</DocSecurity>
  <Lines>42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Bazalt Groep SP Vragenlijst Ouders</vt:lpstr>
      <vt:lpstr/>
    </vt:vector>
  </TitlesOfParts>
  <Manager/>
  <Company>Bazalt Groep</Company>
  <LinksUpToDate>false</LinksUpToDate>
  <CharactersWithSpaces>6060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Bazalt Groep SP Vragenlijst Ouders</dc:title>
  <dc:subject>Spellingproblematiek</dc:subject>
  <dc:creator>Eva de Swart</dc:creator>
  <cp:keywords>Formulier</cp:keywords>
  <dc:description/>
  <cp:lastModifiedBy>Zi Wat</cp:lastModifiedBy>
  <cp:revision>11</cp:revision>
  <cp:lastPrinted>2019-05-29T10:57:00Z</cp:lastPrinted>
  <dcterms:created xsi:type="dcterms:W3CDTF">2022-07-29T12:27:00Z</dcterms:created>
  <dcterms:modified xsi:type="dcterms:W3CDTF">2022-07-29T12:36:00Z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0x01010072C2D3B08CC3CE4EA4780FB5D67F5255</vt:lpwstr>
  </property>
  <property fmtid="{D5CDD505-2E9C-101B-9397-08002B2CF9AE}" pid="3" name="TaxKeyword">
    <vt:lpwstr>727;#Formulier|1c22b1cf-d50a-4331-9212-b3c571df2c2a</vt:lpwstr>
  </property>
  <property fmtid="{D5CDD505-2E9C-101B-9397-08002B2CF9AE}" pid="4" name="eCDocumentType">
    <vt:lpwstr/>
  </property>
</Properties>
</file>