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EFC4" w14:textId="77777777" w:rsidR="00A730FF" w:rsidRPr="00971F60" w:rsidRDefault="00A730FF" w:rsidP="00A730FF">
      <w:pPr>
        <w:pStyle w:val="Kop1"/>
        <w:spacing w:before="1320" w:after="120"/>
        <w:rPr>
          <w:szCs w:val="50"/>
        </w:rPr>
      </w:pPr>
      <w:r>
        <w:rPr>
          <w:szCs w:val="50"/>
        </w:rPr>
        <w:t>Intake</w:t>
      </w:r>
      <w:r w:rsidRPr="00971F60">
        <w:rPr>
          <w:szCs w:val="50"/>
        </w:rPr>
        <w:t xml:space="preserve"> Zorg in Onderwijs</w:t>
      </w:r>
    </w:p>
    <w:p w14:paraId="6D4CFB7B" w14:textId="77777777" w:rsidR="00A730FF" w:rsidRDefault="00A730FF" w:rsidP="00A730FF">
      <w:pPr>
        <w:pStyle w:val="Subtitel"/>
      </w:pPr>
      <w:r>
        <w:t>Formulier bestemd voor school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A730FF" w14:paraId="4249B2E0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D589040" w14:textId="77777777" w:rsidR="00A730FF" w:rsidRPr="0047757A" w:rsidRDefault="00A730FF" w:rsidP="00316163">
            <w:r>
              <w:t>Datum invullen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9A2B6C1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3D901A8E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0600E06" w14:textId="77777777" w:rsidR="00A730FF" w:rsidRDefault="00A730FF" w:rsidP="00316163">
            <w:r>
              <w:t>Ingevuld door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006BD12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21ECE5E8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C578A35" w14:textId="77777777" w:rsidR="00A730FF" w:rsidRDefault="00A730FF" w:rsidP="00316163">
            <w:r>
              <w:t>Naam school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55DFE2E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42A7576C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183CBBCB" w14:textId="77777777" w:rsidR="00A730FF" w:rsidRDefault="00A730FF" w:rsidP="00316163">
            <w:r>
              <w:t>Adres school / locatie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CFD0B4C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</w:tbl>
    <w:p w14:paraId="28D1AAF8" w14:textId="77777777" w:rsidR="00A730FF" w:rsidRDefault="00A730FF" w:rsidP="00A730FF"/>
    <w:p w14:paraId="0E98B2AE" w14:textId="77777777" w:rsidR="00A730FF" w:rsidRDefault="00A730FF" w:rsidP="002A585D">
      <w:pPr>
        <w:pStyle w:val="Kop2"/>
      </w:pPr>
      <w:r>
        <w:t>Gegevens kind</w:t>
      </w:r>
      <w:r w:rsidRPr="00E879C0">
        <w:t xml:space="preserve"> 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A730FF" w14:paraId="022C4D29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30B74BC" w14:textId="77777777" w:rsidR="00A730FF" w:rsidRDefault="00A730FF" w:rsidP="00316163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98A1AA0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72E6BBE4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898D9FC" w14:textId="77777777" w:rsidR="00A730FF" w:rsidRDefault="00A730FF" w:rsidP="00316163">
            <w:r>
              <w:t>Voornaam (voluit)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AEF8C51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24A38A30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8C30A13" w14:textId="77777777" w:rsidR="00A730FF" w:rsidRDefault="00A730FF" w:rsidP="00316163">
            <w:r>
              <w:t>Voorletter(s)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663247" w14:textId="77777777" w:rsidR="00A730FF" w:rsidRPr="00303DA7" w:rsidRDefault="00A730FF" w:rsidP="00316163">
            <w:pPr>
              <w:pStyle w:val="Naamleerling"/>
              <w:rPr>
                <w:bCs/>
                <w:szCs w:val="19"/>
              </w:rPr>
            </w:pPr>
          </w:p>
        </w:tc>
      </w:tr>
      <w:tr w:rsidR="00A730FF" w14:paraId="1AB4F214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0F9165A" w14:textId="77777777" w:rsidR="00A730FF" w:rsidRPr="0047757A" w:rsidRDefault="00A730FF" w:rsidP="00316163">
            <w:r w:rsidRPr="0047757A"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EDB3609" w14:textId="77777777" w:rsidR="00A730FF" w:rsidRPr="00303DA7" w:rsidRDefault="00A730FF" w:rsidP="00316163">
            <w:pPr>
              <w:pStyle w:val="Geboortedatumleerling"/>
              <w:rPr>
                <w:bCs/>
                <w:szCs w:val="19"/>
              </w:rPr>
            </w:pPr>
          </w:p>
        </w:tc>
      </w:tr>
      <w:tr w:rsidR="00A730FF" w14:paraId="74510A5D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AB7B7F1" w14:textId="77777777" w:rsidR="00A730FF" w:rsidRPr="0047757A" w:rsidRDefault="00A730FF" w:rsidP="00316163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51867C0" w14:textId="77777777" w:rsidR="00A730FF" w:rsidRPr="0047757A" w:rsidRDefault="00A730FF" w:rsidP="00316163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Jongen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Meisje</w:t>
            </w:r>
          </w:p>
        </w:tc>
      </w:tr>
      <w:tr w:rsidR="00A730FF" w14:paraId="309B57D0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640774EA" w14:textId="77777777" w:rsidR="00A730FF" w:rsidRDefault="00A730FF" w:rsidP="00316163">
            <w:r>
              <w:t>Groep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1D1AD7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4A2D57E6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28498C2" w14:textId="77777777" w:rsidR="00A730FF" w:rsidRDefault="00A730FF" w:rsidP="00316163">
            <w:r>
              <w:t>Groepsverloop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3E52E48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7C336FE6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4891E0EE" w14:textId="77777777" w:rsidR="00A730FF" w:rsidRDefault="00A730FF" w:rsidP="00316163">
            <w:r>
              <w:t>Naam leerkracht(en)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F6EE427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4298DDB2" w14:textId="77777777" w:rsidTr="00316163">
        <w:trPr>
          <w:trHeight w:hRule="exact" w:val="907"/>
        </w:trPr>
        <w:tc>
          <w:tcPr>
            <w:tcW w:w="3289" w:type="dxa"/>
            <w:tcMar>
              <w:left w:w="0" w:type="dxa"/>
            </w:tcMar>
          </w:tcPr>
          <w:p w14:paraId="5C58D28C" w14:textId="77777777" w:rsidR="00A730FF" w:rsidRDefault="00A730FF" w:rsidP="00316163">
            <w:r>
              <w:t>E-mailadres leerkracht (en)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69238C6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127E2840" w14:textId="77777777" w:rsidTr="00316163">
        <w:trPr>
          <w:trHeight w:val="454"/>
        </w:trPr>
        <w:tc>
          <w:tcPr>
            <w:tcW w:w="3289" w:type="dxa"/>
            <w:tcMar>
              <w:left w:w="0" w:type="dxa"/>
            </w:tcMar>
          </w:tcPr>
          <w:p w14:paraId="7D7DC05D" w14:textId="77777777" w:rsidR="00A730FF" w:rsidRDefault="00A730FF" w:rsidP="00316163">
            <w:r>
              <w:t>Naam intern begeleider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C49B3A8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  <w:tr w:rsidR="00A730FF" w14:paraId="19350055" w14:textId="77777777" w:rsidTr="00316163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CDAC82A" w14:textId="77777777" w:rsidR="00A730FF" w:rsidRDefault="00A730FF" w:rsidP="00316163">
            <w:r>
              <w:t>E-mailadres intern begeleider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03DAD7A" w14:textId="77777777" w:rsidR="00A730FF" w:rsidRPr="00303DA7" w:rsidRDefault="00A730FF" w:rsidP="00316163">
            <w:pPr>
              <w:pStyle w:val="Geboortedatumleerling"/>
              <w:rPr>
                <w:szCs w:val="19"/>
              </w:rPr>
            </w:pPr>
          </w:p>
        </w:tc>
      </w:tr>
    </w:tbl>
    <w:p w14:paraId="215A7CA5" w14:textId="77777777" w:rsidR="00A730FF" w:rsidRDefault="00A730FF" w:rsidP="00A730FF"/>
    <w:p w14:paraId="276C8F86" w14:textId="77777777" w:rsidR="00A730FF" w:rsidRDefault="00A730FF" w:rsidP="00A730FF"/>
    <w:p w14:paraId="0ACAC965" w14:textId="77777777" w:rsidR="00A730FF" w:rsidRPr="00CD4D8D" w:rsidRDefault="00A730FF" w:rsidP="00A730FF">
      <w:pPr>
        <w:rPr>
          <w:i/>
          <w:iCs/>
        </w:rPr>
      </w:pPr>
      <w:r w:rsidRPr="00CD4D8D">
        <w:rPr>
          <w:i/>
          <w:iCs/>
        </w:rPr>
        <w:t>Als u het formulier digitaal invult dan kunt u in het hokje klikken om een kruisje te zetten.</w:t>
      </w:r>
    </w:p>
    <w:p w14:paraId="6281BE66" w14:textId="77777777" w:rsidR="002A585D" w:rsidRDefault="002A585D">
      <w:pPr>
        <w:spacing w:line="240" w:lineRule="auto"/>
        <w:rPr>
          <w:rFonts w:asciiTheme="majorHAnsi" w:eastAsiaTheme="majorEastAsia" w:hAnsiTheme="majorHAnsi" w:cstheme="majorBidi"/>
          <w:b/>
          <w:color w:val="000000" w:themeColor="text1"/>
          <w:sz w:val="28"/>
          <w:szCs w:val="26"/>
        </w:rPr>
      </w:pPr>
      <w:r>
        <w:br w:type="page"/>
      </w:r>
    </w:p>
    <w:p w14:paraId="209CE6A2" w14:textId="0BDAC344" w:rsidR="00A730FF" w:rsidRDefault="00A730FF" w:rsidP="002A585D">
      <w:pPr>
        <w:pStyle w:val="Kop2"/>
      </w:pPr>
      <w:r>
        <w:t>Reden van aanmelding</w:t>
      </w:r>
    </w:p>
    <w:p w14:paraId="3E489E82" w14:textId="77777777" w:rsidR="00A730FF" w:rsidRPr="00347A15" w:rsidRDefault="00A730FF" w:rsidP="00A730FF">
      <w:pPr>
        <w:rPr>
          <w:i/>
          <w:iCs/>
        </w:rPr>
      </w:pPr>
      <w:r w:rsidRPr="00347A15">
        <w:rPr>
          <w:i/>
          <w:iCs/>
        </w:rPr>
        <w:t xml:space="preserve">Waaruit bestaan de problemen en zorgen bij </w:t>
      </w:r>
      <w:r>
        <w:rPr>
          <w:i/>
          <w:iCs/>
        </w:rPr>
        <w:t>de</w:t>
      </w:r>
      <w:r w:rsidRPr="00347A15">
        <w:rPr>
          <w:i/>
          <w:iCs/>
        </w:rPr>
        <w:t xml:space="preserve"> </w:t>
      </w:r>
      <w:r>
        <w:rPr>
          <w:i/>
          <w:iCs/>
        </w:rPr>
        <w:t>leerling</w:t>
      </w:r>
      <w:r w:rsidRPr="00347A15">
        <w:rPr>
          <w:i/>
          <w:iCs/>
        </w:rPr>
        <w:t>? Denk aan concrete voorbeelden</w:t>
      </w:r>
      <w:r>
        <w:rPr>
          <w:i/>
          <w:iCs/>
        </w:rPr>
        <w:t>/</w:t>
      </w:r>
      <w:r w:rsidRPr="00347A15">
        <w:rPr>
          <w:i/>
          <w:iCs/>
        </w:rPr>
        <w:t>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25840A77" w14:textId="77777777" w:rsidTr="00316163">
        <w:trPr>
          <w:trHeight w:val="1191"/>
        </w:trPr>
        <w:tc>
          <w:tcPr>
            <w:tcW w:w="8494" w:type="dxa"/>
          </w:tcPr>
          <w:p w14:paraId="02F5A9E9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Problemen en zorgen volgens </w:t>
            </w:r>
            <w:r>
              <w:rPr>
                <w:rFonts w:cstheme="minorHAnsi"/>
                <w:szCs w:val="19"/>
              </w:rPr>
              <w:t>leerkracht(en):</w:t>
            </w:r>
          </w:p>
        </w:tc>
      </w:tr>
      <w:tr w:rsidR="00A730FF" w14:paraId="0167AF61" w14:textId="77777777" w:rsidTr="00316163">
        <w:trPr>
          <w:trHeight w:val="1191"/>
        </w:trPr>
        <w:tc>
          <w:tcPr>
            <w:tcW w:w="8494" w:type="dxa"/>
          </w:tcPr>
          <w:p w14:paraId="55924143" w14:textId="77777777" w:rsidR="00A730FF" w:rsidRPr="00347A15" w:rsidRDefault="00A730FF" w:rsidP="00316163">
            <w:pPr>
              <w:spacing w:line="280" w:lineRule="atLeast"/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>Sinds wanneer zijn deze problemen en zorgen aanwezig?</w:t>
            </w:r>
          </w:p>
          <w:p w14:paraId="66DE8380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01BFC29B" w14:textId="77777777" w:rsidR="00A730FF" w:rsidRDefault="00A730FF" w:rsidP="002A585D">
      <w:pPr>
        <w:pStyle w:val="Kop2"/>
      </w:pPr>
      <w:r>
        <w:t>Wat zijn de talenten en kwaliteiten van de leerling?</w:t>
      </w:r>
    </w:p>
    <w:p w14:paraId="349967C9" w14:textId="77777777" w:rsidR="00A730FF" w:rsidRPr="00347A15" w:rsidRDefault="00A730FF" w:rsidP="00A730FF">
      <w:pPr>
        <w:rPr>
          <w:i/>
          <w:iCs/>
        </w:rPr>
      </w:pPr>
      <w:r w:rsidRPr="00347A15">
        <w:rPr>
          <w:i/>
          <w:iCs/>
        </w:rPr>
        <w:t>Denk aan concrete voorbeelden en situaties.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419693D6" w14:textId="77777777" w:rsidTr="00316163">
        <w:trPr>
          <w:trHeight w:val="1191"/>
        </w:trPr>
        <w:tc>
          <w:tcPr>
            <w:tcW w:w="8494" w:type="dxa"/>
          </w:tcPr>
          <w:p w14:paraId="7C2F6730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Positieve talenten en kwaliteiten volgens </w:t>
            </w:r>
            <w:r>
              <w:rPr>
                <w:rFonts w:cstheme="minorHAnsi"/>
                <w:szCs w:val="19"/>
              </w:rPr>
              <w:t>leerkracht(en):</w:t>
            </w:r>
          </w:p>
        </w:tc>
      </w:tr>
    </w:tbl>
    <w:p w14:paraId="48B2507C" w14:textId="77777777" w:rsidR="00A730FF" w:rsidRPr="00347A15" w:rsidRDefault="00A730FF" w:rsidP="002A585D">
      <w:pPr>
        <w:pStyle w:val="Kop2"/>
      </w:pPr>
      <w:r>
        <w:t>Welke mogelijke verklaringen ziet u voor de eerder genoemde problemen van de leerling?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0746CFED" w14:textId="77777777" w:rsidTr="00316163">
        <w:trPr>
          <w:trHeight w:val="1191"/>
        </w:trPr>
        <w:tc>
          <w:tcPr>
            <w:tcW w:w="8494" w:type="dxa"/>
          </w:tcPr>
          <w:p w14:paraId="7BC6736B" w14:textId="77777777" w:rsidR="00A730FF" w:rsidRPr="00644226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42A37AE8" w14:textId="77777777" w:rsidR="00A730FF" w:rsidRDefault="00A730FF" w:rsidP="002A585D">
      <w:pPr>
        <w:pStyle w:val="Kop2"/>
      </w:pPr>
      <w:r>
        <w:t>Genomen maatregelen (of interventies) tot nu toe.</w:t>
      </w:r>
    </w:p>
    <w:p w14:paraId="14AEFEE2" w14:textId="77777777" w:rsidR="00A730FF" w:rsidRPr="00347A15" w:rsidRDefault="00A730FF" w:rsidP="00A730FF">
      <w:pPr>
        <w:rPr>
          <w:i/>
          <w:iCs/>
        </w:rPr>
      </w:pPr>
      <w:r>
        <w:rPr>
          <w:i/>
          <w:iCs/>
        </w:rPr>
        <w:t>Wat werkte goed en hoe kwam dat?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58C674AC" w14:textId="77777777" w:rsidTr="00316163">
        <w:trPr>
          <w:trHeight w:val="1191"/>
        </w:trPr>
        <w:tc>
          <w:tcPr>
            <w:tcW w:w="8494" w:type="dxa"/>
          </w:tcPr>
          <w:p w14:paraId="1874ED7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Genomen maatregelen en effecten </w:t>
            </w:r>
            <w:r>
              <w:rPr>
                <w:rFonts w:cstheme="minorHAnsi"/>
                <w:szCs w:val="19"/>
              </w:rPr>
              <w:t>op school binnen de groep</w:t>
            </w:r>
            <w:r w:rsidRPr="00347A15">
              <w:rPr>
                <w:rFonts w:cstheme="minorHAnsi"/>
                <w:szCs w:val="19"/>
              </w:rPr>
              <w:t>:</w:t>
            </w:r>
          </w:p>
        </w:tc>
      </w:tr>
      <w:tr w:rsidR="00A730FF" w14:paraId="7AE88CB2" w14:textId="77777777" w:rsidTr="00316163">
        <w:trPr>
          <w:trHeight w:val="1191"/>
        </w:trPr>
        <w:tc>
          <w:tcPr>
            <w:tcW w:w="8494" w:type="dxa"/>
          </w:tcPr>
          <w:p w14:paraId="5076DC2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  <w:r w:rsidRPr="00347A15">
              <w:rPr>
                <w:rFonts w:cstheme="minorHAnsi"/>
                <w:szCs w:val="19"/>
              </w:rPr>
              <w:t xml:space="preserve">Genomen maatregelen en effecten </w:t>
            </w:r>
            <w:r>
              <w:rPr>
                <w:rFonts w:cstheme="minorHAnsi"/>
                <w:szCs w:val="19"/>
              </w:rPr>
              <w:t>op school buiten de groep</w:t>
            </w:r>
            <w:r w:rsidRPr="00347A15">
              <w:rPr>
                <w:rFonts w:cstheme="minorHAnsi"/>
                <w:szCs w:val="19"/>
              </w:rPr>
              <w:t>:</w:t>
            </w:r>
          </w:p>
        </w:tc>
      </w:tr>
    </w:tbl>
    <w:p w14:paraId="466A8246" w14:textId="77777777" w:rsidR="00A730FF" w:rsidRDefault="00A730FF" w:rsidP="002A585D">
      <w:pPr>
        <w:pStyle w:val="Kop2"/>
      </w:pPr>
      <w:r w:rsidRPr="00347A15">
        <w:t xml:space="preserve">Personen en instanties die betrokken zijn (geweest) bij </w:t>
      </w:r>
      <w:r>
        <w:t>de leerling</w:t>
      </w:r>
      <w:r w:rsidRPr="00347A15">
        <w:t xml:space="preserve">. </w:t>
      </w:r>
    </w:p>
    <w:p w14:paraId="7F1489C6" w14:textId="77777777" w:rsidR="00A730FF" w:rsidRPr="00347A15" w:rsidRDefault="00A730FF" w:rsidP="00A730FF">
      <w:pPr>
        <w:rPr>
          <w:i/>
          <w:iCs/>
        </w:rPr>
      </w:pPr>
      <w:r w:rsidRPr="00347A15">
        <w:rPr>
          <w:i/>
          <w:iCs/>
        </w:rPr>
        <w:t>Denk aan schoolarts, schoolmaatschappelijk werk, logopedist, fysiotherapeut, jeugdzorg, psycholoog/orthopedagoog.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74343021" w14:textId="77777777" w:rsidTr="00316163">
        <w:trPr>
          <w:trHeight w:val="1361"/>
        </w:trPr>
        <w:tc>
          <w:tcPr>
            <w:tcW w:w="8494" w:type="dxa"/>
          </w:tcPr>
          <w:p w14:paraId="51F662AC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1127656A" w14:textId="77777777" w:rsidR="00A730FF" w:rsidRDefault="00A730FF" w:rsidP="00E06CC9">
      <w:pPr>
        <w:pStyle w:val="Kop2"/>
      </w:pPr>
      <w:r>
        <w:t>Wat zou u willen dat uw leerling aan het eind van de behandeling geleerd heeft? Hoe is dat bij hem/haar te zien?</w:t>
      </w:r>
    </w:p>
    <w:p w14:paraId="2F6A5E10" w14:textId="77777777" w:rsidR="00A730FF" w:rsidRPr="00934B02" w:rsidRDefault="00A730FF" w:rsidP="00A730FF">
      <w:pPr>
        <w:rPr>
          <w:i/>
          <w:iCs/>
        </w:rPr>
      </w:pPr>
      <w:r w:rsidRPr="00934B02">
        <w:rPr>
          <w:i/>
          <w:iCs/>
        </w:rPr>
        <w:t>Nadere toelichting mag ook tijdens het intake gesprek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1569BB0F" w14:textId="77777777" w:rsidTr="00316163">
        <w:trPr>
          <w:trHeight w:val="1191"/>
        </w:trPr>
        <w:tc>
          <w:tcPr>
            <w:tcW w:w="8494" w:type="dxa"/>
          </w:tcPr>
          <w:p w14:paraId="1EA75B64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1439FCFA" w14:textId="77777777" w:rsidR="00A730FF" w:rsidRPr="00347A15" w:rsidRDefault="00A730FF" w:rsidP="00E06CC9">
      <w:pPr>
        <w:pStyle w:val="Kop2"/>
      </w:pPr>
      <w:r>
        <w:t>Overige opmerkingen en/of vragen.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A730FF" w14:paraId="25313B7D" w14:textId="77777777" w:rsidTr="00316163">
        <w:trPr>
          <w:trHeight w:val="1191"/>
        </w:trPr>
        <w:tc>
          <w:tcPr>
            <w:tcW w:w="8494" w:type="dxa"/>
          </w:tcPr>
          <w:p w14:paraId="0FAAC416" w14:textId="77777777" w:rsidR="00A730FF" w:rsidRPr="00347A15" w:rsidRDefault="00A730FF" w:rsidP="00316163">
            <w:pPr>
              <w:rPr>
                <w:rFonts w:cstheme="minorHAnsi"/>
                <w:szCs w:val="19"/>
              </w:rPr>
            </w:pPr>
          </w:p>
        </w:tc>
      </w:tr>
    </w:tbl>
    <w:p w14:paraId="6CC3E66D" w14:textId="77777777" w:rsidR="00A730FF" w:rsidRDefault="00A730FF" w:rsidP="00E06CC9">
      <w:pPr>
        <w:pStyle w:val="Kop2"/>
      </w:pPr>
      <w:r w:rsidRPr="0066271F">
        <w:t>Ondertekening</w:t>
      </w:r>
    </w:p>
    <w:p w14:paraId="326BD065" w14:textId="77777777" w:rsidR="00A730FF" w:rsidRDefault="00A730FF" w:rsidP="00A730FF">
      <w:pPr>
        <w:pStyle w:val="Vraag"/>
      </w:pP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A730FF" w:rsidRPr="003B347C" w14:paraId="167C9F4F" w14:textId="77777777" w:rsidTr="003161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6D2682A3" w14:textId="77777777" w:rsidR="00A730FF" w:rsidRPr="00A6428F" w:rsidRDefault="00A730FF" w:rsidP="00316163">
            <w:r>
              <w:rPr>
                <w:rFonts w:asciiTheme="minorHAnsi" w:hAnsiTheme="minorHAnsi" w:cstheme="minorHAnsi"/>
              </w:rPr>
              <w:t>Intern begeleider / leerkracht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796EA025" w14:textId="77777777" w:rsidR="00A730FF" w:rsidRDefault="00A730FF" w:rsidP="00316163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</w:rPr>
              <w:t xml:space="preserve">Intern begeleider / leerkracht 2 </w:t>
            </w:r>
          </w:p>
          <w:p w14:paraId="2402B23D" w14:textId="77777777" w:rsidR="00A730FF" w:rsidRPr="00D23BF3" w:rsidRDefault="00A730FF" w:rsidP="0031616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I</w:t>
            </w:r>
            <w:r w:rsidRPr="00D23BF3">
              <w:rPr>
                <w:rFonts w:asciiTheme="minorHAnsi" w:hAnsiTheme="minorHAnsi" w:cstheme="minorHAnsi"/>
                <w:i/>
                <w:iCs/>
              </w:rPr>
              <w:t>ndien van toepassing</w:t>
            </w:r>
          </w:p>
        </w:tc>
      </w:tr>
      <w:tr w:rsidR="00A730FF" w:rsidRPr="003B347C" w14:paraId="23482C15" w14:textId="77777777" w:rsidTr="00316163">
        <w:trPr>
          <w:trHeight w:val="170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45F868AC" w14:textId="77777777" w:rsidR="00A730FF" w:rsidRPr="003B347C" w:rsidRDefault="00A730FF" w:rsidP="00316163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65D4798E" w14:textId="77777777" w:rsidR="00A730FF" w:rsidRPr="003B347C" w:rsidRDefault="00A730FF" w:rsidP="00316163">
            <w:r>
              <w:t>Datum:</w:t>
            </w:r>
          </w:p>
        </w:tc>
      </w:tr>
    </w:tbl>
    <w:p w14:paraId="22CFDFE5" w14:textId="77777777" w:rsidR="00A730FF" w:rsidRDefault="00A730FF" w:rsidP="00A730FF"/>
    <w:p w14:paraId="1BCD2BDC" w14:textId="77777777" w:rsidR="00A730FF" w:rsidRPr="00E06CC9" w:rsidRDefault="00A730FF" w:rsidP="00A730FF">
      <w:pPr>
        <w:rPr>
          <w:rStyle w:val="Nadruk"/>
          <w:b/>
          <w:bCs/>
          <w:sz w:val="28"/>
          <w:szCs w:val="28"/>
        </w:rPr>
      </w:pPr>
      <w:r w:rsidRPr="00E06CC9">
        <w:rPr>
          <w:rStyle w:val="Nadruk"/>
          <w:b/>
          <w:bCs/>
          <w:sz w:val="28"/>
          <w:szCs w:val="28"/>
        </w:rPr>
        <w:t>Hartelijk dank voor het invullen van dit aanmeldformulier!</w:t>
      </w:r>
    </w:p>
    <w:p w14:paraId="29185E55" w14:textId="77777777" w:rsidR="00A730FF" w:rsidRDefault="00A730FF" w:rsidP="00A730FF"/>
    <w:p w14:paraId="77BBC7EE" w14:textId="49AFC0EB" w:rsidR="00A55F5A" w:rsidRPr="007E379C" w:rsidRDefault="00A55F5A" w:rsidP="007E379C"/>
    <w:sectPr w:rsidR="00A55F5A" w:rsidRPr="007E379C" w:rsidSect="007857C3"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29C5" w14:textId="77777777" w:rsidR="0075523C" w:rsidRDefault="0075523C" w:rsidP="00E55032">
      <w:pPr>
        <w:spacing w:line="240" w:lineRule="auto"/>
      </w:pPr>
      <w:r>
        <w:separator/>
      </w:r>
    </w:p>
  </w:endnote>
  <w:endnote w:type="continuationSeparator" w:id="0">
    <w:p w14:paraId="09F7DE3F" w14:textId="77777777" w:rsidR="0075523C" w:rsidRDefault="0075523C" w:rsidP="00E55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862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</w:tblGrid>
    <w:tr w:rsidR="00C944D5" w14:paraId="662DE24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40CFE73B" w14:textId="34E94C04" w:rsidR="00C944D5" w:rsidRDefault="0075523C" w:rsidP="009D2259">
          <w:pPr>
            <w:pStyle w:val="Voettekst"/>
          </w:pPr>
          <w:fldSimple w:instr=" STYLEREF &quot;Kop 1&quot; \* MERGEFORMAT ">
            <w:r w:rsidR="00B169D8" w:rsidRPr="00B169D8">
              <w:rPr>
                <w:b/>
                <w:bCs/>
                <w:noProof/>
              </w:rPr>
              <w:t>Intake Zorg in Onderwijs</w:t>
            </w:r>
          </w:fldSimple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02E6AAAA" w14:textId="77777777" w:rsidR="00C944D5" w:rsidRDefault="00C944D5" w:rsidP="009D2259">
          <w:pPr>
            <w:pStyle w:val="Voettekst"/>
            <w:jc w:val="right"/>
          </w:pPr>
          <w:r w:rsidRPr="000A5817">
            <w:rPr>
              <w:b/>
            </w:rPr>
            <w:fldChar w:fldCharType="begin"/>
          </w:r>
          <w:r w:rsidRPr="000A5817">
            <w:rPr>
              <w:b/>
            </w:rPr>
            <w:instrText xml:space="preserve"> PAGE  \* MERGEFORMAT </w:instrText>
          </w:r>
          <w:r w:rsidRPr="000A5817">
            <w:rPr>
              <w:b/>
            </w:rPr>
            <w:fldChar w:fldCharType="separate"/>
          </w:r>
          <w:r w:rsidRPr="000A5817">
            <w:rPr>
              <w:b/>
              <w:noProof/>
            </w:rPr>
            <w:t>2</w:t>
          </w:r>
          <w:r w:rsidRPr="000A5817">
            <w:rPr>
              <w:b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  <w:tr w:rsidR="00D90B75" w14:paraId="7E2C1AB5" w14:textId="77777777" w:rsidTr="009D2259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795FE761" w14:textId="77777777" w:rsidR="00D90B75" w:rsidRDefault="00D90B75" w:rsidP="009D2259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F3C7A48" w14:textId="77777777" w:rsidR="00D90B75" w:rsidRPr="000A5817" w:rsidRDefault="00D90B75" w:rsidP="009D2259">
          <w:pPr>
            <w:pStyle w:val="Voettekst"/>
            <w:jc w:val="right"/>
            <w:rPr>
              <w:b/>
            </w:rPr>
          </w:pPr>
        </w:p>
      </w:tc>
    </w:tr>
  </w:tbl>
  <w:p w14:paraId="094E58D9" w14:textId="24C3C494" w:rsidR="00C944D5" w:rsidRDefault="00831CAE">
    <w:pPr>
      <w:pStyle w:val="Voetteks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18EC92B" wp14:editId="5ABEBAB9">
          <wp:simplePos x="0" y="0"/>
          <wp:positionH relativeFrom="margin">
            <wp:posOffset>-231775</wp:posOffset>
          </wp:positionH>
          <wp:positionV relativeFrom="paragraph">
            <wp:posOffset>-87185</wp:posOffset>
          </wp:positionV>
          <wp:extent cx="1298487" cy="383241"/>
          <wp:effectExtent l="0" t="0" r="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487" cy="3832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4D5">
      <w:rPr>
        <w:noProof/>
      </w:rPr>
      <w:drawing>
        <wp:anchor distT="0" distB="0" distL="114300" distR="114300" simplePos="0" relativeHeight="251660288" behindDoc="1" locked="0" layoutInCell="1" allowOverlap="1" wp14:anchorId="0FFFDFE4" wp14:editId="663CF1A3">
          <wp:simplePos x="0" y="0"/>
          <wp:positionH relativeFrom="page">
            <wp:posOffset>1016000</wp:posOffset>
          </wp:positionH>
          <wp:positionV relativeFrom="page">
            <wp:posOffset>9969500</wp:posOffset>
          </wp:positionV>
          <wp:extent cx="532800" cy="355200"/>
          <wp:effectExtent l="0" t="0" r="635" b="63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CO_Volgvel_footer_logo_3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00" cy="3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737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37"/>
      <w:gridCol w:w="567"/>
      <w:gridCol w:w="567"/>
    </w:tblGrid>
    <w:tr w:rsidR="00DF0121" w14:paraId="29DBFBAC" w14:textId="77777777" w:rsidTr="00DF0121">
      <w:tc>
        <w:tcPr>
          <w:tcW w:w="6237" w:type="dxa"/>
          <w:tcBorders>
            <w:top w:val="nil"/>
            <w:left w:val="nil"/>
            <w:bottom w:val="nil"/>
            <w:right w:val="nil"/>
          </w:tcBorders>
        </w:tcPr>
        <w:p w14:paraId="0FC37711" w14:textId="77777777" w:rsidR="00DF0121" w:rsidRDefault="00DF0121" w:rsidP="000A5817">
          <w:pPr>
            <w:pStyle w:val="Voettekst"/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359C5378" w14:textId="77777777" w:rsidR="00DF0121" w:rsidRPr="000A5817" w:rsidRDefault="00DF0121" w:rsidP="004B60D2">
          <w:pPr>
            <w:pStyle w:val="Voettekst"/>
            <w:rPr>
              <w:b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8BB709C" w14:textId="4C033130" w:rsidR="00DF0121" w:rsidRDefault="00DF0121" w:rsidP="004B60D2">
          <w:pPr>
            <w:pStyle w:val="Voettekst"/>
          </w:pPr>
        </w:p>
      </w:tc>
    </w:tr>
  </w:tbl>
  <w:p w14:paraId="7752B7A5" w14:textId="53AA6C22" w:rsidR="00C944D5" w:rsidRDefault="00C944D5" w:rsidP="00E1407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DB91" w14:textId="77777777" w:rsidR="0075523C" w:rsidRDefault="0075523C" w:rsidP="00E55032">
      <w:pPr>
        <w:spacing w:line="240" w:lineRule="auto"/>
      </w:pPr>
      <w:r>
        <w:separator/>
      </w:r>
    </w:p>
  </w:footnote>
  <w:footnote w:type="continuationSeparator" w:id="0">
    <w:p w14:paraId="767054A6" w14:textId="77777777" w:rsidR="0075523C" w:rsidRDefault="0075523C" w:rsidP="00E550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0CFD" w14:textId="4B8A2B04" w:rsidR="00C944D5" w:rsidRDefault="00B169D8">
    <w:pPr>
      <w:pStyle w:val="Koptekst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187BC5C" wp14:editId="3152D53D">
          <wp:simplePos x="0" y="0"/>
          <wp:positionH relativeFrom="column">
            <wp:posOffset>5239195</wp:posOffset>
          </wp:positionH>
          <wp:positionV relativeFrom="page">
            <wp:posOffset>450850</wp:posOffset>
          </wp:positionV>
          <wp:extent cx="925121" cy="925121"/>
          <wp:effectExtent l="0" t="0" r="8890" b="889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21" cy="9251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2EE">
      <w:rPr>
        <w:noProof/>
      </w:rPr>
      <w:drawing>
        <wp:anchor distT="0" distB="0" distL="114300" distR="114300" simplePos="0" relativeHeight="251670528" behindDoc="1" locked="0" layoutInCell="1" allowOverlap="1" wp14:anchorId="6DE507B3" wp14:editId="1D838997">
          <wp:simplePos x="0" y="0"/>
          <wp:positionH relativeFrom="column">
            <wp:posOffset>-521970</wp:posOffset>
          </wp:positionH>
          <wp:positionV relativeFrom="paragraph">
            <wp:posOffset>-107678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35AD568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2E0606A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5EE4CB8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582B798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4A2F3EE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5" w15:restartNumberingAfterBreak="0">
    <w:nsid w:val="03CF5C98"/>
    <w:multiLevelType w:val="hybridMultilevel"/>
    <w:tmpl w:val="9956EF3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37D8B"/>
    <w:multiLevelType w:val="hybridMultilevel"/>
    <w:tmpl w:val="2D6C0A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1422D"/>
    <w:multiLevelType w:val="hybridMultilevel"/>
    <w:tmpl w:val="E62CDC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17B7"/>
    <w:multiLevelType w:val="hybridMultilevel"/>
    <w:tmpl w:val="48566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C25C2"/>
    <w:multiLevelType w:val="hybridMultilevel"/>
    <w:tmpl w:val="95C2A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D5F04"/>
    <w:multiLevelType w:val="hybridMultilevel"/>
    <w:tmpl w:val="E6EA2C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935BA"/>
    <w:multiLevelType w:val="hybridMultilevel"/>
    <w:tmpl w:val="A0B482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8000E"/>
    <w:multiLevelType w:val="hybridMultilevel"/>
    <w:tmpl w:val="87A677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056"/>
    <w:multiLevelType w:val="hybridMultilevel"/>
    <w:tmpl w:val="377E54D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A809DE"/>
    <w:multiLevelType w:val="hybridMultilevel"/>
    <w:tmpl w:val="92D209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425A4"/>
    <w:multiLevelType w:val="hybridMultilevel"/>
    <w:tmpl w:val="58088DF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D84568"/>
    <w:multiLevelType w:val="hybridMultilevel"/>
    <w:tmpl w:val="E82A414E"/>
    <w:lvl w:ilvl="0" w:tplc="58342DF6">
      <w:start w:val="1"/>
      <w:numFmt w:val="bullet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A6686FD4">
      <w:numFmt w:val="bullet"/>
      <w:lvlText w:val="•"/>
      <w:lvlJc w:val="left"/>
      <w:pPr>
        <w:ind w:left="1470" w:hanging="390"/>
      </w:pPr>
      <w:rPr>
        <w:rFonts w:ascii="Arial" w:eastAsiaTheme="minorHAnsi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E2040"/>
    <w:multiLevelType w:val="multilevel"/>
    <w:tmpl w:val="BC4C20E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8" w15:restartNumberingAfterBreak="0">
    <w:nsid w:val="6F862621"/>
    <w:multiLevelType w:val="hybridMultilevel"/>
    <w:tmpl w:val="D70096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15B5A"/>
    <w:multiLevelType w:val="hybridMultilevel"/>
    <w:tmpl w:val="8506B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8547B"/>
    <w:multiLevelType w:val="hybridMultilevel"/>
    <w:tmpl w:val="8B305A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62B77"/>
    <w:multiLevelType w:val="hybridMultilevel"/>
    <w:tmpl w:val="93CEB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50F76"/>
    <w:multiLevelType w:val="hybridMultilevel"/>
    <w:tmpl w:val="AFD8A3CE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9011792">
    <w:abstractNumId w:val="0"/>
  </w:num>
  <w:num w:numId="2" w16cid:durableId="1177689590">
    <w:abstractNumId w:val="1"/>
  </w:num>
  <w:num w:numId="3" w16cid:durableId="550654335">
    <w:abstractNumId w:val="2"/>
  </w:num>
  <w:num w:numId="4" w16cid:durableId="1994599424">
    <w:abstractNumId w:val="3"/>
  </w:num>
  <w:num w:numId="5" w16cid:durableId="1627468640">
    <w:abstractNumId w:val="4"/>
  </w:num>
  <w:num w:numId="6" w16cid:durableId="1243176362">
    <w:abstractNumId w:val="8"/>
  </w:num>
  <w:num w:numId="7" w16cid:durableId="182941777">
    <w:abstractNumId w:val="7"/>
  </w:num>
  <w:num w:numId="8" w16cid:durableId="366830407">
    <w:abstractNumId w:val="6"/>
  </w:num>
  <w:num w:numId="9" w16cid:durableId="1858813905">
    <w:abstractNumId w:val="20"/>
  </w:num>
  <w:num w:numId="10" w16cid:durableId="118958820">
    <w:abstractNumId w:val="14"/>
  </w:num>
  <w:num w:numId="11" w16cid:durableId="430321207">
    <w:abstractNumId w:val="9"/>
  </w:num>
  <w:num w:numId="12" w16cid:durableId="1035158123">
    <w:abstractNumId w:val="21"/>
  </w:num>
  <w:num w:numId="13" w16cid:durableId="1433087508">
    <w:abstractNumId w:val="18"/>
  </w:num>
  <w:num w:numId="14" w16cid:durableId="1698655060">
    <w:abstractNumId w:val="12"/>
  </w:num>
  <w:num w:numId="15" w16cid:durableId="1174220653">
    <w:abstractNumId w:val="11"/>
  </w:num>
  <w:num w:numId="16" w16cid:durableId="869145363">
    <w:abstractNumId w:val="19"/>
  </w:num>
  <w:num w:numId="17" w16cid:durableId="18162378">
    <w:abstractNumId w:val="15"/>
  </w:num>
  <w:num w:numId="18" w16cid:durableId="1359551137">
    <w:abstractNumId w:val="5"/>
  </w:num>
  <w:num w:numId="19" w16cid:durableId="1147208027">
    <w:abstractNumId w:val="13"/>
  </w:num>
  <w:num w:numId="20" w16cid:durableId="612899832">
    <w:abstractNumId w:val="22"/>
  </w:num>
  <w:num w:numId="21" w16cid:durableId="412508067">
    <w:abstractNumId w:val="17"/>
  </w:num>
  <w:num w:numId="22" w16cid:durableId="1043601282">
    <w:abstractNumId w:val="10"/>
  </w:num>
  <w:num w:numId="23" w16cid:durableId="24183693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5A"/>
    <w:rsid w:val="000008C6"/>
    <w:rsid w:val="00012B14"/>
    <w:rsid w:val="0004247C"/>
    <w:rsid w:val="0008058F"/>
    <w:rsid w:val="000946BB"/>
    <w:rsid w:val="000A5817"/>
    <w:rsid w:val="001022CF"/>
    <w:rsid w:val="00121ACB"/>
    <w:rsid w:val="001300A6"/>
    <w:rsid w:val="001353F6"/>
    <w:rsid w:val="00165BEE"/>
    <w:rsid w:val="001C2C60"/>
    <w:rsid w:val="001C5ECB"/>
    <w:rsid w:val="001E0F60"/>
    <w:rsid w:val="001F7C2A"/>
    <w:rsid w:val="0021648A"/>
    <w:rsid w:val="00236143"/>
    <w:rsid w:val="00237265"/>
    <w:rsid w:val="00240F9D"/>
    <w:rsid w:val="002430F7"/>
    <w:rsid w:val="00253C90"/>
    <w:rsid w:val="00254EB9"/>
    <w:rsid w:val="00257B84"/>
    <w:rsid w:val="00261F28"/>
    <w:rsid w:val="00292972"/>
    <w:rsid w:val="002A585D"/>
    <w:rsid w:val="002B22A9"/>
    <w:rsid w:val="002C52B1"/>
    <w:rsid w:val="002E246C"/>
    <w:rsid w:val="00304B95"/>
    <w:rsid w:val="00305214"/>
    <w:rsid w:val="003373F9"/>
    <w:rsid w:val="003708EE"/>
    <w:rsid w:val="003710AF"/>
    <w:rsid w:val="00383CE4"/>
    <w:rsid w:val="003D147D"/>
    <w:rsid w:val="004208C5"/>
    <w:rsid w:val="00423D81"/>
    <w:rsid w:val="00451008"/>
    <w:rsid w:val="0048687C"/>
    <w:rsid w:val="004B0EEF"/>
    <w:rsid w:val="004B60D2"/>
    <w:rsid w:val="004D100F"/>
    <w:rsid w:val="004D6C3E"/>
    <w:rsid w:val="005022A9"/>
    <w:rsid w:val="005116EA"/>
    <w:rsid w:val="00511A2F"/>
    <w:rsid w:val="00533066"/>
    <w:rsid w:val="005508FB"/>
    <w:rsid w:val="0055290C"/>
    <w:rsid w:val="00562ECF"/>
    <w:rsid w:val="005A1426"/>
    <w:rsid w:val="005C771A"/>
    <w:rsid w:val="005D47BC"/>
    <w:rsid w:val="005E205E"/>
    <w:rsid w:val="005F051C"/>
    <w:rsid w:val="006403CB"/>
    <w:rsid w:val="00654848"/>
    <w:rsid w:val="006A1686"/>
    <w:rsid w:val="006A3B50"/>
    <w:rsid w:val="006C3539"/>
    <w:rsid w:val="006C64A0"/>
    <w:rsid w:val="006D2CDC"/>
    <w:rsid w:val="006D4EB5"/>
    <w:rsid w:val="006E32CF"/>
    <w:rsid w:val="006F089E"/>
    <w:rsid w:val="007132E4"/>
    <w:rsid w:val="00716BB8"/>
    <w:rsid w:val="007204EE"/>
    <w:rsid w:val="0075523C"/>
    <w:rsid w:val="007731A0"/>
    <w:rsid w:val="00783028"/>
    <w:rsid w:val="007857C3"/>
    <w:rsid w:val="00787822"/>
    <w:rsid w:val="007C1F0E"/>
    <w:rsid w:val="007C33F0"/>
    <w:rsid w:val="007C56C1"/>
    <w:rsid w:val="007E379C"/>
    <w:rsid w:val="00805D89"/>
    <w:rsid w:val="00815E26"/>
    <w:rsid w:val="00831CAE"/>
    <w:rsid w:val="00876EE0"/>
    <w:rsid w:val="00882B54"/>
    <w:rsid w:val="008A3DCF"/>
    <w:rsid w:val="008C02EE"/>
    <w:rsid w:val="008C033A"/>
    <w:rsid w:val="008D7141"/>
    <w:rsid w:val="008F5BFC"/>
    <w:rsid w:val="0094031A"/>
    <w:rsid w:val="00947195"/>
    <w:rsid w:val="00951FC1"/>
    <w:rsid w:val="009653FF"/>
    <w:rsid w:val="00993203"/>
    <w:rsid w:val="009A0E6F"/>
    <w:rsid w:val="009D2259"/>
    <w:rsid w:val="00A5258D"/>
    <w:rsid w:val="00A55F5A"/>
    <w:rsid w:val="00A60151"/>
    <w:rsid w:val="00A6682E"/>
    <w:rsid w:val="00A730FF"/>
    <w:rsid w:val="00AA6531"/>
    <w:rsid w:val="00AB4BBD"/>
    <w:rsid w:val="00AC1F7A"/>
    <w:rsid w:val="00AD3F9A"/>
    <w:rsid w:val="00B14B77"/>
    <w:rsid w:val="00B169D8"/>
    <w:rsid w:val="00B211C9"/>
    <w:rsid w:val="00B268DB"/>
    <w:rsid w:val="00BA5363"/>
    <w:rsid w:val="00BA5A18"/>
    <w:rsid w:val="00BB112C"/>
    <w:rsid w:val="00BB1B65"/>
    <w:rsid w:val="00BC027D"/>
    <w:rsid w:val="00BD107B"/>
    <w:rsid w:val="00BF30E2"/>
    <w:rsid w:val="00C17D75"/>
    <w:rsid w:val="00C30F01"/>
    <w:rsid w:val="00C37566"/>
    <w:rsid w:val="00C57536"/>
    <w:rsid w:val="00C715E3"/>
    <w:rsid w:val="00C77D28"/>
    <w:rsid w:val="00C82A99"/>
    <w:rsid w:val="00C82B86"/>
    <w:rsid w:val="00C83376"/>
    <w:rsid w:val="00C86A98"/>
    <w:rsid w:val="00C944D5"/>
    <w:rsid w:val="00CB186C"/>
    <w:rsid w:val="00CC4925"/>
    <w:rsid w:val="00CD0F1C"/>
    <w:rsid w:val="00D12990"/>
    <w:rsid w:val="00D2383E"/>
    <w:rsid w:val="00D27991"/>
    <w:rsid w:val="00D6349F"/>
    <w:rsid w:val="00D90B75"/>
    <w:rsid w:val="00DA4720"/>
    <w:rsid w:val="00DA6EC5"/>
    <w:rsid w:val="00DB26C0"/>
    <w:rsid w:val="00DC6197"/>
    <w:rsid w:val="00DF0121"/>
    <w:rsid w:val="00E06CC9"/>
    <w:rsid w:val="00E14079"/>
    <w:rsid w:val="00E5264E"/>
    <w:rsid w:val="00E55032"/>
    <w:rsid w:val="00E82590"/>
    <w:rsid w:val="00EB4085"/>
    <w:rsid w:val="00EC64B8"/>
    <w:rsid w:val="00ED2ADF"/>
    <w:rsid w:val="00EF3C62"/>
    <w:rsid w:val="00F14D86"/>
    <w:rsid w:val="00F24631"/>
    <w:rsid w:val="00F35449"/>
    <w:rsid w:val="00F40C4A"/>
    <w:rsid w:val="00FD49E1"/>
    <w:rsid w:val="00FF0702"/>
    <w:rsid w:val="00FF0FBC"/>
    <w:rsid w:val="00FF17F3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2892A"/>
  <w14:defaultImageDpi w14:val="32767"/>
  <w15:chartTrackingRefBased/>
  <w15:docId w15:val="{802FE440-D598-4514-BAFC-76127E52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E55032"/>
    <w:pPr>
      <w:spacing w:line="300" w:lineRule="atLeast"/>
    </w:pPr>
    <w:rPr>
      <w:sz w:val="19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47195"/>
    <w:pPr>
      <w:keepNext/>
      <w:keepLines/>
      <w:spacing w:after="600" w:line="480" w:lineRule="exact"/>
      <w:outlineLvl w:val="0"/>
    </w:pPr>
    <w:rPr>
      <w:rFonts w:asciiTheme="majorHAnsi" w:eastAsiaTheme="majorEastAsia" w:hAnsiTheme="majorHAnsi" w:cstheme="majorBidi"/>
      <w:b/>
      <w:color w:val="524E9C" w:themeColor="accent3"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A585D"/>
    <w:pPr>
      <w:keepNext/>
      <w:keepLines/>
      <w:tabs>
        <w:tab w:val="left" w:pos="851"/>
      </w:tabs>
      <w:spacing w:before="360" w:after="120" w:line="300" w:lineRule="exact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47BC"/>
    <w:pPr>
      <w:keepNext/>
      <w:keepLines/>
      <w:tabs>
        <w:tab w:val="left" w:pos="851"/>
      </w:tabs>
      <w:spacing w:after="300" w:line="300" w:lineRule="exact"/>
      <w:outlineLvl w:val="2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DA6EC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37672" w:themeColor="accent1" w:themeShade="7F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550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55032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0A5817"/>
    <w:pPr>
      <w:snapToGrid w:val="0"/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A5817"/>
    <w:rPr>
      <w:sz w:val="16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5032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5032"/>
    <w:rPr>
      <w:rFonts w:ascii="Times New Roman" w:hAnsi="Times New Roman" w:cs="Times New Roman"/>
      <w:sz w:val="18"/>
      <w:szCs w:val="18"/>
      <w:lang w:val="nl-NL"/>
    </w:rPr>
  </w:style>
  <w:style w:type="table" w:styleId="Tabelraster">
    <w:name w:val="Table Grid"/>
    <w:basedOn w:val="Standaardtabel"/>
    <w:uiPriority w:val="39"/>
    <w:rsid w:val="00E55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ssenkop">
    <w:name w:val="Tussenkop"/>
    <w:basedOn w:val="Standaard"/>
    <w:qFormat/>
    <w:rsid w:val="007C56C1"/>
    <w:rPr>
      <w:b/>
    </w:rPr>
  </w:style>
  <w:style w:type="character" w:customStyle="1" w:styleId="Kop1Char">
    <w:name w:val="Kop 1 Char"/>
    <w:basedOn w:val="Standaardalinea-lettertype"/>
    <w:link w:val="Kop1"/>
    <w:uiPriority w:val="9"/>
    <w:rsid w:val="00947195"/>
    <w:rPr>
      <w:rFonts w:asciiTheme="majorHAnsi" w:eastAsiaTheme="majorEastAsia" w:hAnsiTheme="majorHAnsi" w:cstheme="majorBidi"/>
      <w:b/>
      <w:color w:val="524E9C" w:themeColor="accent3"/>
      <w:sz w:val="4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A585D"/>
    <w:rPr>
      <w:rFonts w:asciiTheme="majorHAnsi" w:eastAsiaTheme="majorEastAsia" w:hAnsiTheme="majorHAnsi" w:cstheme="majorBidi"/>
      <w:b/>
      <w:color w:val="000000" w:themeColor="text1"/>
      <w:sz w:val="28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"/>
    <w:rsid w:val="005D47BC"/>
    <w:rPr>
      <w:rFonts w:asciiTheme="majorHAnsi" w:eastAsiaTheme="majorEastAsia" w:hAnsiTheme="majorHAnsi" w:cstheme="majorBidi"/>
      <w:color w:val="000000" w:themeColor="text1"/>
      <w:sz w:val="2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951FC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1FC1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Lijstalinea">
    <w:name w:val="List Paragraph"/>
    <w:basedOn w:val="Standaard"/>
    <w:uiPriority w:val="34"/>
    <w:qFormat/>
    <w:rsid w:val="00787822"/>
    <w:pPr>
      <w:ind w:left="720"/>
      <w:contextualSpacing/>
    </w:pPr>
  </w:style>
  <w:style w:type="paragraph" w:styleId="Lijstopsomteken">
    <w:name w:val="List Bullet"/>
    <w:basedOn w:val="Standaard"/>
    <w:uiPriority w:val="99"/>
    <w:unhideWhenUsed/>
    <w:rsid w:val="00787822"/>
    <w:pPr>
      <w:numPr>
        <w:numId w:val="5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unhideWhenUsed/>
    <w:rsid w:val="00787822"/>
    <w:pPr>
      <w:numPr>
        <w:numId w:val="4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787822"/>
    <w:pPr>
      <w:numPr>
        <w:numId w:val="3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unhideWhenUsed/>
    <w:rsid w:val="00783028"/>
    <w:pPr>
      <w:numPr>
        <w:numId w:val="2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unhideWhenUsed/>
    <w:rsid w:val="00783028"/>
    <w:pPr>
      <w:numPr>
        <w:numId w:val="1"/>
      </w:numPr>
      <w:tabs>
        <w:tab w:val="left" w:pos="1418"/>
      </w:tabs>
      <w:contextualSpacing/>
    </w:pPr>
  </w:style>
  <w:style w:type="character" w:customStyle="1" w:styleId="zsysVeldMarkering">
    <w:name w:val="zsysVeldMarkering"/>
    <w:basedOn w:val="Standaardalinea-lettertype"/>
    <w:semiHidden/>
    <w:rsid w:val="005D47BC"/>
    <w:rPr>
      <w:bdr w:val="none" w:sz="0" w:space="0" w:color="auto"/>
      <w:shd w:val="clear" w:color="auto" w:fill="A0C4E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B4BB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B4BBD"/>
    <w:rPr>
      <w:sz w:val="20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B4BB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05D89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805D89"/>
    <w:rPr>
      <w:color w:val="605E5C"/>
      <w:shd w:val="clear" w:color="auto" w:fill="E1DFDD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F089E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F089E"/>
    <w:rPr>
      <w:sz w:val="20"/>
      <w:szCs w:val="20"/>
      <w:lang w:val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6F089E"/>
    <w:rPr>
      <w:vertAlign w:val="superscript"/>
    </w:rPr>
  </w:style>
  <w:style w:type="character" w:customStyle="1" w:styleId="Kop7Char">
    <w:name w:val="Kop 7 Char"/>
    <w:basedOn w:val="Standaardalinea-lettertype"/>
    <w:link w:val="Kop7"/>
    <w:uiPriority w:val="9"/>
    <w:rsid w:val="00DA6EC5"/>
    <w:rPr>
      <w:rFonts w:asciiTheme="majorHAnsi" w:eastAsiaTheme="majorEastAsia" w:hAnsiTheme="majorHAnsi" w:cstheme="majorBidi"/>
      <w:i/>
      <w:iCs/>
      <w:color w:val="337672" w:themeColor="accent1" w:themeShade="7F"/>
      <w:sz w:val="19"/>
      <w:szCs w:val="22"/>
      <w:lang w:val="nl-NL"/>
    </w:rPr>
  </w:style>
  <w:style w:type="paragraph" w:customStyle="1" w:styleId="Geboortedatumleerling">
    <w:name w:val="Geboortedatum leerling"/>
    <w:basedOn w:val="Standaard"/>
    <w:qFormat/>
    <w:rsid w:val="00DA6EC5"/>
    <w:rPr>
      <w:szCs w:val="22"/>
    </w:rPr>
  </w:style>
  <w:style w:type="table" w:customStyle="1" w:styleId="HCOTabel1">
    <w:name w:val="HCO Tabel 1"/>
    <w:basedOn w:val="Standaardtabel"/>
    <w:uiPriority w:val="99"/>
    <w:rsid w:val="00DA6EC5"/>
    <w:rPr>
      <w:sz w:val="22"/>
      <w:szCs w:val="22"/>
      <w:lang w:val="nl-NL"/>
    </w:r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customStyle="1" w:styleId="Subtitel">
    <w:name w:val="Subtitel"/>
    <w:basedOn w:val="Standaard"/>
    <w:qFormat/>
    <w:rsid w:val="00DA6EC5"/>
    <w:pPr>
      <w:spacing w:after="240" w:line="360" w:lineRule="exact"/>
    </w:pPr>
    <w:rPr>
      <w:sz w:val="32"/>
      <w:szCs w:val="32"/>
    </w:rPr>
  </w:style>
  <w:style w:type="paragraph" w:customStyle="1" w:styleId="Naamleerling">
    <w:name w:val="Naam leerling"/>
    <w:basedOn w:val="Standaard"/>
    <w:qFormat/>
    <w:rsid w:val="00DA6EC5"/>
    <w:rPr>
      <w:szCs w:val="22"/>
    </w:rPr>
  </w:style>
  <w:style w:type="table" w:customStyle="1" w:styleId="HCOTabel6">
    <w:name w:val="HCO Tabel 6"/>
    <w:basedOn w:val="Standaardtabel"/>
    <w:uiPriority w:val="99"/>
    <w:rsid w:val="00DA6EC5"/>
    <w:rPr>
      <w:sz w:val="19"/>
      <w:szCs w:val="22"/>
      <w:lang w:val="nl-NL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character" w:styleId="Tekstvantijdelijkeaanduiding">
    <w:name w:val="Placeholder Text"/>
    <w:basedOn w:val="Standaardalinea-lettertype"/>
    <w:uiPriority w:val="99"/>
    <w:semiHidden/>
    <w:rsid w:val="00237265"/>
    <w:rPr>
      <w:color w:val="808080"/>
    </w:rPr>
  </w:style>
  <w:style w:type="paragraph" w:customStyle="1" w:styleId="Default">
    <w:name w:val="Default"/>
    <w:rsid w:val="00C82B86"/>
    <w:pPr>
      <w:autoSpaceDE w:val="0"/>
      <w:autoSpaceDN w:val="0"/>
      <w:adjustRightInd w:val="0"/>
    </w:pPr>
    <w:rPr>
      <w:rFonts w:ascii="Arial" w:hAnsi="Arial" w:cs="Arial"/>
      <w:color w:val="000000"/>
      <w:lang w:val="nl-NL"/>
    </w:rPr>
  </w:style>
  <w:style w:type="paragraph" w:customStyle="1" w:styleId="Vraag">
    <w:name w:val="Vraag"/>
    <w:basedOn w:val="Standaard"/>
    <w:qFormat/>
    <w:rsid w:val="00A730FF"/>
    <w:rPr>
      <w:color w:val="EA5B0C" w:themeColor="accent6"/>
      <w:szCs w:val="22"/>
    </w:rPr>
  </w:style>
  <w:style w:type="character" w:styleId="Nadruk">
    <w:name w:val="Emphasis"/>
    <w:basedOn w:val="Standaardalinea-lettertype"/>
    <w:uiPriority w:val="20"/>
    <w:qFormat/>
    <w:rsid w:val="00E06C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HCO_2019_Kleuren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AA9C94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  <TermInfo xmlns="http://schemas.microsoft.com/office/infopath/2007/PartnerControls">
          <TermName xmlns="http://schemas.microsoft.com/office/infopath/2007/PartnerControls">Zorg in Onderwijs</TermName>
          <TermId xmlns="http://schemas.microsoft.com/office/infopath/2007/PartnerControls">11111111-1111-1111-1111-111111111111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  <Value>734</Value>
      <Value>730</Value>
      <Value>736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2D75DE-6C27-4864-8F41-272DF83F4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0F8D56-9D08-48CE-9841-375F03525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94AE7-0F39-4B6C-9DB1-CA4B29CAFC93}"/>
</file>

<file path=customXml/itemProps4.xml><?xml version="1.0" encoding="utf-8"?>
<ds:datastoreItem xmlns:ds="http://schemas.openxmlformats.org/officeDocument/2006/customXml" ds:itemID="{FA274174-E619-4787-97D0-7F71378DAA98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HCO ONL</vt:lpstr>
    </vt:vector>
  </TitlesOfParts>
  <Manager/>
  <Company>Bazalt Groep</Company>
  <LinksUpToDate>false</LinksUpToDate>
  <CharactersWithSpaces>1708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Zorg in Onderwijs Intakeformulier school</dc:title>
  <dc:subject>Zorg in Onderwijs Intakeformulier school</dc:subject>
  <dc:creator>Zi Wat</dc:creator>
  <cp:keywords>Formulier; Zorg in Onderwijs</cp:keywords>
  <cp:lastModifiedBy>Zi Wat</cp:lastModifiedBy>
  <cp:revision>8</cp:revision>
  <cp:lastPrinted>2019-06-20T10:08:00Z</cp:lastPrinted>
  <dcterms:created xsi:type="dcterms:W3CDTF">2022-08-05T09:35:00Z</dcterms:created>
  <dcterms:modified xsi:type="dcterms:W3CDTF">2022-08-05T09:44:00Z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727;#Formulier|1c22b1cf-d50a-4331-9212-b3c571df2c2a;#735;#Zorg in Onderwijs|11111111-1111-1111-1111-111111111111</vt:lpwstr>
  </property>
  <property fmtid="{D5CDD505-2E9C-101B-9397-08002B2CF9AE}" pid="4" name="eCDocumentType">
    <vt:lpwstr/>
  </property>
</Properties>
</file>