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91CBD" w14:textId="77777777" w:rsidR="0006686E" w:rsidRDefault="0006686E" w:rsidP="0006686E">
      <w:pPr>
        <w:pStyle w:val="Kop1"/>
        <w:numPr>
          <w:ilvl w:val="0"/>
          <w:numId w:val="0"/>
        </w:numPr>
        <w:spacing w:before="1320"/>
        <w:rPr>
          <w:sz w:val="44"/>
          <w:szCs w:val="44"/>
        </w:rPr>
      </w:pPr>
      <w:r w:rsidRPr="00DA5EC9">
        <w:rPr>
          <w:sz w:val="44"/>
          <w:szCs w:val="44"/>
        </w:rPr>
        <w:t>Vragenlijst (ernstige) Rekenproblemen</w:t>
      </w:r>
    </w:p>
    <w:p w14:paraId="1BF0762C" w14:textId="77777777" w:rsidR="0006686E" w:rsidRDefault="0006686E" w:rsidP="0006686E">
      <w:pPr>
        <w:pStyle w:val="Kop3"/>
        <w:rPr>
          <w:sz w:val="28"/>
          <w:szCs w:val="28"/>
        </w:rPr>
      </w:pPr>
      <w:r w:rsidRPr="00E0782B">
        <w:rPr>
          <w:sz w:val="28"/>
          <w:szCs w:val="28"/>
        </w:rPr>
        <w:t xml:space="preserve">Vragenlijst voor de ouder(s) / verzorger(s) </w:t>
      </w:r>
    </w:p>
    <w:p w14:paraId="534C5613" w14:textId="77777777" w:rsidR="0006686E" w:rsidRDefault="0006686E" w:rsidP="0006686E">
      <w:pPr>
        <w:pStyle w:val="Kop2"/>
        <w:numPr>
          <w:ilvl w:val="0"/>
          <w:numId w:val="0"/>
        </w:numPr>
      </w:pPr>
      <w:r>
        <w:t>Algemeen</w:t>
      </w:r>
    </w:p>
    <w:p w14:paraId="328F0679" w14:textId="035F343A" w:rsidR="0006686E" w:rsidRDefault="0006686E" w:rsidP="0006686E">
      <w:r>
        <w:t xml:space="preserve">Uw kind is aangemeld bij </w:t>
      </w:r>
      <w:r w:rsidR="00410C85">
        <w:t>Bazalt Groep</w:t>
      </w:r>
      <w:r>
        <w:t xml:space="preserve"> voor onderzoek door een onderwijsadviseur in verband met</w:t>
      </w:r>
    </w:p>
    <w:p w14:paraId="33F81531" w14:textId="77777777" w:rsidR="0006686E" w:rsidRDefault="0006686E" w:rsidP="0006686E">
      <w:r>
        <w:t>rekenproblemen. Het doel hiervan is het vinden van een geschikte aanpak of hulp voor uw kind, zodat uw kind zich zo goed mogelijk ontwikkelt. Voor een volledig beeld van uw kind, vragen we u</w:t>
      </w:r>
    </w:p>
    <w:p w14:paraId="4F51CC58" w14:textId="77777777" w:rsidR="0006686E" w:rsidRDefault="0006686E" w:rsidP="0006686E">
      <w:r>
        <w:t>onderstaande vragenlijst zo volledig mogelijk in te vullen. De informatie wordt vertrouwelijk</w:t>
      </w:r>
    </w:p>
    <w:p w14:paraId="10193A1E" w14:textId="5BAFDA29" w:rsidR="0006686E" w:rsidRDefault="0006686E" w:rsidP="0006686E">
      <w:r>
        <w:t xml:space="preserve">behandeld. Als u vragen heeft, neem dan contact op met </w:t>
      </w:r>
      <w:r w:rsidR="00410C85">
        <w:t>Bazalt Groep</w:t>
      </w:r>
      <w:r>
        <w:t>. De contactgegevens staan vermeld in de toegevoegde informatiebrief voor ouders.</w:t>
      </w:r>
    </w:p>
    <w:p w14:paraId="06847794" w14:textId="77777777" w:rsidR="00C0457F" w:rsidRDefault="00C0457F" w:rsidP="00C0457F">
      <w:pPr>
        <w:pStyle w:val="Kop2"/>
        <w:numPr>
          <w:ilvl w:val="0"/>
          <w:numId w:val="0"/>
        </w:numPr>
      </w:pPr>
      <w:bookmarkStart w:id="0" w:name="_Hlk10025136"/>
      <w:r>
        <w:t>Gegevens school</w:t>
      </w:r>
    </w:p>
    <w:tbl>
      <w:tblPr>
        <w:tblStyle w:val="HCOTabel1"/>
        <w:tblW w:w="8505" w:type="dxa"/>
        <w:tblLayout w:type="fixed"/>
        <w:tblLook w:val="0520" w:firstRow="1" w:lastRow="0" w:firstColumn="0" w:lastColumn="1" w:noHBand="0" w:noVBand="1"/>
      </w:tblPr>
      <w:tblGrid>
        <w:gridCol w:w="3289"/>
        <w:gridCol w:w="5216"/>
      </w:tblGrid>
      <w:tr w:rsidR="00C0457F" w14:paraId="43035A5C" w14:textId="77777777" w:rsidTr="006844C3">
        <w:trPr>
          <w:cnfStyle w:val="100000000000" w:firstRow="1" w:lastRow="0" w:firstColumn="0" w:lastColumn="0" w:oddVBand="0" w:evenVBand="0" w:oddHBand="0" w:evenHBand="0" w:firstRowFirstColumn="0" w:firstRowLastColumn="0" w:lastRowFirstColumn="0" w:lastRowLastColumn="0"/>
          <w:trHeight w:hRule="exact" w:val="454"/>
        </w:trPr>
        <w:tc>
          <w:tcPr>
            <w:tcW w:w="3289" w:type="dxa"/>
            <w:tcMar>
              <w:left w:w="0" w:type="dxa"/>
            </w:tcMar>
          </w:tcPr>
          <w:p w14:paraId="22EC0F5B" w14:textId="77777777" w:rsidR="00C0457F" w:rsidRPr="0047757A" w:rsidRDefault="00C0457F" w:rsidP="006844C3">
            <w:r>
              <w:t>Naam school</w:t>
            </w:r>
          </w:p>
        </w:tc>
        <w:tc>
          <w:tcPr>
            <w:cnfStyle w:val="000100000000" w:firstRow="0" w:lastRow="0" w:firstColumn="0" w:lastColumn="1" w:oddVBand="0" w:evenVBand="0" w:oddHBand="0" w:evenHBand="0" w:firstRowFirstColumn="0" w:firstRowLastColumn="0" w:lastRowFirstColumn="0" w:lastRowLastColumn="0"/>
            <w:tcW w:w="5216" w:type="dxa"/>
          </w:tcPr>
          <w:p w14:paraId="5515DE70" w14:textId="77777777" w:rsidR="00C0457F" w:rsidRPr="0047757A" w:rsidRDefault="00C0457F" w:rsidP="006844C3">
            <w:pPr>
              <w:pStyle w:val="Naamleerling"/>
              <w:rPr>
                <w:bCs/>
              </w:rPr>
            </w:pPr>
          </w:p>
        </w:tc>
      </w:tr>
      <w:tr w:rsidR="00C0457F" w14:paraId="621EAE92" w14:textId="77777777" w:rsidTr="006844C3">
        <w:trPr>
          <w:trHeight w:hRule="exact" w:val="454"/>
        </w:trPr>
        <w:tc>
          <w:tcPr>
            <w:tcW w:w="3289" w:type="dxa"/>
            <w:tcMar>
              <w:left w:w="0" w:type="dxa"/>
            </w:tcMar>
          </w:tcPr>
          <w:p w14:paraId="72AE55EF" w14:textId="77777777" w:rsidR="00C0457F" w:rsidRDefault="00C0457F" w:rsidP="006844C3">
            <w:r>
              <w:t>Adres</w:t>
            </w:r>
          </w:p>
        </w:tc>
        <w:tc>
          <w:tcPr>
            <w:cnfStyle w:val="000100000000" w:firstRow="0" w:lastRow="0" w:firstColumn="0" w:lastColumn="1" w:oddVBand="0" w:evenVBand="0" w:oddHBand="0" w:evenHBand="0" w:firstRowFirstColumn="0" w:firstRowLastColumn="0" w:lastRowFirstColumn="0" w:lastRowLastColumn="0"/>
            <w:tcW w:w="5216" w:type="dxa"/>
          </w:tcPr>
          <w:p w14:paraId="25239BDA" w14:textId="77777777" w:rsidR="00C0457F" w:rsidRPr="0047757A" w:rsidRDefault="00C0457F" w:rsidP="006844C3">
            <w:pPr>
              <w:pStyle w:val="Naamleerling"/>
              <w:rPr>
                <w:bCs/>
              </w:rPr>
            </w:pPr>
          </w:p>
        </w:tc>
      </w:tr>
      <w:tr w:rsidR="00C0457F" w14:paraId="14CCC265" w14:textId="77777777" w:rsidTr="006844C3">
        <w:trPr>
          <w:trHeight w:hRule="exact" w:val="454"/>
        </w:trPr>
        <w:tc>
          <w:tcPr>
            <w:tcW w:w="3289" w:type="dxa"/>
            <w:tcMar>
              <w:left w:w="0" w:type="dxa"/>
            </w:tcMar>
          </w:tcPr>
          <w:p w14:paraId="4E1BEF9B" w14:textId="77777777" w:rsidR="00C0457F" w:rsidRPr="0047757A" w:rsidRDefault="00C0457F" w:rsidP="006844C3">
            <w:r>
              <w:t>Postcode en plaats</w:t>
            </w:r>
          </w:p>
        </w:tc>
        <w:tc>
          <w:tcPr>
            <w:cnfStyle w:val="000100000000" w:firstRow="0" w:lastRow="0" w:firstColumn="0" w:lastColumn="1" w:oddVBand="0" w:evenVBand="0" w:oddHBand="0" w:evenHBand="0" w:firstRowFirstColumn="0" w:firstRowLastColumn="0" w:lastRowFirstColumn="0" w:lastRowLastColumn="0"/>
            <w:tcW w:w="5216" w:type="dxa"/>
          </w:tcPr>
          <w:p w14:paraId="20C3DB9C" w14:textId="77777777" w:rsidR="00C0457F" w:rsidRPr="0047757A" w:rsidRDefault="00C0457F" w:rsidP="006844C3">
            <w:pPr>
              <w:pStyle w:val="Geboortedatumleerling"/>
              <w:rPr>
                <w:bCs/>
              </w:rPr>
            </w:pPr>
          </w:p>
        </w:tc>
      </w:tr>
      <w:tr w:rsidR="00C0457F" w14:paraId="3D42BFE5" w14:textId="77777777" w:rsidTr="006844C3">
        <w:trPr>
          <w:trHeight w:hRule="exact" w:val="454"/>
        </w:trPr>
        <w:tc>
          <w:tcPr>
            <w:tcW w:w="3289" w:type="dxa"/>
            <w:tcMar>
              <w:left w:w="0" w:type="dxa"/>
            </w:tcMar>
          </w:tcPr>
          <w:p w14:paraId="0E4A648D" w14:textId="77777777" w:rsidR="00C0457F" w:rsidRDefault="00C0457F" w:rsidP="006844C3">
            <w:r>
              <w:t>Naam leerkracht</w:t>
            </w:r>
          </w:p>
        </w:tc>
        <w:tc>
          <w:tcPr>
            <w:cnfStyle w:val="000100000000" w:firstRow="0" w:lastRow="0" w:firstColumn="0" w:lastColumn="1" w:oddVBand="0" w:evenVBand="0" w:oddHBand="0" w:evenHBand="0" w:firstRowFirstColumn="0" w:firstRowLastColumn="0" w:lastRowFirstColumn="0" w:lastRowLastColumn="0"/>
            <w:tcW w:w="5216" w:type="dxa"/>
          </w:tcPr>
          <w:p w14:paraId="5700301D" w14:textId="77777777" w:rsidR="00C0457F" w:rsidRPr="0047757A" w:rsidRDefault="00C0457F" w:rsidP="006844C3">
            <w:pPr>
              <w:pStyle w:val="Geboortedatumleerling"/>
              <w:rPr>
                <w:bCs/>
              </w:rPr>
            </w:pPr>
          </w:p>
        </w:tc>
      </w:tr>
      <w:tr w:rsidR="00C0457F" w14:paraId="7FE8D75D" w14:textId="77777777" w:rsidTr="006844C3">
        <w:trPr>
          <w:trHeight w:hRule="exact" w:val="454"/>
        </w:trPr>
        <w:tc>
          <w:tcPr>
            <w:tcW w:w="3289" w:type="dxa"/>
            <w:tcMar>
              <w:left w:w="0" w:type="dxa"/>
            </w:tcMar>
          </w:tcPr>
          <w:p w14:paraId="44C89B98" w14:textId="77777777" w:rsidR="00C0457F" w:rsidRDefault="00C0457F" w:rsidP="006844C3">
            <w:r>
              <w:t>Telefoon</w:t>
            </w:r>
          </w:p>
        </w:tc>
        <w:tc>
          <w:tcPr>
            <w:cnfStyle w:val="000100000000" w:firstRow="0" w:lastRow="0" w:firstColumn="0" w:lastColumn="1" w:oddVBand="0" w:evenVBand="0" w:oddHBand="0" w:evenHBand="0" w:firstRowFirstColumn="0" w:firstRowLastColumn="0" w:lastRowFirstColumn="0" w:lastRowLastColumn="0"/>
            <w:tcW w:w="5216" w:type="dxa"/>
          </w:tcPr>
          <w:p w14:paraId="5F05E32B" w14:textId="77777777" w:rsidR="00C0457F" w:rsidRPr="0047757A" w:rsidRDefault="00C0457F" w:rsidP="006844C3">
            <w:pPr>
              <w:pStyle w:val="Geboortedatumleerling"/>
              <w:rPr>
                <w:bCs/>
              </w:rPr>
            </w:pPr>
          </w:p>
        </w:tc>
      </w:tr>
      <w:tr w:rsidR="00C0457F" w14:paraId="1515805A" w14:textId="77777777" w:rsidTr="006844C3">
        <w:trPr>
          <w:trHeight w:hRule="exact" w:val="454"/>
        </w:trPr>
        <w:tc>
          <w:tcPr>
            <w:tcW w:w="3289" w:type="dxa"/>
            <w:tcMar>
              <w:left w:w="0" w:type="dxa"/>
            </w:tcMar>
          </w:tcPr>
          <w:p w14:paraId="229AF676" w14:textId="77777777" w:rsidR="00C0457F" w:rsidRDefault="00C0457F" w:rsidP="006844C3">
            <w:r>
              <w:t>E-mailadres</w:t>
            </w:r>
          </w:p>
        </w:tc>
        <w:tc>
          <w:tcPr>
            <w:cnfStyle w:val="000100000000" w:firstRow="0" w:lastRow="0" w:firstColumn="0" w:lastColumn="1" w:oddVBand="0" w:evenVBand="0" w:oddHBand="0" w:evenHBand="0" w:firstRowFirstColumn="0" w:firstRowLastColumn="0" w:lastRowFirstColumn="0" w:lastRowLastColumn="0"/>
            <w:tcW w:w="5216" w:type="dxa"/>
          </w:tcPr>
          <w:p w14:paraId="2DEDC118" w14:textId="77777777" w:rsidR="00C0457F" w:rsidRPr="0047757A" w:rsidRDefault="00C0457F" w:rsidP="006844C3">
            <w:pPr>
              <w:pStyle w:val="Geboortedatumleerling"/>
              <w:rPr>
                <w:bCs/>
              </w:rPr>
            </w:pPr>
          </w:p>
        </w:tc>
      </w:tr>
    </w:tbl>
    <w:p w14:paraId="74E9ACDF" w14:textId="77777777" w:rsidR="00C0457F" w:rsidRDefault="00C0457F" w:rsidP="00C0457F">
      <w:pPr>
        <w:pStyle w:val="Kop2"/>
        <w:numPr>
          <w:ilvl w:val="0"/>
          <w:numId w:val="0"/>
        </w:numPr>
      </w:pPr>
      <w:r>
        <w:t>Gegevens leerling</w:t>
      </w:r>
    </w:p>
    <w:tbl>
      <w:tblPr>
        <w:tblStyle w:val="HCOTabel1"/>
        <w:tblW w:w="8505" w:type="dxa"/>
        <w:tblLayout w:type="fixed"/>
        <w:tblLook w:val="0520" w:firstRow="1" w:lastRow="0" w:firstColumn="0" w:lastColumn="1" w:noHBand="0" w:noVBand="1"/>
      </w:tblPr>
      <w:tblGrid>
        <w:gridCol w:w="3289"/>
        <w:gridCol w:w="5216"/>
      </w:tblGrid>
      <w:tr w:rsidR="00C0457F" w14:paraId="638C0347" w14:textId="77777777" w:rsidTr="006844C3">
        <w:trPr>
          <w:cnfStyle w:val="100000000000" w:firstRow="1" w:lastRow="0" w:firstColumn="0" w:lastColumn="0" w:oddVBand="0" w:evenVBand="0" w:oddHBand="0" w:evenHBand="0" w:firstRowFirstColumn="0" w:firstRowLastColumn="0" w:lastRowFirstColumn="0" w:lastRowLastColumn="0"/>
          <w:trHeight w:hRule="exact" w:val="454"/>
        </w:trPr>
        <w:tc>
          <w:tcPr>
            <w:tcW w:w="3289" w:type="dxa"/>
            <w:tcMar>
              <w:left w:w="0" w:type="dxa"/>
            </w:tcMar>
          </w:tcPr>
          <w:p w14:paraId="4399DF59" w14:textId="77777777" w:rsidR="00C0457F" w:rsidRPr="0047757A" w:rsidRDefault="00C0457F" w:rsidP="006844C3">
            <w:r>
              <w:t>Naam</w:t>
            </w:r>
          </w:p>
        </w:tc>
        <w:tc>
          <w:tcPr>
            <w:cnfStyle w:val="000100000000" w:firstRow="0" w:lastRow="0" w:firstColumn="0" w:lastColumn="1" w:oddVBand="0" w:evenVBand="0" w:oddHBand="0" w:evenHBand="0" w:firstRowFirstColumn="0" w:firstRowLastColumn="0" w:lastRowFirstColumn="0" w:lastRowLastColumn="0"/>
            <w:tcW w:w="5216" w:type="dxa"/>
          </w:tcPr>
          <w:p w14:paraId="011A2863" w14:textId="77777777" w:rsidR="00C0457F" w:rsidRPr="0047757A" w:rsidRDefault="00C0457F" w:rsidP="006844C3">
            <w:pPr>
              <w:pStyle w:val="Naamleerling"/>
              <w:rPr>
                <w:bCs/>
              </w:rPr>
            </w:pPr>
          </w:p>
        </w:tc>
      </w:tr>
      <w:tr w:rsidR="00C0457F" w14:paraId="740D70B2" w14:textId="77777777" w:rsidTr="006844C3">
        <w:trPr>
          <w:trHeight w:hRule="exact" w:val="454"/>
        </w:trPr>
        <w:tc>
          <w:tcPr>
            <w:tcW w:w="3289" w:type="dxa"/>
            <w:tcMar>
              <w:left w:w="0" w:type="dxa"/>
            </w:tcMar>
          </w:tcPr>
          <w:p w14:paraId="0D66A62B" w14:textId="77777777" w:rsidR="00C0457F" w:rsidRPr="0047757A" w:rsidRDefault="00C0457F" w:rsidP="006844C3">
            <w:r w:rsidRPr="0047757A">
              <w:t>Geboortedatum</w:t>
            </w:r>
          </w:p>
        </w:tc>
        <w:tc>
          <w:tcPr>
            <w:cnfStyle w:val="000100000000" w:firstRow="0" w:lastRow="0" w:firstColumn="0" w:lastColumn="1" w:oddVBand="0" w:evenVBand="0" w:oddHBand="0" w:evenHBand="0" w:firstRowFirstColumn="0" w:firstRowLastColumn="0" w:lastRowFirstColumn="0" w:lastRowLastColumn="0"/>
            <w:tcW w:w="5216" w:type="dxa"/>
          </w:tcPr>
          <w:p w14:paraId="360189BA" w14:textId="77777777" w:rsidR="00C0457F" w:rsidRPr="0047757A" w:rsidRDefault="00C0457F" w:rsidP="006844C3">
            <w:pPr>
              <w:pStyle w:val="Geboortedatumleerling"/>
              <w:rPr>
                <w:bCs/>
              </w:rPr>
            </w:pPr>
          </w:p>
        </w:tc>
      </w:tr>
      <w:tr w:rsidR="00C0457F" w14:paraId="6633466A" w14:textId="77777777" w:rsidTr="006844C3">
        <w:trPr>
          <w:trHeight w:hRule="exact" w:val="454"/>
        </w:trPr>
        <w:tc>
          <w:tcPr>
            <w:tcW w:w="3289" w:type="dxa"/>
            <w:tcMar>
              <w:left w:w="0" w:type="dxa"/>
            </w:tcMar>
          </w:tcPr>
          <w:p w14:paraId="42A94B7C" w14:textId="77777777" w:rsidR="00C0457F" w:rsidRPr="0047757A" w:rsidRDefault="00C0457F" w:rsidP="006844C3">
            <w:r>
              <w:t>Geslacht</w:t>
            </w:r>
          </w:p>
        </w:tc>
        <w:tc>
          <w:tcPr>
            <w:cnfStyle w:val="000100000000" w:firstRow="0" w:lastRow="0" w:firstColumn="0" w:lastColumn="1" w:oddVBand="0" w:evenVBand="0" w:oddHBand="0" w:evenHBand="0" w:firstRowFirstColumn="0" w:firstRowLastColumn="0" w:lastRowFirstColumn="0" w:lastRowLastColumn="0"/>
            <w:tcW w:w="5216" w:type="dxa"/>
          </w:tcPr>
          <w:p w14:paraId="73C1A065" w14:textId="77777777" w:rsidR="00C0457F" w:rsidRPr="0047757A" w:rsidRDefault="00000000" w:rsidP="006844C3">
            <w:pPr>
              <w:pStyle w:val="Geboortedatumleerling"/>
              <w:rPr>
                <w:bCs/>
              </w:rPr>
            </w:pPr>
            <w:sdt>
              <w:sdtPr>
                <w:rPr>
                  <w:sz w:val="24"/>
                  <w:szCs w:val="24"/>
                </w:rPr>
                <w:id w:val="-470758686"/>
                <w14:checkbox>
                  <w14:checked w14:val="0"/>
                  <w14:checkedState w14:val="2612" w14:font="MS Gothic"/>
                  <w14:uncheckedState w14:val="2610" w14:font="MS Gothic"/>
                </w14:checkbox>
              </w:sdtPr>
              <w:sdtContent>
                <w:r w:rsidR="00C0457F">
                  <w:rPr>
                    <w:rFonts w:ascii="MS Gothic" w:eastAsia="MS Gothic" w:hAnsi="MS Gothic" w:hint="eastAsia"/>
                    <w:sz w:val="24"/>
                    <w:szCs w:val="24"/>
                  </w:rPr>
                  <w:t>☐</w:t>
                </w:r>
              </w:sdtContent>
            </w:sdt>
            <w:r w:rsidR="00C0457F">
              <w:rPr>
                <w:bCs/>
              </w:rPr>
              <w:t xml:space="preserve"> Jongen</w:t>
            </w:r>
            <w:r w:rsidR="00C0457F" w:rsidRPr="0063753D">
              <w:rPr>
                <w:sz w:val="24"/>
                <w:szCs w:val="24"/>
              </w:rPr>
              <w:t xml:space="preserve"> </w:t>
            </w:r>
            <w:sdt>
              <w:sdtPr>
                <w:rPr>
                  <w:sz w:val="24"/>
                  <w:szCs w:val="24"/>
                </w:rPr>
                <w:id w:val="-1324041309"/>
                <w14:checkbox>
                  <w14:checked w14:val="0"/>
                  <w14:checkedState w14:val="2612" w14:font="MS Gothic"/>
                  <w14:uncheckedState w14:val="2610" w14:font="MS Gothic"/>
                </w14:checkbox>
              </w:sdtPr>
              <w:sdtContent>
                <w:r w:rsidR="00C0457F">
                  <w:rPr>
                    <w:rFonts w:ascii="MS Gothic" w:eastAsia="MS Gothic" w:hAnsi="MS Gothic" w:hint="eastAsia"/>
                    <w:sz w:val="24"/>
                    <w:szCs w:val="24"/>
                  </w:rPr>
                  <w:t>☐</w:t>
                </w:r>
              </w:sdtContent>
            </w:sdt>
            <w:r w:rsidR="00C0457F">
              <w:rPr>
                <w:bCs/>
              </w:rPr>
              <w:t xml:space="preserve"> Meisje</w:t>
            </w:r>
          </w:p>
        </w:tc>
      </w:tr>
      <w:tr w:rsidR="00C0457F" w14:paraId="37BEFF63" w14:textId="77777777" w:rsidTr="006844C3">
        <w:trPr>
          <w:trHeight w:hRule="exact" w:val="454"/>
        </w:trPr>
        <w:tc>
          <w:tcPr>
            <w:tcW w:w="3289" w:type="dxa"/>
            <w:tcMar>
              <w:left w:w="0" w:type="dxa"/>
            </w:tcMar>
          </w:tcPr>
          <w:p w14:paraId="582136EF" w14:textId="77777777" w:rsidR="00C0457F" w:rsidRDefault="00C0457F" w:rsidP="006844C3">
            <w:r>
              <w:t>Naam ouder / verzorger 1</w:t>
            </w:r>
          </w:p>
        </w:tc>
        <w:tc>
          <w:tcPr>
            <w:cnfStyle w:val="000100000000" w:firstRow="0" w:lastRow="0" w:firstColumn="0" w:lastColumn="1" w:oddVBand="0" w:evenVBand="0" w:oddHBand="0" w:evenHBand="0" w:firstRowFirstColumn="0" w:firstRowLastColumn="0" w:lastRowFirstColumn="0" w:lastRowLastColumn="0"/>
            <w:tcW w:w="5216" w:type="dxa"/>
          </w:tcPr>
          <w:p w14:paraId="0D455448" w14:textId="77777777" w:rsidR="00C0457F" w:rsidRPr="0063753D" w:rsidRDefault="00C0457F" w:rsidP="006844C3">
            <w:pPr>
              <w:pStyle w:val="Geboortedatumleerling"/>
              <w:rPr>
                <w:sz w:val="24"/>
                <w:szCs w:val="24"/>
              </w:rPr>
            </w:pPr>
          </w:p>
        </w:tc>
      </w:tr>
      <w:tr w:rsidR="00C0457F" w14:paraId="1632007C" w14:textId="77777777" w:rsidTr="006844C3">
        <w:trPr>
          <w:trHeight w:hRule="exact" w:val="454"/>
        </w:trPr>
        <w:tc>
          <w:tcPr>
            <w:tcW w:w="3289" w:type="dxa"/>
            <w:tcMar>
              <w:left w:w="0" w:type="dxa"/>
            </w:tcMar>
          </w:tcPr>
          <w:p w14:paraId="3366B20C" w14:textId="77777777" w:rsidR="00C0457F" w:rsidRDefault="00C0457F" w:rsidP="006844C3">
            <w:r>
              <w:t>Beroep ouder / verzorger 1</w:t>
            </w:r>
          </w:p>
        </w:tc>
        <w:tc>
          <w:tcPr>
            <w:cnfStyle w:val="000100000000" w:firstRow="0" w:lastRow="0" w:firstColumn="0" w:lastColumn="1" w:oddVBand="0" w:evenVBand="0" w:oddHBand="0" w:evenHBand="0" w:firstRowFirstColumn="0" w:firstRowLastColumn="0" w:lastRowFirstColumn="0" w:lastRowLastColumn="0"/>
            <w:tcW w:w="5216" w:type="dxa"/>
          </w:tcPr>
          <w:p w14:paraId="05C94A3F" w14:textId="77777777" w:rsidR="00C0457F" w:rsidRPr="0047757A" w:rsidRDefault="00C0457F" w:rsidP="006844C3">
            <w:pPr>
              <w:pStyle w:val="Geboortedatumleerling"/>
              <w:rPr>
                <w:bCs/>
              </w:rPr>
            </w:pPr>
          </w:p>
        </w:tc>
      </w:tr>
      <w:tr w:rsidR="00C0457F" w14:paraId="33C36DAF" w14:textId="77777777" w:rsidTr="006844C3">
        <w:trPr>
          <w:trHeight w:hRule="exact" w:val="454"/>
        </w:trPr>
        <w:tc>
          <w:tcPr>
            <w:tcW w:w="3289" w:type="dxa"/>
            <w:tcMar>
              <w:left w:w="0" w:type="dxa"/>
            </w:tcMar>
          </w:tcPr>
          <w:p w14:paraId="35583967" w14:textId="77777777" w:rsidR="00C0457F" w:rsidRDefault="00C0457F" w:rsidP="006844C3">
            <w:r>
              <w:t>Adres</w:t>
            </w:r>
          </w:p>
        </w:tc>
        <w:tc>
          <w:tcPr>
            <w:cnfStyle w:val="000100000000" w:firstRow="0" w:lastRow="0" w:firstColumn="0" w:lastColumn="1" w:oddVBand="0" w:evenVBand="0" w:oddHBand="0" w:evenHBand="0" w:firstRowFirstColumn="0" w:firstRowLastColumn="0" w:lastRowFirstColumn="0" w:lastRowLastColumn="0"/>
            <w:tcW w:w="5216" w:type="dxa"/>
          </w:tcPr>
          <w:p w14:paraId="149F065A" w14:textId="77777777" w:rsidR="00C0457F" w:rsidRPr="0063753D" w:rsidRDefault="00C0457F" w:rsidP="006844C3">
            <w:pPr>
              <w:pStyle w:val="Geboortedatumleerling"/>
              <w:rPr>
                <w:sz w:val="24"/>
                <w:szCs w:val="24"/>
              </w:rPr>
            </w:pPr>
          </w:p>
        </w:tc>
      </w:tr>
      <w:tr w:rsidR="00C0457F" w14:paraId="53894C6E" w14:textId="77777777" w:rsidTr="006844C3">
        <w:trPr>
          <w:trHeight w:hRule="exact" w:val="454"/>
        </w:trPr>
        <w:tc>
          <w:tcPr>
            <w:tcW w:w="3289" w:type="dxa"/>
            <w:tcMar>
              <w:left w:w="0" w:type="dxa"/>
            </w:tcMar>
          </w:tcPr>
          <w:p w14:paraId="6B5394E2" w14:textId="77777777" w:rsidR="00C0457F" w:rsidRDefault="00C0457F" w:rsidP="006844C3">
            <w:r>
              <w:t>Postcode en plaats</w:t>
            </w:r>
          </w:p>
        </w:tc>
        <w:tc>
          <w:tcPr>
            <w:cnfStyle w:val="000100000000" w:firstRow="0" w:lastRow="0" w:firstColumn="0" w:lastColumn="1" w:oddVBand="0" w:evenVBand="0" w:oddHBand="0" w:evenHBand="0" w:firstRowFirstColumn="0" w:firstRowLastColumn="0" w:lastRowFirstColumn="0" w:lastRowLastColumn="0"/>
            <w:tcW w:w="5216" w:type="dxa"/>
          </w:tcPr>
          <w:p w14:paraId="008398CB" w14:textId="77777777" w:rsidR="00C0457F" w:rsidRPr="0063753D" w:rsidRDefault="00C0457F" w:rsidP="006844C3">
            <w:pPr>
              <w:pStyle w:val="Geboortedatumleerling"/>
              <w:rPr>
                <w:sz w:val="24"/>
                <w:szCs w:val="24"/>
              </w:rPr>
            </w:pPr>
          </w:p>
        </w:tc>
      </w:tr>
      <w:tr w:rsidR="00C0457F" w14:paraId="7AC626BA" w14:textId="77777777" w:rsidTr="006844C3">
        <w:trPr>
          <w:trHeight w:hRule="exact" w:val="454"/>
        </w:trPr>
        <w:tc>
          <w:tcPr>
            <w:tcW w:w="3289" w:type="dxa"/>
            <w:tcMar>
              <w:left w:w="0" w:type="dxa"/>
            </w:tcMar>
          </w:tcPr>
          <w:p w14:paraId="55460A01" w14:textId="77777777" w:rsidR="00C0457F" w:rsidRPr="0047757A" w:rsidRDefault="00C0457F" w:rsidP="006844C3">
            <w:r>
              <w:t>Telefoonnummer</w:t>
            </w:r>
          </w:p>
        </w:tc>
        <w:tc>
          <w:tcPr>
            <w:cnfStyle w:val="000100000000" w:firstRow="0" w:lastRow="0" w:firstColumn="0" w:lastColumn="1" w:oddVBand="0" w:evenVBand="0" w:oddHBand="0" w:evenHBand="0" w:firstRowFirstColumn="0" w:firstRowLastColumn="0" w:lastRowFirstColumn="0" w:lastRowLastColumn="0"/>
            <w:tcW w:w="5216" w:type="dxa"/>
          </w:tcPr>
          <w:p w14:paraId="7AFA98D5" w14:textId="77777777" w:rsidR="00C0457F" w:rsidRPr="0063753D" w:rsidRDefault="00C0457F" w:rsidP="006844C3">
            <w:pPr>
              <w:pStyle w:val="Geboortedatumleerling"/>
              <w:rPr>
                <w:sz w:val="24"/>
                <w:szCs w:val="24"/>
              </w:rPr>
            </w:pPr>
          </w:p>
        </w:tc>
      </w:tr>
      <w:tr w:rsidR="00C0457F" w14:paraId="5075C7CA" w14:textId="77777777" w:rsidTr="006844C3">
        <w:trPr>
          <w:trHeight w:hRule="exact" w:val="454"/>
        </w:trPr>
        <w:tc>
          <w:tcPr>
            <w:tcW w:w="3289" w:type="dxa"/>
            <w:tcMar>
              <w:left w:w="0" w:type="dxa"/>
            </w:tcMar>
          </w:tcPr>
          <w:p w14:paraId="1EC89772" w14:textId="77777777" w:rsidR="00C0457F" w:rsidRDefault="00C0457F" w:rsidP="006844C3">
            <w:r>
              <w:t>E-mailadres</w:t>
            </w:r>
          </w:p>
        </w:tc>
        <w:tc>
          <w:tcPr>
            <w:cnfStyle w:val="000100000000" w:firstRow="0" w:lastRow="0" w:firstColumn="0" w:lastColumn="1" w:oddVBand="0" w:evenVBand="0" w:oddHBand="0" w:evenHBand="0" w:firstRowFirstColumn="0" w:firstRowLastColumn="0" w:lastRowFirstColumn="0" w:lastRowLastColumn="0"/>
            <w:tcW w:w="5216" w:type="dxa"/>
          </w:tcPr>
          <w:p w14:paraId="1066BD38" w14:textId="77777777" w:rsidR="00C0457F" w:rsidRPr="0063753D" w:rsidRDefault="00C0457F" w:rsidP="006844C3">
            <w:pPr>
              <w:pStyle w:val="Geboortedatumleerling"/>
              <w:rPr>
                <w:sz w:val="24"/>
                <w:szCs w:val="24"/>
              </w:rPr>
            </w:pPr>
          </w:p>
        </w:tc>
      </w:tr>
      <w:tr w:rsidR="00C0457F" w14:paraId="5EED328F" w14:textId="77777777" w:rsidTr="006844C3">
        <w:trPr>
          <w:trHeight w:hRule="exact" w:val="454"/>
        </w:trPr>
        <w:tc>
          <w:tcPr>
            <w:tcW w:w="3289" w:type="dxa"/>
            <w:tcMar>
              <w:left w:w="0" w:type="dxa"/>
            </w:tcMar>
          </w:tcPr>
          <w:p w14:paraId="517E5DEF" w14:textId="77777777" w:rsidR="00C0457F" w:rsidRDefault="00C0457F" w:rsidP="006844C3">
            <w:r>
              <w:t>Naam ouder / verzorger 2</w:t>
            </w:r>
          </w:p>
        </w:tc>
        <w:tc>
          <w:tcPr>
            <w:cnfStyle w:val="000100000000" w:firstRow="0" w:lastRow="0" w:firstColumn="0" w:lastColumn="1" w:oddVBand="0" w:evenVBand="0" w:oddHBand="0" w:evenHBand="0" w:firstRowFirstColumn="0" w:firstRowLastColumn="0" w:lastRowFirstColumn="0" w:lastRowLastColumn="0"/>
            <w:tcW w:w="5216" w:type="dxa"/>
          </w:tcPr>
          <w:p w14:paraId="77E67396" w14:textId="77777777" w:rsidR="00C0457F" w:rsidRPr="0063753D" w:rsidRDefault="00C0457F" w:rsidP="006844C3">
            <w:pPr>
              <w:pStyle w:val="Geboortedatumleerling"/>
              <w:rPr>
                <w:sz w:val="24"/>
                <w:szCs w:val="24"/>
              </w:rPr>
            </w:pPr>
          </w:p>
        </w:tc>
      </w:tr>
      <w:tr w:rsidR="00C0457F" w14:paraId="79DBF9E2" w14:textId="77777777" w:rsidTr="006844C3">
        <w:trPr>
          <w:trHeight w:hRule="exact" w:val="454"/>
        </w:trPr>
        <w:tc>
          <w:tcPr>
            <w:tcW w:w="3289" w:type="dxa"/>
            <w:tcMar>
              <w:left w:w="0" w:type="dxa"/>
            </w:tcMar>
          </w:tcPr>
          <w:p w14:paraId="21CFA362" w14:textId="4F78DA1D" w:rsidR="00C0457F" w:rsidRDefault="00C0457F" w:rsidP="006844C3">
            <w:r>
              <w:t>Beroep ouder / verzorger 2</w:t>
            </w:r>
          </w:p>
        </w:tc>
        <w:tc>
          <w:tcPr>
            <w:cnfStyle w:val="000100000000" w:firstRow="0" w:lastRow="0" w:firstColumn="0" w:lastColumn="1" w:oddVBand="0" w:evenVBand="0" w:oddHBand="0" w:evenHBand="0" w:firstRowFirstColumn="0" w:firstRowLastColumn="0" w:lastRowFirstColumn="0" w:lastRowLastColumn="0"/>
            <w:tcW w:w="5216" w:type="dxa"/>
          </w:tcPr>
          <w:p w14:paraId="35BB9F53" w14:textId="77777777" w:rsidR="00C0457F" w:rsidRPr="0063753D" w:rsidRDefault="00C0457F" w:rsidP="006844C3">
            <w:pPr>
              <w:pStyle w:val="Geboortedatumleerling"/>
              <w:rPr>
                <w:sz w:val="24"/>
                <w:szCs w:val="24"/>
              </w:rPr>
            </w:pPr>
          </w:p>
        </w:tc>
      </w:tr>
      <w:tr w:rsidR="00C0457F" w14:paraId="5DE7B502" w14:textId="77777777" w:rsidTr="006844C3">
        <w:trPr>
          <w:trHeight w:hRule="exact" w:val="454"/>
        </w:trPr>
        <w:tc>
          <w:tcPr>
            <w:tcW w:w="3289" w:type="dxa"/>
            <w:tcMar>
              <w:left w:w="0" w:type="dxa"/>
            </w:tcMar>
          </w:tcPr>
          <w:p w14:paraId="4CB97589" w14:textId="77777777" w:rsidR="00C0457F" w:rsidRDefault="00C0457F" w:rsidP="006844C3">
            <w:r>
              <w:lastRenderedPageBreak/>
              <w:t xml:space="preserve">Adres </w:t>
            </w:r>
            <w:r w:rsidRPr="00277D2C">
              <w:rPr>
                <w:sz w:val="16"/>
                <w:szCs w:val="16"/>
              </w:rPr>
              <w:t xml:space="preserve">(alleen </w:t>
            </w:r>
            <w:r>
              <w:rPr>
                <w:sz w:val="16"/>
                <w:szCs w:val="16"/>
              </w:rPr>
              <w:t>als</w:t>
            </w:r>
            <w:r w:rsidRPr="00277D2C">
              <w:rPr>
                <w:sz w:val="16"/>
                <w:szCs w:val="16"/>
              </w:rPr>
              <w:t xml:space="preserve"> anders dan ouder 1)</w:t>
            </w:r>
          </w:p>
        </w:tc>
        <w:tc>
          <w:tcPr>
            <w:cnfStyle w:val="000100000000" w:firstRow="0" w:lastRow="0" w:firstColumn="0" w:lastColumn="1" w:oddVBand="0" w:evenVBand="0" w:oddHBand="0" w:evenHBand="0" w:firstRowFirstColumn="0" w:firstRowLastColumn="0" w:lastRowFirstColumn="0" w:lastRowLastColumn="0"/>
            <w:tcW w:w="5216" w:type="dxa"/>
          </w:tcPr>
          <w:p w14:paraId="01DEDD98" w14:textId="77777777" w:rsidR="00C0457F" w:rsidRPr="0063753D" w:rsidRDefault="00C0457F" w:rsidP="006844C3">
            <w:pPr>
              <w:pStyle w:val="Geboortedatumleerling"/>
              <w:rPr>
                <w:sz w:val="24"/>
                <w:szCs w:val="24"/>
              </w:rPr>
            </w:pPr>
          </w:p>
        </w:tc>
      </w:tr>
      <w:tr w:rsidR="00C0457F" w14:paraId="5D522EA1" w14:textId="77777777" w:rsidTr="006844C3">
        <w:trPr>
          <w:trHeight w:hRule="exact" w:val="454"/>
        </w:trPr>
        <w:tc>
          <w:tcPr>
            <w:tcW w:w="3289" w:type="dxa"/>
            <w:tcMar>
              <w:left w:w="0" w:type="dxa"/>
            </w:tcMar>
          </w:tcPr>
          <w:p w14:paraId="1D17EEB0" w14:textId="77777777" w:rsidR="00C0457F" w:rsidRDefault="00C0457F" w:rsidP="006844C3">
            <w:r>
              <w:t>Postcode en plaats</w:t>
            </w:r>
          </w:p>
        </w:tc>
        <w:tc>
          <w:tcPr>
            <w:cnfStyle w:val="000100000000" w:firstRow="0" w:lastRow="0" w:firstColumn="0" w:lastColumn="1" w:oddVBand="0" w:evenVBand="0" w:oddHBand="0" w:evenHBand="0" w:firstRowFirstColumn="0" w:firstRowLastColumn="0" w:lastRowFirstColumn="0" w:lastRowLastColumn="0"/>
            <w:tcW w:w="5216" w:type="dxa"/>
          </w:tcPr>
          <w:p w14:paraId="3A2CA211" w14:textId="77777777" w:rsidR="00C0457F" w:rsidRPr="0063753D" w:rsidRDefault="00C0457F" w:rsidP="006844C3">
            <w:pPr>
              <w:pStyle w:val="Geboortedatumleerling"/>
              <w:rPr>
                <w:sz w:val="24"/>
                <w:szCs w:val="24"/>
              </w:rPr>
            </w:pPr>
          </w:p>
        </w:tc>
      </w:tr>
      <w:tr w:rsidR="00C0457F" w14:paraId="60EEECA3" w14:textId="77777777" w:rsidTr="006844C3">
        <w:trPr>
          <w:trHeight w:hRule="exact" w:val="454"/>
        </w:trPr>
        <w:tc>
          <w:tcPr>
            <w:tcW w:w="3289" w:type="dxa"/>
            <w:tcMar>
              <w:left w:w="0" w:type="dxa"/>
            </w:tcMar>
          </w:tcPr>
          <w:p w14:paraId="34D3C921" w14:textId="77777777" w:rsidR="00C0457F" w:rsidRPr="0047757A" w:rsidRDefault="00C0457F" w:rsidP="006844C3">
            <w:r>
              <w:t>Telefoonnummer</w:t>
            </w:r>
          </w:p>
        </w:tc>
        <w:tc>
          <w:tcPr>
            <w:cnfStyle w:val="000100000000" w:firstRow="0" w:lastRow="0" w:firstColumn="0" w:lastColumn="1" w:oddVBand="0" w:evenVBand="0" w:oddHBand="0" w:evenHBand="0" w:firstRowFirstColumn="0" w:firstRowLastColumn="0" w:lastRowFirstColumn="0" w:lastRowLastColumn="0"/>
            <w:tcW w:w="5216" w:type="dxa"/>
          </w:tcPr>
          <w:p w14:paraId="3BD7CD62" w14:textId="77777777" w:rsidR="00C0457F" w:rsidRPr="0063753D" w:rsidRDefault="00C0457F" w:rsidP="006844C3">
            <w:pPr>
              <w:pStyle w:val="Geboortedatumleerling"/>
              <w:rPr>
                <w:sz w:val="24"/>
                <w:szCs w:val="24"/>
              </w:rPr>
            </w:pPr>
          </w:p>
        </w:tc>
      </w:tr>
      <w:tr w:rsidR="00C0457F" w14:paraId="042464CE" w14:textId="77777777" w:rsidTr="006844C3">
        <w:trPr>
          <w:trHeight w:hRule="exact" w:val="454"/>
        </w:trPr>
        <w:tc>
          <w:tcPr>
            <w:tcW w:w="3289" w:type="dxa"/>
            <w:tcMar>
              <w:left w:w="0" w:type="dxa"/>
            </w:tcMar>
          </w:tcPr>
          <w:p w14:paraId="48F9005B" w14:textId="77777777" w:rsidR="00C0457F" w:rsidRDefault="00C0457F" w:rsidP="006844C3">
            <w:r>
              <w:t>E-mailadres</w:t>
            </w:r>
          </w:p>
        </w:tc>
        <w:tc>
          <w:tcPr>
            <w:cnfStyle w:val="000100000000" w:firstRow="0" w:lastRow="0" w:firstColumn="0" w:lastColumn="1" w:oddVBand="0" w:evenVBand="0" w:oddHBand="0" w:evenHBand="0" w:firstRowFirstColumn="0" w:firstRowLastColumn="0" w:lastRowFirstColumn="0" w:lastRowLastColumn="0"/>
            <w:tcW w:w="5216" w:type="dxa"/>
          </w:tcPr>
          <w:p w14:paraId="138F866B" w14:textId="77777777" w:rsidR="00C0457F" w:rsidRPr="0063753D" w:rsidRDefault="00C0457F" w:rsidP="006844C3">
            <w:pPr>
              <w:pStyle w:val="Geboortedatumleerling"/>
              <w:rPr>
                <w:sz w:val="24"/>
                <w:szCs w:val="24"/>
              </w:rPr>
            </w:pPr>
          </w:p>
        </w:tc>
      </w:tr>
      <w:tr w:rsidR="00C0457F" w14:paraId="3D44A856" w14:textId="77777777" w:rsidTr="006844C3">
        <w:trPr>
          <w:trHeight w:hRule="exact" w:val="454"/>
        </w:trPr>
        <w:tc>
          <w:tcPr>
            <w:tcW w:w="3289" w:type="dxa"/>
            <w:tcMar>
              <w:left w:w="0" w:type="dxa"/>
            </w:tcMar>
          </w:tcPr>
          <w:p w14:paraId="033BF394" w14:textId="77777777" w:rsidR="00C0457F" w:rsidRDefault="00C0457F" w:rsidP="006844C3">
            <w:r>
              <w:t>Is er sprake van eenoudergezag?</w:t>
            </w:r>
          </w:p>
        </w:tc>
        <w:tc>
          <w:tcPr>
            <w:cnfStyle w:val="000100000000" w:firstRow="0" w:lastRow="0" w:firstColumn="0" w:lastColumn="1" w:oddVBand="0" w:evenVBand="0" w:oddHBand="0" w:evenHBand="0" w:firstRowFirstColumn="0" w:firstRowLastColumn="0" w:lastRowFirstColumn="0" w:lastRowLastColumn="0"/>
            <w:tcW w:w="5216" w:type="dxa"/>
          </w:tcPr>
          <w:p w14:paraId="2DFC25D8" w14:textId="3270D061" w:rsidR="00C0457F" w:rsidRPr="0063753D" w:rsidRDefault="00000000" w:rsidP="006844C3">
            <w:pPr>
              <w:pStyle w:val="Geboortedatumleerling"/>
              <w:rPr>
                <w:sz w:val="24"/>
                <w:szCs w:val="24"/>
              </w:rPr>
            </w:pPr>
            <w:sdt>
              <w:sdtPr>
                <w:rPr>
                  <w:sz w:val="24"/>
                  <w:szCs w:val="24"/>
                </w:rPr>
                <w:id w:val="2103222479"/>
                <w14:checkbox>
                  <w14:checked w14:val="0"/>
                  <w14:checkedState w14:val="2612" w14:font="MS Gothic"/>
                  <w14:uncheckedState w14:val="2610" w14:font="MS Gothic"/>
                </w14:checkbox>
              </w:sdtPr>
              <w:sdtContent>
                <w:r w:rsidR="00547E5C">
                  <w:rPr>
                    <w:rFonts w:ascii="MS Gothic" w:eastAsia="MS Gothic" w:hAnsi="MS Gothic" w:hint="eastAsia"/>
                    <w:sz w:val="24"/>
                    <w:szCs w:val="24"/>
                  </w:rPr>
                  <w:t>☐</w:t>
                </w:r>
              </w:sdtContent>
            </w:sdt>
            <w:r w:rsidR="00C0457F">
              <w:rPr>
                <w:bCs/>
              </w:rPr>
              <w:t xml:space="preserve"> Ja, van ………………………….</w:t>
            </w:r>
            <w:r w:rsidR="00C0457F" w:rsidRPr="0063753D">
              <w:rPr>
                <w:sz w:val="24"/>
                <w:szCs w:val="24"/>
              </w:rPr>
              <w:t xml:space="preserve"> </w:t>
            </w:r>
            <w:sdt>
              <w:sdtPr>
                <w:rPr>
                  <w:sz w:val="24"/>
                  <w:szCs w:val="24"/>
                </w:rPr>
                <w:id w:val="1955049708"/>
                <w14:checkbox>
                  <w14:checked w14:val="1"/>
                  <w14:checkedState w14:val="2612" w14:font="MS Gothic"/>
                  <w14:uncheckedState w14:val="2610" w14:font="MS Gothic"/>
                </w14:checkbox>
              </w:sdtPr>
              <w:sdtContent>
                <w:r w:rsidR="008E1114">
                  <w:rPr>
                    <w:rFonts w:ascii="MS Gothic" w:eastAsia="MS Gothic" w:hAnsi="MS Gothic" w:hint="eastAsia"/>
                    <w:sz w:val="24"/>
                    <w:szCs w:val="24"/>
                  </w:rPr>
                  <w:t>☒</w:t>
                </w:r>
              </w:sdtContent>
            </w:sdt>
            <w:r w:rsidR="00C0457F">
              <w:rPr>
                <w:bCs/>
              </w:rPr>
              <w:t xml:space="preserve"> Nee</w:t>
            </w:r>
          </w:p>
        </w:tc>
      </w:tr>
    </w:tbl>
    <w:p w14:paraId="6DD71CEC" w14:textId="77777777" w:rsidR="0006686E" w:rsidRDefault="0006686E" w:rsidP="0006686E">
      <w:pPr>
        <w:pStyle w:val="Kop3"/>
      </w:pPr>
      <w:r>
        <w:t>Indien van toepassing</w:t>
      </w:r>
    </w:p>
    <w:tbl>
      <w:tblPr>
        <w:tblStyle w:val="HCOTabel1"/>
        <w:tblW w:w="8505" w:type="dxa"/>
        <w:tblLayout w:type="fixed"/>
        <w:tblLook w:val="0520" w:firstRow="1" w:lastRow="0" w:firstColumn="0" w:lastColumn="1" w:noHBand="0" w:noVBand="1"/>
      </w:tblPr>
      <w:tblGrid>
        <w:gridCol w:w="3289"/>
        <w:gridCol w:w="5216"/>
      </w:tblGrid>
      <w:tr w:rsidR="0006686E" w14:paraId="20A7E34A" w14:textId="77777777" w:rsidTr="003F274A">
        <w:trPr>
          <w:cnfStyle w:val="100000000000" w:firstRow="1" w:lastRow="0" w:firstColumn="0" w:lastColumn="0" w:oddVBand="0" w:evenVBand="0" w:oddHBand="0" w:evenHBand="0" w:firstRowFirstColumn="0" w:firstRowLastColumn="0" w:lastRowFirstColumn="0" w:lastRowLastColumn="0"/>
          <w:trHeight w:hRule="exact" w:val="454"/>
        </w:trPr>
        <w:tc>
          <w:tcPr>
            <w:tcW w:w="3289" w:type="dxa"/>
            <w:tcMar>
              <w:left w:w="0" w:type="dxa"/>
            </w:tcMar>
          </w:tcPr>
          <w:p w14:paraId="707D867D" w14:textId="77777777" w:rsidR="0006686E" w:rsidRPr="0047757A" w:rsidRDefault="0006686E" w:rsidP="003F274A">
            <w:r>
              <w:t>Uw kind is in Nederland sinds</w:t>
            </w:r>
          </w:p>
        </w:tc>
        <w:tc>
          <w:tcPr>
            <w:cnfStyle w:val="000100000000" w:firstRow="0" w:lastRow="0" w:firstColumn="0" w:lastColumn="1" w:oddVBand="0" w:evenVBand="0" w:oddHBand="0" w:evenHBand="0" w:firstRowFirstColumn="0" w:firstRowLastColumn="0" w:lastRowFirstColumn="0" w:lastRowLastColumn="0"/>
            <w:tcW w:w="5216" w:type="dxa"/>
          </w:tcPr>
          <w:p w14:paraId="1A9D53E3" w14:textId="77777777" w:rsidR="0006686E" w:rsidRPr="0047757A" w:rsidRDefault="0006686E" w:rsidP="003F274A">
            <w:pPr>
              <w:pStyle w:val="Naamleerling"/>
              <w:rPr>
                <w:bCs/>
              </w:rPr>
            </w:pPr>
          </w:p>
        </w:tc>
      </w:tr>
      <w:tr w:rsidR="0006686E" w14:paraId="6B8E0A11" w14:textId="77777777" w:rsidTr="003F274A">
        <w:trPr>
          <w:trHeight w:hRule="exact" w:val="680"/>
        </w:trPr>
        <w:tc>
          <w:tcPr>
            <w:tcW w:w="3289" w:type="dxa"/>
            <w:tcMar>
              <w:left w:w="0" w:type="dxa"/>
            </w:tcMar>
          </w:tcPr>
          <w:p w14:paraId="63C74DB8" w14:textId="77777777" w:rsidR="0006686E" w:rsidRPr="0047757A" w:rsidRDefault="0006686E" w:rsidP="003F274A">
            <w:r>
              <w:t>Waar heeft uw kind gewoond voordat het in Nederland kwam?</w:t>
            </w:r>
          </w:p>
        </w:tc>
        <w:tc>
          <w:tcPr>
            <w:cnfStyle w:val="000100000000" w:firstRow="0" w:lastRow="0" w:firstColumn="0" w:lastColumn="1" w:oddVBand="0" w:evenVBand="0" w:oddHBand="0" w:evenHBand="0" w:firstRowFirstColumn="0" w:firstRowLastColumn="0" w:lastRowFirstColumn="0" w:lastRowLastColumn="0"/>
            <w:tcW w:w="5216" w:type="dxa"/>
          </w:tcPr>
          <w:p w14:paraId="6FFD82C1" w14:textId="77777777" w:rsidR="0006686E" w:rsidRPr="0047757A" w:rsidRDefault="0006686E" w:rsidP="003F274A">
            <w:pPr>
              <w:pStyle w:val="Geboortedatumleerling"/>
              <w:rPr>
                <w:bCs/>
              </w:rPr>
            </w:pPr>
          </w:p>
        </w:tc>
      </w:tr>
      <w:tr w:rsidR="0006686E" w14:paraId="5FD3DA64" w14:textId="77777777" w:rsidTr="003F274A">
        <w:trPr>
          <w:trHeight w:hRule="exact" w:val="680"/>
        </w:trPr>
        <w:tc>
          <w:tcPr>
            <w:tcW w:w="3289" w:type="dxa"/>
            <w:tcMar>
              <w:left w:w="0" w:type="dxa"/>
            </w:tcMar>
          </w:tcPr>
          <w:p w14:paraId="43251401" w14:textId="77777777" w:rsidR="0006686E" w:rsidRPr="0047757A" w:rsidRDefault="0006686E" w:rsidP="003F274A">
            <w:r>
              <w:t>Welke taal spreekt u thuis met uw kind?</w:t>
            </w:r>
          </w:p>
        </w:tc>
        <w:tc>
          <w:tcPr>
            <w:cnfStyle w:val="000100000000" w:firstRow="0" w:lastRow="0" w:firstColumn="0" w:lastColumn="1" w:oddVBand="0" w:evenVBand="0" w:oddHBand="0" w:evenHBand="0" w:firstRowFirstColumn="0" w:firstRowLastColumn="0" w:lastRowFirstColumn="0" w:lastRowLastColumn="0"/>
            <w:tcW w:w="5216" w:type="dxa"/>
          </w:tcPr>
          <w:p w14:paraId="007D3E83" w14:textId="77777777" w:rsidR="0006686E" w:rsidRPr="0047757A" w:rsidRDefault="0006686E" w:rsidP="003F274A">
            <w:pPr>
              <w:pStyle w:val="Geboortedatumleerling"/>
              <w:rPr>
                <w:bCs/>
              </w:rPr>
            </w:pPr>
          </w:p>
        </w:tc>
      </w:tr>
      <w:bookmarkEnd w:id="0"/>
    </w:tbl>
    <w:p w14:paraId="5D6E0E03" w14:textId="77777777" w:rsidR="0006686E" w:rsidRDefault="0006686E" w:rsidP="0006686E">
      <w:pPr>
        <w:pStyle w:val="StandaardInspring"/>
        <w:ind w:left="0"/>
      </w:pPr>
    </w:p>
    <w:tbl>
      <w:tblPr>
        <w:tblStyle w:val="HCOTabel1"/>
        <w:tblW w:w="8505" w:type="dxa"/>
        <w:tblLayout w:type="fixed"/>
        <w:tblLook w:val="0520" w:firstRow="1" w:lastRow="0" w:firstColumn="0" w:lastColumn="1" w:noHBand="0" w:noVBand="1"/>
      </w:tblPr>
      <w:tblGrid>
        <w:gridCol w:w="3289"/>
        <w:gridCol w:w="5216"/>
      </w:tblGrid>
      <w:tr w:rsidR="0006686E" w14:paraId="4CEFD4AF" w14:textId="77777777" w:rsidTr="003F274A">
        <w:trPr>
          <w:cnfStyle w:val="100000000000" w:firstRow="1" w:lastRow="0" w:firstColumn="0" w:lastColumn="0" w:oddVBand="0" w:evenVBand="0" w:oddHBand="0" w:evenHBand="0" w:firstRowFirstColumn="0" w:firstRowLastColumn="0" w:lastRowFirstColumn="0" w:lastRowLastColumn="0"/>
          <w:trHeight w:hRule="exact" w:val="454"/>
        </w:trPr>
        <w:tc>
          <w:tcPr>
            <w:tcW w:w="3289" w:type="dxa"/>
            <w:tcMar>
              <w:left w:w="0" w:type="dxa"/>
            </w:tcMar>
          </w:tcPr>
          <w:p w14:paraId="621C6CAB" w14:textId="77777777" w:rsidR="0006686E" w:rsidRDefault="0006686E" w:rsidP="003F274A">
            <w:r>
              <w:t>Is uw kind eerder onderzocht? behandeld?</w:t>
            </w:r>
          </w:p>
          <w:p w14:paraId="7781C551" w14:textId="77777777" w:rsidR="0006686E" w:rsidRPr="0047757A" w:rsidRDefault="0006686E" w:rsidP="003F274A"/>
        </w:tc>
        <w:tc>
          <w:tcPr>
            <w:cnfStyle w:val="000100000000" w:firstRow="0" w:lastRow="0" w:firstColumn="0" w:lastColumn="1" w:oddVBand="0" w:evenVBand="0" w:oddHBand="0" w:evenHBand="0" w:firstRowFirstColumn="0" w:firstRowLastColumn="0" w:lastRowFirstColumn="0" w:lastRowLastColumn="0"/>
            <w:tcW w:w="5216" w:type="dxa"/>
          </w:tcPr>
          <w:p w14:paraId="487BB587" w14:textId="77777777" w:rsidR="0006686E" w:rsidRPr="0047757A" w:rsidRDefault="0006686E" w:rsidP="003F274A">
            <w:pPr>
              <w:pStyle w:val="Naamleerling"/>
              <w:rPr>
                <w:bCs/>
              </w:rPr>
            </w:pPr>
          </w:p>
        </w:tc>
      </w:tr>
      <w:tr w:rsidR="0006686E" w14:paraId="6275F5C5" w14:textId="77777777" w:rsidTr="003F274A">
        <w:trPr>
          <w:trHeight w:hRule="exact" w:val="454"/>
        </w:trPr>
        <w:tc>
          <w:tcPr>
            <w:tcW w:w="3289" w:type="dxa"/>
            <w:tcMar>
              <w:left w:w="0" w:type="dxa"/>
            </w:tcMar>
          </w:tcPr>
          <w:p w14:paraId="27BF12D8" w14:textId="77777777" w:rsidR="0006686E" w:rsidRPr="0047757A" w:rsidRDefault="0006686E" w:rsidP="003F274A">
            <w:r>
              <w:t>Bij welke instelling?</w:t>
            </w:r>
          </w:p>
        </w:tc>
        <w:tc>
          <w:tcPr>
            <w:cnfStyle w:val="000100000000" w:firstRow="0" w:lastRow="0" w:firstColumn="0" w:lastColumn="1" w:oddVBand="0" w:evenVBand="0" w:oddHBand="0" w:evenHBand="0" w:firstRowFirstColumn="0" w:firstRowLastColumn="0" w:lastRowFirstColumn="0" w:lastRowLastColumn="0"/>
            <w:tcW w:w="5216" w:type="dxa"/>
          </w:tcPr>
          <w:p w14:paraId="6842B711" w14:textId="77777777" w:rsidR="0006686E" w:rsidRPr="0047757A" w:rsidRDefault="0006686E" w:rsidP="003F274A">
            <w:pPr>
              <w:pStyle w:val="Geboortedatumleerling"/>
              <w:rPr>
                <w:bCs/>
              </w:rPr>
            </w:pPr>
          </w:p>
        </w:tc>
      </w:tr>
      <w:tr w:rsidR="0006686E" w14:paraId="122488D9" w14:textId="77777777" w:rsidTr="003F274A">
        <w:trPr>
          <w:trHeight w:hRule="exact" w:val="454"/>
        </w:trPr>
        <w:tc>
          <w:tcPr>
            <w:tcW w:w="3289" w:type="dxa"/>
            <w:tcMar>
              <w:left w:w="0" w:type="dxa"/>
            </w:tcMar>
          </w:tcPr>
          <w:p w14:paraId="6262644D" w14:textId="77777777" w:rsidR="0006686E" w:rsidRDefault="0006686E" w:rsidP="003F274A">
            <w:r>
              <w:t>Reden van onderzoek/behandeling?</w:t>
            </w:r>
          </w:p>
        </w:tc>
        <w:tc>
          <w:tcPr>
            <w:cnfStyle w:val="000100000000" w:firstRow="0" w:lastRow="0" w:firstColumn="0" w:lastColumn="1" w:oddVBand="0" w:evenVBand="0" w:oddHBand="0" w:evenHBand="0" w:firstRowFirstColumn="0" w:firstRowLastColumn="0" w:lastRowFirstColumn="0" w:lastRowLastColumn="0"/>
            <w:tcW w:w="5216" w:type="dxa"/>
          </w:tcPr>
          <w:p w14:paraId="73AEC0BA" w14:textId="77777777" w:rsidR="0006686E" w:rsidRPr="0047757A" w:rsidRDefault="0006686E" w:rsidP="003F274A">
            <w:pPr>
              <w:pStyle w:val="Geboortedatumleerling"/>
              <w:rPr>
                <w:bCs/>
              </w:rPr>
            </w:pPr>
          </w:p>
        </w:tc>
      </w:tr>
      <w:tr w:rsidR="0006686E" w14:paraId="42F79650" w14:textId="77777777" w:rsidTr="003F274A">
        <w:trPr>
          <w:trHeight w:hRule="exact" w:val="454"/>
        </w:trPr>
        <w:tc>
          <w:tcPr>
            <w:tcW w:w="3289" w:type="dxa"/>
            <w:tcMar>
              <w:left w:w="0" w:type="dxa"/>
            </w:tcMar>
          </w:tcPr>
          <w:p w14:paraId="1EA2A841" w14:textId="77777777" w:rsidR="0006686E" w:rsidRDefault="0006686E" w:rsidP="003F274A">
            <w:r>
              <w:t>Resultaat</w:t>
            </w:r>
          </w:p>
        </w:tc>
        <w:tc>
          <w:tcPr>
            <w:cnfStyle w:val="000100000000" w:firstRow="0" w:lastRow="0" w:firstColumn="0" w:lastColumn="1" w:oddVBand="0" w:evenVBand="0" w:oddHBand="0" w:evenHBand="0" w:firstRowFirstColumn="0" w:firstRowLastColumn="0" w:lastRowFirstColumn="0" w:lastRowLastColumn="0"/>
            <w:tcW w:w="5216" w:type="dxa"/>
          </w:tcPr>
          <w:p w14:paraId="611D7AA9" w14:textId="77777777" w:rsidR="0006686E" w:rsidRPr="0047757A" w:rsidRDefault="0006686E" w:rsidP="003F274A">
            <w:pPr>
              <w:pStyle w:val="Geboortedatumleerling"/>
              <w:rPr>
                <w:bCs/>
              </w:rPr>
            </w:pPr>
          </w:p>
        </w:tc>
      </w:tr>
    </w:tbl>
    <w:p w14:paraId="2F4E4AA3" w14:textId="1892157C" w:rsidR="0006686E" w:rsidRPr="00DB7DCE" w:rsidRDefault="0006686E" w:rsidP="0006686E">
      <w:pPr>
        <w:pStyle w:val="StandaardInspring"/>
        <w:ind w:left="0"/>
        <w:rPr>
          <w:color w:val="EA5B0C" w:themeColor="accent6"/>
        </w:rPr>
      </w:pPr>
      <w:r w:rsidRPr="00DB7DCE">
        <w:rPr>
          <w:color w:val="EA5B0C" w:themeColor="accent6"/>
        </w:rPr>
        <w:t xml:space="preserve">Geeft u </w:t>
      </w:r>
      <w:r w:rsidR="00410C85">
        <w:rPr>
          <w:color w:val="EA5B0C" w:themeColor="accent6"/>
        </w:rPr>
        <w:t>Bazalt Groep</w:t>
      </w:r>
      <w:r w:rsidRPr="00DB7DCE">
        <w:rPr>
          <w:color w:val="EA5B0C" w:themeColor="accent6"/>
        </w:rPr>
        <w:t xml:space="preserve"> toestemming om de gegevens bij deze instelling op te vragen? </w:t>
      </w:r>
    </w:p>
    <w:p w14:paraId="6992254E" w14:textId="354076FC" w:rsidR="0006686E" w:rsidRDefault="0006686E" w:rsidP="0006686E">
      <w:pPr>
        <w:pStyle w:val="StandaardInspring"/>
        <w:ind w:left="0"/>
        <w:rPr>
          <w:color w:val="EA5B0C" w:themeColor="accent6"/>
        </w:rPr>
      </w:pPr>
      <w:r w:rsidRPr="00DB7DCE">
        <w:rPr>
          <w:color w:val="EA5B0C" w:themeColor="accent6"/>
        </w:rPr>
        <w:t>Indien ja: graag het toestemmingsformulier invullen en ondertekenen.</w:t>
      </w:r>
    </w:p>
    <w:p w14:paraId="1E2FAB93" w14:textId="77777777" w:rsidR="00C0457F" w:rsidRDefault="00C0457F">
      <w:pPr>
        <w:spacing w:after="200" w:line="276" w:lineRule="auto"/>
        <w:rPr>
          <w:color w:val="EA5B0C" w:themeColor="accent6"/>
        </w:rPr>
      </w:pPr>
    </w:p>
    <w:p w14:paraId="26AE163A" w14:textId="77777777" w:rsidR="0006686E" w:rsidRDefault="0006686E" w:rsidP="0006686E">
      <w:pPr>
        <w:pStyle w:val="Kop2"/>
        <w:numPr>
          <w:ilvl w:val="0"/>
          <w:numId w:val="0"/>
        </w:numPr>
      </w:pPr>
      <w:r>
        <w:t>Reden van aanmelding</w:t>
      </w:r>
    </w:p>
    <w:p w14:paraId="7F977054" w14:textId="68CC77D3" w:rsidR="0006686E" w:rsidRPr="005B756F" w:rsidRDefault="0006686E" w:rsidP="0006686E">
      <w:pPr>
        <w:rPr>
          <w:iCs/>
        </w:rPr>
      </w:pPr>
      <w:r>
        <w:rPr>
          <w:iCs/>
        </w:rPr>
        <w:t xml:space="preserve">Waarom is uw kind aangemeld bij </w:t>
      </w:r>
      <w:r w:rsidR="00410C85">
        <w:rPr>
          <w:iCs/>
        </w:rPr>
        <w:t>Bazalt Groep</w:t>
      </w:r>
      <w:r>
        <w:rPr>
          <w:iCs/>
        </w:rPr>
        <w:t>?</w:t>
      </w:r>
    </w:p>
    <w:tbl>
      <w:tblPr>
        <w:tblStyle w:val="Tabelraster"/>
        <w:tblW w:w="0" w:type="auto"/>
        <w:tblBorders>
          <w:top w:val="single" w:sz="4" w:space="0" w:color="EA5B0C" w:themeColor="accent6"/>
          <w:left w:val="single" w:sz="4" w:space="0" w:color="EA5B0C" w:themeColor="accent6"/>
          <w:bottom w:val="single" w:sz="4" w:space="0" w:color="EA5B0C" w:themeColor="accent6"/>
          <w:right w:val="single" w:sz="4" w:space="0" w:color="EA5B0C" w:themeColor="accent6"/>
          <w:insideH w:val="single" w:sz="4" w:space="0" w:color="EA5B0C" w:themeColor="accent6"/>
          <w:insideV w:val="single" w:sz="4" w:space="0" w:color="EA5B0C" w:themeColor="accent6"/>
        </w:tblBorders>
        <w:tblLook w:val="04A0" w:firstRow="1" w:lastRow="0" w:firstColumn="1" w:lastColumn="0" w:noHBand="0" w:noVBand="1"/>
      </w:tblPr>
      <w:tblGrid>
        <w:gridCol w:w="8494"/>
      </w:tblGrid>
      <w:tr w:rsidR="0006686E" w:rsidRPr="00B217D4" w14:paraId="4C8264D4" w14:textId="77777777" w:rsidTr="003F274A">
        <w:trPr>
          <w:trHeight w:hRule="exact" w:val="1361"/>
        </w:trPr>
        <w:tc>
          <w:tcPr>
            <w:tcW w:w="8494" w:type="dxa"/>
          </w:tcPr>
          <w:p w14:paraId="6FBD4EBC" w14:textId="77777777" w:rsidR="0006686E" w:rsidRPr="00B217D4" w:rsidRDefault="0006686E" w:rsidP="003F274A">
            <w:pPr>
              <w:rPr>
                <w:rFonts w:ascii="Arial" w:hAnsi="Arial" w:cs="Arial"/>
                <w:iCs/>
                <w:szCs w:val="19"/>
              </w:rPr>
            </w:pPr>
            <w:bookmarkStart w:id="1" w:name="_Hlk10039421"/>
          </w:p>
        </w:tc>
      </w:tr>
    </w:tbl>
    <w:bookmarkEnd w:id="1"/>
    <w:p w14:paraId="4162ED76" w14:textId="77777777" w:rsidR="0006686E" w:rsidRDefault="0006686E" w:rsidP="0006686E">
      <w:r w:rsidRPr="005B756F">
        <w:t>Maakt u zich zorgen om de (reken)ontwikkeling van uw kind? Wilt u dit toelichten?</w:t>
      </w:r>
    </w:p>
    <w:tbl>
      <w:tblPr>
        <w:tblStyle w:val="Tabelraster"/>
        <w:tblW w:w="0" w:type="auto"/>
        <w:tblBorders>
          <w:top w:val="single" w:sz="4" w:space="0" w:color="EA5B0C" w:themeColor="accent6"/>
          <w:left w:val="single" w:sz="4" w:space="0" w:color="EA5B0C" w:themeColor="accent6"/>
          <w:bottom w:val="single" w:sz="4" w:space="0" w:color="EA5B0C" w:themeColor="accent6"/>
          <w:right w:val="single" w:sz="4" w:space="0" w:color="EA5B0C" w:themeColor="accent6"/>
          <w:insideH w:val="single" w:sz="4" w:space="0" w:color="EA5B0C" w:themeColor="accent6"/>
          <w:insideV w:val="single" w:sz="4" w:space="0" w:color="EA5B0C" w:themeColor="accent6"/>
        </w:tblBorders>
        <w:tblLook w:val="04A0" w:firstRow="1" w:lastRow="0" w:firstColumn="1" w:lastColumn="0" w:noHBand="0" w:noVBand="1"/>
      </w:tblPr>
      <w:tblGrid>
        <w:gridCol w:w="8494"/>
      </w:tblGrid>
      <w:tr w:rsidR="0006686E" w:rsidRPr="00B217D4" w14:paraId="2E6821B2" w14:textId="77777777" w:rsidTr="003F274A">
        <w:trPr>
          <w:trHeight w:hRule="exact" w:val="1361"/>
        </w:trPr>
        <w:tc>
          <w:tcPr>
            <w:tcW w:w="8494" w:type="dxa"/>
          </w:tcPr>
          <w:p w14:paraId="0B3C968C" w14:textId="77777777" w:rsidR="0006686E" w:rsidRPr="00B217D4" w:rsidRDefault="0006686E" w:rsidP="003F274A">
            <w:pPr>
              <w:rPr>
                <w:rFonts w:ascii="Arial" w:hAnsi="Arial" w:cs="Arial"/>
                <w:i/>
                <w:szCs w:val="19"/>
              </w:rPr>
            </w:pPr>
          </w:p>
        </w:tc>
      </w:tr>
    </w:tbl>
    <w:p w14:paraId="6BE18347" w14:textId="77777777" w:rsidR="0006686E" w:rsidRPr="005B756F" w:rsidRDefault="0006686E" w:rsidP="0006686E">
      <w:pPr>
        <w:rPr>
          <w:iCs/>
        </w:rPr>
      </w:pPr>
      <w:r w:rsidRPr="005B756F">
        <w:rPr>
          <w:iCs/>
        </w:rPr>
        <w:t>Hoe merkt u thuis dat uw kind moeite heeft met rekenen?</w:t>
      </w:r>
    </w:p>
    <w:tbl>
      <w:tblPr>
        <w:tblStyle w:val="Tabelraster"/>
        <w:tblW w:w="0" w:type="auto"/>
        <w:tblBorders>
          <w:top w:val="single" w:sz="4" w:space="0" w:color="EA5B0C" w:themeColor="accent6"/>
          <w:left w:val="single" w:sz="4" w:space="0" w:color="EA5B0C" w:themeColor="accent6"/>
          <w:bottom w:val="single" w:sz="4" w:space="0" w:color="EA5B0C" w:themeColor="accent6"/>
          <w:right w:val="single" w:sz="4" w:space="0" w:color="EA5B0C" w:themeColor="accent6"/>
          <w:insideH w:val="single" w:sz="4" w:space="0" w:color="EA5B0C" w:themeColor="accent6"/>
          <w:insideV w:val="single" w:sz="4" w:space="0" w:color="EA5B0C" w:themeColor="accent6"/>
        </w:tblBorders>
        <w:tblLook w:val="04A0" w:firstRow="1" w:lastRow="0" w:firstColumn="1" w:lastColumn="0" w:noHBand="0" w:noVBand="1"/>
      </w:tblPr>
      <w:tblGrid>
        <w:gridCol w:w="8494"/>
      </w:tblGrid>
      <w:tr w:rsidR="0006686E" w:rsidRPr="00B217D4" w14:paraId="5F66CC8F" w14:textId="77777777" w:rsidTr="003F274A">
        <w:trPr>
          <w:trHeight w:hRule="exact" w:val="1361"/>
        </w:trPr>
        <w:tc>
          <w:tcPr>
            <w:tcW w:w="8494" w:type="dxa"/>
          </w:tcPr>
          <w:p w14:paraId="45761DEC" w14:textId="77777777" w:rsidR="0006686E" w:rsidRPr="00B217D4" w:rsidRDefault="0006686E" w:rsidP="003F274A">
            <w:pPr>
              <w:rPr>
                <w:rFonts w:ascii="Arial" w:hAnsi="Arial" w:cs="Arial"/>
                <w:i/>
                <w:szCs w:val="19"/>
              </w:rPr>
            </w:pPr>
          </w:p>
        </w:tc>
      </w:tr>
    </w:tbl>
    <w:p w14:paraId="4A8260F6" w14:textId="77777777" w:rsidR="00C0457F" w:rsidRDefault="00C0457F" w:rsidP="0006686E"/>
    <w:p w14:paraId="05C28463" w14:textId="1E5E342E" w:rsidR="0006686E" w:rsidRDefault="0006686E" w:rsidP="0006686E">
      <w:r w:rsidRPr="005B756F">
        <w:lastRenderedPageBreak/>
        <w:t>Wanneer merkte u voor het eerst dat uw kind rekenproblemen had?</w:t>
      </w:r>
    </w:p>
    <w:tbl>
      <w:tblPr>
        <w:tblStyle w:val="Tabelraster"/>
        <w:tblW w:w="0" w:type="auto"/>
        <w:tblBorders>
          <w:top w:val="single" w:sz="4" w:space="0" w:color="EA5B0C" w:themeColor="accent6"/>
          <w:left w:val="single" w:sz="4" w:space="0" w:color="EA5B0C" w:themeColor="accent6"/>
          <w:bottom w:val="single" w:sz="4" w:space="0" w:color="EA5B0C" w:themeColor="accent6"/>
          <w:right w:val="single" w:sz="4" w:space="0" w:color="EA5B0C" w:themeColor="accent6"/>
          <w:insideH w:val="single" w:sz="4" w:space="0" w:color="EA5B0C" w:themeColor="accent6"/>
          <w:insideV w:val="single" w:sz="4" w:space="0" w:color="EA5B0C" w:themeColor="accent6"/>
        </w:tblBorders>
        <w:tblLook w:val="04A0" w:firstRow="1" w:lastRow="0" w:firstColumn="1" w:lastColumn="0" w:noHBand="0" w:noVBand="1"/>
      </w:tblPr>
      <w:tblGrid>
        <w:gridCol w:w="8494"/>
      </w:tblGrid>
      <w:tr w:rsidR="0006686E" w:rsidRPr="00B217D4" w14:paraId="267CF6EA" w14:textId="77777777" w:rsidTr="003F274A">
        <w:trPr>
          <w:trHeight w:hRule="exact" w:val="1361"/>
        </w:trPr>
        <w:tc>
          <w:tcPr>
            <w:tcW w:w="8494" w:type="dxa"/>
          </w:tcPr>
          <w:p w14:paraId="125D75CD" w14:textId="77777777" w:rsidR="0006686E" w:rsidRPr="00B217D4" w:rsidRDefault="0006686E" w:rsidP="003F274A">
            <w:pPr>
              <w:rPr>
                <w:rFonts w:ascii="Arial" w:hAnsi="Arial" w:cs="Arial"/>
                <w:i/>
                <w:szCs w:val="19"/>
              </w:rPr>
            </w:pPr>
          </w:p>
        </w:tc>
      </w:tr>
    </w:tbl>
    <w:p w14:paraId="231946C0" w14:textId="77777777" w:rsidR="0006686E" w:rsidRPr="005B756F" w:rsidRDefault="0006686E" w:rsidP="0006686E">
      <w:pPr>
        <w:rPr>
          <w:iCs/>
        </w:rPr>
      </w:pPr>
      <w:r w:rsidRPr="005B756F">
        <w:rPr>
          <w:iCs/>
        </w:rPr>
        <w:t>Waaraan merkte u dit?</w:t>
      </w:r>
    </w:p>
    <w:tbl>
      <w:tblPr>
        <w:tblStyle w:val="Tabelraster"/>
        <w:tblW w:w="0" w:type="auto"/>
        <w:tblBorders>
          <w:top w:val="single" w:sz="4" w:space="0" w:color="EA5B0C" w:themeColor="accent6"/>
          <w:left w:val="single" w:sz="4" w:space="0" w:color="EA5B0C" w:themeColor="accent6"/>
          <w:bottom w:val="single" w:sz="4" w:space="0" w:color="EA5B0C" w:themeColor="accent6"/>
          <w:right w:val="single" w:sz="4" w:space="0" w:color="EA5B0C" w:themeColor="accent6"/>
          <w:insideH w:val="single" w:sz="4" w:space="0" w:color="EA5B0C" w:themeColor="accent6"/>
          <w:insideV w:val="single" w:sz="4" w:space="0" w:color="EA5B0C" w:themeColor="accent6"/>
        </w:tblBorders>
        <w:tblLook w:val="04A0" w:firstRow="1" w:lastRow="0" w:firstColumn="1" w:lastColumn="0" w:noHBand="0" w:noVBand="1"/>
      </w:tblPr>
      <w:tblGrid>
        <w:gridCol w:w="8494"/>
      </w:tblGrid>
      <w:tr w:rsidR="0006686E" w:rsidRPr="00B217D4" w14:paraId="16AA5F51" w14:textId="77777777" w:rsidTr="003F274A">
        <w:trPr>
          <w:trHeight w:hRule="exact" w:val="1361"/>
        </w:trPr>
        <w:tc>
          <w:tcPr>
            <w:tcW w:w="8494" w:type="dxa"/>
          </w:tcPr>
          <w:p w14:paraId="1BBC0221" w14:textId="77777777" w:rsidR="0006686E" w:rsidRPr="00B217D4" w:rsidRDefault="0006686E" w:rsidP="003F274A">
            <w:pPr>
              <w:rPr>
                <w:rFonts w:ascii="Arial" w:hAnsi="Arial" w:cs="Arial"/>
                <w:i/>
                <w:szCs w:val="19"/>
              </w:rPr>
            </w:pPr>
          </w:p>
        </w:tc>
      </w:tr>
    </w:tbl>
    <w:p w14:paraId="21176A2A" w14:textId="77777777" w:rsidR="0006686E" w:rsidRDefault="0006686E" w:rsidP="0006686E">
      <w:r w:rsidRPr="005B756F">
        <w:t>Wat verwacht u van dit onderzoek?</w:t>
      </w:r>
    </w:p>
    <w:tbl>
      <w:tblPr>
        <w:tblStyle w:val="Tabelraster"/>
        <w:tblW w:w="0" w:type="auto"/>
        <w:tblBorders>
          <w:top w:val="single" w:sz="4" w:space="0" w:color="EA5B0C" w:themeColor="accent6"/>
          <w:left w:val="single" w:sz="4" w:space="0" w:color="EA5B0C" w:themeColor="accent6"/>
          <w:bottom w:val="single" w:sz="4" w:space="0" w:color="EA5B0C" w:themeColor="accent6"/>
          <w:right w:val="single" w:sz="4" w:space="0" w:color="EA5B0C" w:themeColor="accent6"/>
          <w:insideH w:val="single" w:sz="4" w:space="0" w:color="EA5B0C" w:themeColor="accent6"/>
          <w:insideV w:val="single" w:sz="4" w:space="0" w:color="EA5B0C" w:themeColor="accent6"/>
        </w:tblBorders>
        <w:tblLook w:val="04A0" w:firstRow="1" w:lastRow="0" w:firstColumn="1" w:lastColumn="0" w:noHBand="0" w:noVBand="1"/>
      </w:tblPr>
      <w:tblGrid>
        <w:gridCol w:w="8494"/>
      </w:tblGrid>
      <w:tr w:rsidR="0006686E" w:rsidRPr="00B217D4" w14:paraId="1E927085" w14:textId="77777777" w:rsidTr="003F274A">
        <w:trPr>
          <w:trHeight w:hRule="exact" w:val="1361"/>
        </w:trPr>
        <w:tc>
          <w:tcPr>
            <w:tcW w:w="8494" w:type="dxa"/>
          </w:tcPr>
          <w:p w14:paraId="1A508887" w14:textId="77777777" w:rsidR="0006686E" w:rsidRPr="00B217D4" w:rsidRDefault="0006686E" w:rsidP="003F274A">
            <w:pPr>
              <w:rPr>
                <w:rFonts w:ascii="Arial" w:hAnsi="Arial" w:cs="Arial"/>
                <w:i/>
                <w:szCs w:val="19"/>
              </w:rPr>
            </w:pPr>
          </w:p>
        </w:tc>
      </w:tr>
    </w:tbl>
    <w:p w14:paraId="22531C6F" w14:textId="77777777" w:rsidR="00C0457F" w:rsidRDefault="00C0457F" w:rsidP="00C0457F">
      <w:pPr>
        <w:pStyle w:val="Kop2"/>
        <w:numPr>
          <w:ilvl w:val="0"/>
          <w:numId w:val="0"/>
        </w:numPr>
      </w:pPr>
    </w:p>
    <w:p w14:paraId="286F05B3" w14:textId="4A405D96" w:rsidR="00C0457F" w:rsidRDefault="00C0457F" w:rsidP="00C0457F">
      <w:pPr>
        <w:pStyle w:val="Kop2"/>
        <w:numPr>
          <w:ilvl w:val="0"/>
          <w:numId w:val="0"/>
        </w:numPr>
      </w:pPr>
      <w:r>
        <w:t>Thuissituatie</w:t>
      </w:r>
    </w:p>
    <w:p w14:paraId="463A5A5A" w14:textId="77777777" w:rsidR="00C0457F" w:rsidRDefault="00C0457F" w:rsidP="00C0457F">
      <w:pPr>
        <w:pStyle w:val="Kop3"/>
      </w:pPr>
      <w:r>
        <w:t>Gezinssamenstelling</w:t>
      </w:r>
    </w:p>
    <w:tbl>
      <w:tblPr>
        <w:tblStyle w:val="HCOTabel1"/>
        <w:tblW w:w="8505" w:type="dxa"/>
        <w:tblLayout w:type="fixed"/>
        <w:tblLook w:val="0520" w:firstRow="1" w:lastRow="0" w:firstColumn="0" w:lastColumn="1" w:noHBand="0" w:noVBand="1"/>
      </w:tblPr>
      <w:tblGrid>
        <w:gridCol w:w="3289"/>
        <w:gridCol w:w="5216"/>
      </w:tblGrid>
      <w:tr w:rsidR="00C0457F" w14:paraId="7254A0D2" w14:textId="77777777" w:rsidTr="006844C3">
        <w:trPr>
          <w:cnfStyle w:val="100000000000" w:firstRow="1" w:lastRow="0" w:firstColumn="0" w:lastColumn="0" w:oddVBand="0" w:evenVBand="0" w:oddHBand="0" w:evenHBand="0" w:firstRowFirstColumn="0" w:firstRowLastColumn="0" w:lastRowFirstColumn="0" w:lastRowLastColumn="0"/>
          <w:trHeight w:hRule="exact" w:val="454"/>
        </w:trPr>
        <w:tc>
          <w:tcPr>
            <w:tcW w:w="3289" w:type="dxa"/>
            <w:tcMar>
              <w:left w:w="0" w:type="dxa"/>
            </w:tcMar>
          </w:tcPr>
          <w:p w14:paraId="47A8FC9F" w14:textId="77777777" w:rsidR="00C0457F" w:rsidRPr="0047757A" w:rsidRDefault="00C0457F" w:rsidP="006844C3">
            <w:r>
              <w:t>Met wie woont uw kind in huis?</w:t>
            </w:r>
          </w:p>
        </w:tc>
        <w:tc>
          <w:tcPr>
            <w:cnfStyle w:val="000100000000" w:firstRow="0" w:lastRow="0" w:firstColumn="0" w:lastColumn="1" w:oddVBand="0" w:evenVBand="0" w:oddHBand="0" w:evenHBand="0" w:firstRowFirstColumn="0" w:firstRowLastColumn="0" w:lastRowFirstColumn="0" w:lastRowLastColumn="0"/>
            <w:tcW w:w="5216" w:type="dxa"/>
          </w:tcPr>
          <w:p w14:paraId="38F03601" w14:textId="77777777" w:rsidR="00C0457F" w:rsidRPr="0047757A" w:rsidRDefault="00C0457F" w:rsidP="006844C3">
            <w:pPr>
              <w:pStyle w:val="Naamleerling"/>
              <w:rPr>
                <w:bCs/>
              </w:rPr>
            </w:pPr>
          </w:p>
        </w:tc>
      </w:tr>
      <w:tr w:rsidR="00C0457F" w14:paraId="7E801125" w14:textId="77777777" w:rsidTr="006844C3">
        <w:trPr>
          <w:trHeight w:hRule="exact" w:val="850"/>
        </w:trPr>
        <w:tc>
          <w:tcPr>
            <w:tcW w:w="3289" w:type="dxa"/>
            <w:tcMar>
              <w:left w:w="0" w:type="dxa"/>
            </w:tcMar>
          </w:tcPr>
          <w:p w14:paraId="33AA9E0A" w14:textId="77777777" w:rsidR="00C0457F" w:rsidRDefault="00C0457F" w:rsidP="006844C3">
            <w:r>
              <w:t>Hoeveel broers/zussen heeft uw</w:t>
            </w:r>
          </w:p>
          <w:p w14:paraId="337DA1F4" w14:textId="77777777" w:rsidR="00C0457F" w:rsidRPr="0047757A" w:rsidRDefault="00C0457F" w:rsidP="006844C3">
            <w:r>
              <w:t xml:space="preserve"> kind?</w:t>
            </w:r>
          </w:p>
        </w:tc>
        <w:tc>
          <w:tcPr>
            <w:cnfStyle w:val="000100000000" w:firstRow="0" w:lastRow="0" w:firstColumn="0" w:lastColumn="1" w:oddVBand="0" w:evenVBand="0" w:oddHBand="0" w:evenHBand="0" w:firstRowFirstColumn="0" w:firstRowLastColumn="0" w:lastRowFirstColumn="0" w:lastRowLastColumn="0"/>
            <w:tcW w:w="5216" w:type="dxa"/>
          </w:tcPr>
          <w:p w14:paraId="75BAC995" w14:textId="77777777" w:rsidR="00C0457F" w:rsidRDefault="00C0457F" w:rsidP="006844C3">
            <w:pPr>
              <w:pStyle w:val="Geboortedatumleerling"/>
              <w:rPr>
                <w:bCs/>
              </w:rPr>
            </w:pPr>
          </w:p>
          <w:p w14:paraId="19D43EF6" w14:textId="77777777" w:rsidR="00C0457F" w:rsidRPr="0047757A" w:rsidRDefault="00C0457F" w:rsidP="006844C3">
            <w:pPr>
              <w:pStyle w:val="Geboortedatumleerling"/>
              <w:rPr>
                <w:bCs/>
              </w:rPr>
            </w:pPr>
          </w:p>
        </w:tc>
      </w:tr>
      <w:tr w:rsidR="00C0457F" w14:paraId="59EC5E26" w14:textId="77777777" w:rsidTr="006844C3">
        <w:trPr>
          <w:trHeight w:hRule="exact" w:val="454"/>
        </w:trPr>
        <w:tc>
          <w:tcPr>
            <w:tcW w:w="3289" w:type="dxa"/>
            <w:tcMar>
              <w:left w:w="0" w:type="dxa"/>
            </w:tcMar>
          </w:tcPr>
          <w:p w14:paraId="121EB7F9" w14:textId="77777777" w:rsidR="00C0457F" w:rsidRDefault="00C0457F" w:rsidP="006844C3">
            <w:r>
              <w:t>Wat is hun leeftijd?</w:t>
            </w:r>
          </w:p>
        </w:tc>
        <w:tc>
          <w:tcPr>
            <w:cnfStyle w:val="000100000000" w:firstRow="0" w:lastRow="0" w:firstColumn="0" w:lastColumn="1" w:oddVBand="0" w:evenVBand="0" w:oddHBand="0" w:evenHBand="0" w:firstRowFirstColumn="0" w:firstRowLastColumn="0" w:lastRowFirstColumn="0" w:lastRowLastColumn="0"/>
            <w:tcW w:w="5216" w:type="dxa"/>
          </w:tcPr>
          <w:p w14:paraId="3F8484ED" w14:textId="77777777" w:rsidR="00C0457F" w:rsidRPr="0047757A" w:rsidRDefault="00C0457F" w:rsidP="006844C3">
            <w:pPr>
              <w:pStyle w:val="Geboortedatumleerling"/>
              <w:rPr>
                <w:bCs/>
              </w:rPr>
            </w:pPr>
          </w:p>
        </w:tc>
      </w:tr>
    </w:tbl>
    <w:p w14:paraId="5BE4C0C7" w14:textId="77777777" w:rsidR="00C0457F" w:rsidRDefault="00C0457F" w:rsidP="00C0457F">
      <w:pPr>
        <w:pStyle w:val="StandaardInspring"/>
        <w:ind w:left="0"/>
      </w:pPr>
    </w:p>
    <w:p w14:paraId="14A6CBC1" w14:textId="77777777" w:rsidR="00C0457F" w:rsidRDefault="00C0457F" w:rsidP="00C0457F">
      <w:pPr>
        <w:pStyle w:val="StandaardInspring"/>
        <w:ind w:left="0"/>
      </w:pPr>
      <w:r w:rsidRPr="00E37EA5">
        <w:t xml:space="preserve">Zijn er bijzondere gezinsomstandigheden? </w:t>
      </w:r>
      <w:r w:rsidRPr="00E37EA5">
        <w:rPr>
          <w:i/>
          <w:iCs/>
        </w:rPr>
        <w:t>Denk hierbij aan scheiding, verlies e.d.</w:t>
      </w:r>
    </w:p>
    <w:tbl>
      <w:tblPr>
        <w:tblStyle w:val="Tabelraster"/>
        <w:tblW w:w="0" w:type="auto"/>
        <w:tblBorders>
          <w:top w:val="single" w:sz="4" w:space="0" w:color="EA5B0C" w:themeColor="accent6"/>
          <w:left w:val="single" w:sz="4" w:space="0" w:color="EA5B0C" w:themeColor="accent6"/>
          <w:bottom w:val="single" w:sz="4" w:space="0" w:color="EA5B0C" w:themeColor="accent6"/>
          <w:right w:val="single" w:sz="4" w:space="0" w:color="EA5B0C" w:themeColor="accent6"/>
          <w:insideH w:val="single" w:sz="4" w:space="0" w:color="EA5B0C" w:themeColor="accent6"/>
          <w:insideV w:val="single" w:sz="4" w:space="0" w:color="EA5B0C" w:themeColor="accent6"/>
        </w:tblBorders>
        <w:tblLook w:val="04A0" w:firstRow="1" w:lastRow="0" w:firstColumn="1" w:lastColumn="0" w:noHBand="0" w:noVBand="1"/>
      </w:tblPr>
      <w:tblGrid>
        <w:gridCol w:w="8494"/>
      </w:tblGrid>
      <w:tr w:rsidR="00C0457F" w:rsidRPr="00FA77F1" w14:paraId="7703F4C6" w14:textId="77777777" w:rsidTr="006844C3">
        <w:trPr>
          <w:trHeight w:val="1191"/>
        </w:trPr>
        <w:tc>
          <w:tcPr>
            <w:tcW w:w="8494" w:type="dxa"/>
          </w:tcPr>
          <w:p w14:paraId="5DE360C3" w14:textId="77777777" w:rsidR="00C0457F" w:rsidRPr="00FA77F1" w:rsidRDefault="00C0457F" w:rsidP="006844C3">
            <w:pPr>
              <w:rPr>
                <w:rFonts w:ascii="Arial" w:hAnsi="Arial" w:cs="Arial"/>
              </w:rPr>
            </w:pPr>
          </w:p>
        </w:tc>
      </w:tr>
    </w:tbl>
    <w:p w14:paraId="6DD24B42" w14:textId="77777777" w:rsidR="00C0457F" w:rsidRPr="005B756F" w:rsidRDefault="00C0457F" w:rsidP="00C0457F">
      <w:r w:rsidRPr="00E37EA5">
        <w:t>Laat uw kind momenteel opvallend gedrag zien? Zo ja, wilt u dit toelichten?</w:t>
      </w:r>
    </w:p>
    <w:tbl>
      <w:tblPr>
        <w:tblStyle w:val="Tabelraster"/>
        <w:tblW w:w="0" w:type="auto"/>
        <w:tblBorders>
          <w:top w:val="single" w:sz="4" w:space="0" w:color="EA5B0C" w:themeColor="accent6"/>
          <w:left w:val="single" w:sz="4" w:space="0" w:color="EA5B0C" w:themeColor="accent6"/>
          <w:bottom w:val="single" w:sz="4" w:space="0" w:color="EA5B0C" w:themeColor="accent6"/>
          <w:right w:val="single" w:sz="4" w:space="0" w:color="EA5B0C" w:themeColor="accent6"/>
          <w:insideH w:val="single" w:sz="4" w:space="0" w:color="EA5B0C" w:themeColor="accent6"/>
          <w:insideV w:val="single" w:sz="4" w:space="0" w:color="EA5B0C" w:themeColor="accent6"/>
        </w:tblBorders>
        <w:tblLook w:val="04A0" w:firstRow="1" w:lastRow="0" w:firstColumn="1" w:lastColumn="0" w:noHBand="0" w:noVBand="1"/>
      </w:tblPr>
      <w:tblGrid>
        <w:gridCol w:w="8494"/>
      </w:tblGrid>
      <w:tr w:rsidR="00C0457F" w:rsidRPr="00B217D4" w14:paraId="48A16E7E" w14:textId="77777777" w:rsidTr="006844C3">
        <w:trPr>
          <w:trHeight w:val="1191"/>
        </w:trPr>
        <w:tc>
          <w:tcPr>
            <w:tcW w:w="8494" w:type="dxa"/>
          </w:tcPr>
          <w:p w14:paraId="379E2295" w14:textId="77777777" w:rsidR="00C0457F" w:rsidRPr="00B217D4" w:rsidRDefault="00000000" w:rsidP="006844C3">
            <w:pPr>
              <w:rPr>
                <w:rFonts w:ascii="Arial" w:hAnsi="Arial" w:cs="Arial"/>
                <w:szCs w:val="19"/>
              </w:rPr>
            </w:pPr>
            <w:sdt>
              <w:sdtPr>
                <w:rPr>
                  <w:rFonts w:ascii="Arial" w:hAnsi="Arial" w:cs="Arial"/>
                  <w:sz w:val="24"/>
                  <w:szCs w:val="24"/>
                </w:rPr>
                <w:id w:val="-1332058441"/>
                <w14:checkbox>
                  <w14:checked w14:val="0"/>
                  <w14:checkedState w14:val="2612" w14:font="MS Gothic"/>
                  <w14:uncheckedState w14:val="2610" w14:font="MS Gothic"/>
                </w14:checkbox>
              </w:sdtPr>
              <w:sdtContent>
                <w:r w:rsidR="00C0457F">
                  <w:rPr>
                    <w:rFonts w:ascii="MS Gothic" w:eastAsia="MS Gothic" w:hAnsi="MS Gothic" w:cs="Arial" w:hint="eastAsia"/>
                    <w:sz w:val="24"/>
                    <w:szCs w:val="24"/>
                  </w:rPr>
                  <w:t>☐</w:t>
                </w:r>
              </w:sdtContent>
            </w:sdt>
            <w:r w:rsidR="00C0457F" w:rsidRPr="00B217D4">
              <w:rPr>
                <w:rFonts w:ascii="Arial" w:hAnsi="Arial" w:cs="Arial"/>
                <w:bCs/>
              </w:rPr>
              <w:t xml:space="preserve"> Ja</w:t>
            </w:r>
            <w:r w:rsidR="00C0457F" w:rsidRPr="00B217D4">
              <w:rPr>
                <w:rFonts w:ascii="Arial" w:hAnsi="Arial" w:cs="Arial"/>
                <w:sz w:val="24"/>
                <w:szCs w:val="24"/>
              </w:rPr>
              <w:t xml:space="preserve"> </w:t>
            </w:r>
            <w:sdt>
              <w:sdtPr>
                <w:rPr>
                  <w:rFonts w:ascii="Arial" w:hAnsi="Arial" w:cs="Arial"/>
                  <w:sz w:val="24"/>
                  <w:szCs w:val="24"/>
                </w:rPr>
                <w:id w:val="-927734216"/>
                <w14:checkbox>
                  <w14:checked w14:val="0"/>
                  <w14:checkedState w14:val="2612" w14:font="MS Gothic"/>
                  <w14:uncheckedState w14:val="2610" w14:font="MS Gothic"/>
                </w14:checkbox>
              </w:sdtPr>
              <w:sdtContent>
                <w:r w:rsidR="00C0457F" w:rsidRPr="00B217D4">
                  <w:rPr>
                    <w:rFonts w:ascii="Segoe UI Symbol" w:eastAsia="MS Gothic" w:hAnsi="Segoe UI Symbol" w:cs="Segoe UI Symbol"/>
                    <w:sz w:val="24"/>
                    <w:szCs w:val="24"/>
                  </w:rPr>
                  <w:t>☐</w:t>
                </w:r>
              </w:sdtContent>
            </w:sdt>
            <w:r w:rsidR="00C0457F" w:rsidRPr="00B217D4">
              <w:rPr>
                <w:rFonts w:ascii="Arial" w:hAnsi="Arial" w:cs="Arial"/>
                <w:bCs/>
              </w:rPr>
              <w:t xml:space="preserve"> Nee</w:t>
            </w:r>
          </w:p>
        </w:tc>
      </w:tr>
    </w:tbl>
    <w:p w14:paraId="7418B2BC" w14:textId="77777777" w:rsidR="00C0457F" w:rsidRPr="00E37EA5" w:rsidRDefault="00C0457F" w:rsidP="00C0457F">
      <w:pPr>
        <w:rPr>
          <w:rFonts w:cs="Times New Roman (Hoofdtekst CS)"/>
        </w:rPr>
      </w:pPr>
      <w:r w:rsidRPr="00E37EA5">
        <w:rPr>
          <w:rFonts w:cs="Times New Roman (Hoofdtekst CS)"/>
        </w:rPr>
        <w:t>Hoe is het contact van uw kind met andere kinderen?</w:t>
      </w:r>
    </w:p>
    <w:tbl>
      <w:tblPr>
        <w:tblStyle w:val="Tabelraster"/>
        <w:tblW w:w="0" w:type="auto"/>
        <w:tblBorders>
          <w:top w:val="single" w:sz="4" w:space="0" w:color="EA5B0C" w:themeColor="accent6"/>
          <w:left w:val="single" w:sz="4" w:space="0" w:color="EA5B0C" w:themeColor="accent6"/>
          <w:bottom w:val="single" w:sz="4" w:space="0" w:color="EA5B0C" w:themeColor="accent6"/>
          <w:right w:val="single" w:sz="4" w:space="0" w:color="EA5B0C" w:themeColor="accent6"/>
          <w:insideH w:val="single" w:sz="4" w:space="0" w:color="EA5B0C" w:themeColor="accent6"/>
          <w:insideV w:val="single" w:sz="4" w:space="0" w:color="EA5B0C" w:themeColor="accent6"/>
        </w:tblBorders>
        <w:tblLook w:val="04A0" w:firstRow="1" w:lastRow="0" w:firstColumn="1" w:lastColumn="0" w:noHBand="0" w:noVBand="1"/>
      </w:tblPr>
      <w:tblGrid>
        <w:gridCol w:w="8494"/>
      </w:tblGrid>
      <w:tr w:rsidR="00C0457F" w:rsidRPr="00FA77F1" w14:paraId="439C1E94" w14:textId="77777777" w:rsidTr="006844C3">
        <w:trPr>
          <w:trHeight w:val="1191"/>
        </w:trPr>
        <w:tc>
          <w:tcPr>
            <w:tcW w:w="8494" w:type="dxa"/>
          </w:tcPr>
          <w:p w14:paraId="728DC3C4" w14:textId="77777777" w:rsidR="00C0457F" w:rsidRPr="00FA77F1" w:rsidRDefault="00C0457F" w:rsidP="006844C3">
            <w:pPr>
              <w:rPr>
                <w:rFonts w:ascii="Arial" w:hAnsi="Arial" w:cs="Arial"/>
              </w:rPr>
            </w:pPr>
          </w:p>
        </w:tc>
      </w:tr>
    </w:tbl>
    <w:p w14:paraId="5CF35CFE" w14:textId="77777777" w:rsidR="00C0457F" w:rsidRDefault="00C0457F" w:rsidP="00C0457F">
      <w:pPr>
        <w:rPr>
          <w:rFonts w:cs="Times New Roman (Hoofdtekst CS)"/>
        </w:rPr>
      </w:pPr>
    </w:p>
    <w:p w14:paraId="1463FE84" w14:textId="77777777" w:rsidR="00C0457F" w:rsidRDefault="00C0457F" w:rsidP="00C0457F">
      <w:pPr>
        <w:rPr>
          <w:rFonts w:cs="Times New Roman (Hoofdtekst CS)"/>
        </w:rPr>
      </w:pPr>
    </w:p>
    <w:p w14:paraId="574DEEA7" w14:textId="63A036D2" w:rsidR="00C0457F" w:rsidRPr="00E37EA5" w:rsidRDefault="00C0457F" w:rsidP="00C0457F">
      <w:pPr>
        <w:rPr>
          <w:rFonts w:cs="Times New Roman (Hoofdtekst CS)"/>
        </w:rPr>
      </w:pPr>
      <w:r w:rsidRPr="00E37EA5">
        <w:rPr>
          <w:rFonts w:cs="Times New Roman (Hoofdtekst CS)"/>
        </w:rPr>
        <w:lastRenderedPageBreak/>
        <w:t xml:space="preserve">Wat heeft u tot nu toe </w:t>
      </w:r>
      <w:r>
        <w:rPr>
          <w:rFonts w:cs="Times New Roman (Hoofdtekst CS)"/>
        </w:rPr>
        <w:t>kunnen doen</w:t>
      </w:r>
      <w:r w:rsidRPr="00E37EA5">
        <w:rPr>
          <w:rFonts w:cs="Times New Roman (Hoofdtekst CS)"/>
        </w:rPr>
        <w:t xml:space="preserve"> om uw kind te helpen bij het rekenen?</w:t>
      </w:r>
    </w:p>
    <w:tbl>
      <w:tblPr>
        <w:tblStyle w:val="Tabelraster"/>
        <w:tblW w:w="0" w:type="auto"/>
        <w:tblBorders>
          <w:top w:val="single" w:sz="4" w:space="0" w:color="EA5B0C" w:themeColor="accent6"/>
          <w:left w:val="single" w:sz="4" w:space="0" w:color="EA5B0C" w:themeColor="accent6"/>
          <w:bottom w:val="single" w:sz="4" w:space="0" w:color="EA5B0C" w:themeColor="accent6"/>
          <w:right w:val="single" w:sz="4" w:space="0" w:color="EA5B0C" w:themeColor="accent6"/>
          <w:insideH w:val="single" w:sz="4" w:space="0" w:color="EA5B0C" w:themeColor="accent6"/>
          <w:insideV w:val="single" w:sz="4" w:space="0" w:color="EA5B0C" w:themeColor="accent6"/>
        </w:tblBorders>
        <w:tblLook w:val="04A0" w:firstRow="1" w:lastRow="0" w:firstColumn="1" w:lastColumn="0" w:noHBand="0" w:noVBand="1"/>
      </w:tblPr>
      <w:tblGrid>
        <w:gridCol w:w="8494"/>
      </w:tblGrid>
      <w:tr w:rsidR="00C0457F" w:rsidRPr="00FA77F1" w14:paraId="3FEE550B" w14:textId="77777777" w:rsidTr="006844C3">
        <w:trPr>
          <w:trHeight w:val="1191"/>
        </w:trPr>
        <w:tc>
          <w:tcPr>
            <w:tcW w:w="8494" w:type="dxa"/>
          </w:tcPr>
          <w:p w14:paraId="63C9632B" w14:textId="77777777" w:rsidR="00C0457F" w:rsidRPr="00FA77F1" w:rsidRDefault="00C0457F" w:rsidP="006844C3">
            <w:pPr>
              <w:rPr>
                <w:rFonts w:ascii="Arial" w:hAnsi="Arial" w:cs="Arial"/>
              </w:rPr>
            </w:pPr>
          </w:p>
        </w:tc>
      </w:tr>
    </w:tbl>
    <w:p w14:paraId="35415A78" w14:textId="77777777" w:rsidR="00C0457F" w:rsidRPr="00E37EA5" w:rsidRDefault="00C0457F" w:rsidP="00C0457F">
      <w:pPr>
        <w:rPr>
          <w:rFonts w:cs="Times New Roman (Hoofdtekst CS)"/>
        </w:rPr>
      </w:pPr>
      <w:r w:rsidRPr="00E37EA5">
        <w:rPr>
          <w:rFonts w:cs="Times New Roman (Hoofdtekst CS)"/>
        </w:rPr>
        <w:t>Bent u daarbij geholpen door school?</w:t>
      </w:r>
      <w:r>
        <w:rPr>
          <w:rFonts w:cs="Times New Roman (Hoofdtekst CS)"/>
        </w:rPr>
        <w:t xml:space="preserve"> </w:t>
      </w:r>
      <w:r w:rsidRPr="00E37EA5">
        <w:rPr>
          <w:rFonts w:cs="Times New Roman (Hoofdtekst CS)"/>
        </w:rPr>
        <w:t>Zo ja, hoe bent u geholpen?</w:t>
      </w:r>
    </w:p>
    <w:tbl>
      <w:tblPr>
        <w:tblStyle w:val="Tabelraster"/>
        <w:tblW w:w="0" w:type="auto"/>
        <w:tblBorders>
          <w:top w:val="single" w:sz="4" w:space="0" w:color="EA5B0C" w:themeColor="accent6"/>
          <w:left w:val="single" w:sz="4" w:space="0" w:color="EA5B0C" w:themeColor="accent6"/>
          <w:bottom w:val="single" w:sz="4" w:space="0" w:color="EA5B0C" w:themeColor="accent6"/>
          <w:right w:val="single" w:sz="4" w:space="0" w:color="EA5B0C" w:themeColor="accent6"/>
          <w:insideH w:val="single" w:sz="4" w:space="0" w:color="EA5B0C" w:themeColor="accent6"/>
          <w:insideV w:val="single" w:sz="4" w:space="0" w:color="EA5B0C" w:themeColor="accent6"/>
        </w:tblBorders>
        <w:tblLook w:val="04A0" w:firstRow="1" w:lastRow="0" w:firstColumn="1" w:lastColumn="0" w:noHBand="0" w:noVBand="1"/>
      </w:tblPr>
      <w:tblGrid>
        <w:gridCol w:w="8494"/>
      </w:tblGrid>
      <w:tr w:rsidR="00C0457F" w:rsidRPr="00FA77F1" w14:paraId="3AF06A31" w14:textId="77777777" w:rsidTr="006844C3">
        <w:trPr>
          <w:trHeight w:val="1191"/>
        </w:trPr>
        <w:tc>
          <w:tcPr>
            <w:tcW w:w="8494" w:type="dxa"/>
          </w:tcPr>
          <w:p w14:paraId="27386E69" w14:textId="77777777" w:rsidR="00C0457F" w:rsidRPr="00FA77F1" w:rsidRDefault="00000000" w:rsidP="006844C3">
            <w:pPr>
              <w:rPr>
                <w:rFonts w:ascii="Arial" w:hAnsi="Arial" w:cs="Arial"/>
              </w:rPr>
            </w:pPr>
            <w:sdt>
              <w:sdtPr>
                <w:rPr>
                  <w:rFonts w:ascii="Arial" w:hAnsi="Arial" w:cs="Arial"/>
                  <w:sz w:val="24"/>
                  <w:szCs w:val="24"/>
                </w:rPr>
                <w:id w:val="368731336"/>
                <w14:checkbox>
                  <w14:checked w14:val="0"/>
                  <w14:checkedState w14:val="2612" w14:font="MS Gothic"/>
                  <w14:uncheckedState w14:val="2610" w14:font="MS Gothic"/>
                </w14:checkbox>
              </w:sdtPr>
              <w:sdtContent>
                <w:r w:rsidR="00C0457F">
                  <w:rPr>
                    <w:rFonts w:ascii="MS Gothic" w:eastAsia="MS Gothic" w:hAnsi="MS Gothic" w:cs="Arial" w:hint="eastAsia"/>
                    <w:sz w:val="24"/>
                    <w:szCs w:val="24"/>
                  </w:rPr>
                  <w:t>☐</w:t>
                </w:r>
              </w:sdtContent>
            </w:sdt>
            <w:r w:rsidR="00C0457F" w:rsidRPr="00B217D4">
              <w:rPr>
                <w:rFonts w:ascii="Arial" w:hAnsi="Arial" w:cs="Arial"/>
                <w:bCs/>
              </w:rPr>
              <w:t xml:space="preserve"> Ja</w:t>
            </w:r>
            <w:r w:rsidR="00C0457F" w:rsidRPr="00B217D4">
              <w:rPr>
                <w:rFonts w:ascii="Arial" w:hAnsi="Arial" w:cs="Arial"/>
                <w:sz w:val="24"/>
                <w:szCs w:val="24"/>
              </w:rPr>
              <w:t xml:space="preserve"> </w:t>
            </w:r>
            <w:sdt>
              <w:sdtPr>
                <w:rPr>
                  <w:rFonts w:ascii="Arial" w:hAnsi="Arial" w:cs="Arial"/>
                  <w:sz w:val="24"/>
                  <w:szCs w:val="24"/>
                </w:rPr>
                <w:id w:val="-1455092294"/>
                <w14:checkbox>
                  <w14:checked w14:val="0"/>
                  <w14:checkedState w14:val="2612" w14:font="MS Gothic"/>
                  <w14:uncheckedState w14:val="2610" w14:font="MS Gothic"/>
                </w14:checkbox>
              </w:sdtPr>
              <w:sdtContent>
                <w:r w:rsidR="00C0457F" w:rsidRPr="00B217D4">
                  <w:rPr>
                    <w:rFonts w:ascii="Segoe UI Symbol" w:eastAsia="MS Gothic" w:hAnsi="Segoe UI Symbol" w:cs="Segoe UI Symbol"/>
                    <w:sz w:val="24"/>
                    <w:szCs w:val="24"/>
                  </w:rPr>
                  <w:t>☐</w:t>
                </w:r>
              </w:sdtContent>
            </w:sdt>
            <w:r w:rsidR="00C0457F" w:rsidRPr="00B217D4">
              <w:rPr>
                <w:rFonts w:ascii="Arial" w:hAnsi="Arial" w:cs="Arial"/>
                <w:bCs/>
              </w:rPr>
              <w:t xml:space="preserve"> Nee</w:t>
            </w:r>
          </w:p>
        </w:tc>
      </w:tr>
    </w:tbl>
    <w:p w14:paraId="4B02F50B" w14:textId="77777777" w:rsidR="00C0457F" w:rsidRPr="00E37EA5" w:rsidRDefault="00C0457F" w:rsidP="00C0457F">
      <w:pPr>
        <w:rPr>
          <w:rFonts w:cs="Times New Roman (Hoofdtekst CS)"/>
        </w:rPr>
      </w:pPr>
      <w:r w:rsidRPr="00E37EA5">
        <w:rPr>
          <w:rFonts w:cs="Times New Roman (Hoofdtekst CS)"/>
        </w:rPr>
        <w:t>Krijgt uw kind buiten school begeleiding bij het rekenen?</w:t>
      </w:r>
    </w:p>
    <w:tbl>
      <w:tblPr>
        <w:tblStyle w:val="Tabelraster"/>
        <w:tblW w:w="0" w:type="auto"/>
        <w:tblBorders>
          <w:top w:val="single" w:sz="4" w:space="0" w:color="EA5B0C" w:themeColor="accent6"/>
          <w:left w:val="single" w:sz="4" w:space="0" w:color="EA5B0C" w:themeColor="accent6"/>
          <w:bottom w:val="single" w:sz="4" w:space="0" w:color="EA5B0C" w:themeColor="accent6"/>
          <w:right w:val="single" w:sz="4" w:space="0" w:color="EA5B0C" w:themeColor="accent6"/>
          <w:insideH w:val="single" w:sz="4" w:space="0" w:color="EA5B0C" w:themeColor="accent6"/>
          <w:insideV w:val="single" w:sz="4" w:space="0" w:color="EA5B0C" w:themeColor="accent6"/>
        </w:tblBorders>
        <w:tblLook w:val="04A0" w:firstRow="1" w:lastRow="0" w:firstColumn="1" w:lastColumn="0" w:noHBand="0" w:noVBand="1"/>
      </w:tblPr>
      <w:tblGrid>
        <w:gridCol w:w="8494"/>
      </w:tblGrid>
      <w:tr w:rsidR="00C0457F" w:rsidRPr="00FA77F1" w14:paraId="046B21AF" w14:textId="77777777" w:rsidTr="006844C3">
        <w:trPr>
          <w:trHeight w:val="2268"/>
        </w:trPr>
        <w:tc>
          <w:tcPr>
            <w:tcW w:w="8494" w:type="dxa"/>
          </w:tcPr>
          <w:p w14:paraId="4B7F8C13" w14:textId="77777777" w:rsidR="00C0457F" w:rsidRDefault="00000000" w:rsidP="006844C3">
            <w:pPr>
              <w:rPr>
                <w:rFonts w:ascii="Arial" w:hAnsi="Arial" w:cs="Arial"/>
                <w:bCs/>
              </w:rPr>
            </w:pPr>
            <w:sdt>
              <w:sdtPr>
                <w:rPr>
                  <w:rFonts w:ascii="Arial" w:hAnsi="Arial" w:cs="Arial"/>
                  <w:sz w:val="24"/>
                  <w:szCs w:val="24"/>
                </w:rPr>
                <w:id w:val="-349175616"/>
                <w14:checkbox>
                  <w14:checked w14:val="0"/>
                  <w14:checkedState w14:val="2612" w14:font="MS Gothic"/>
                  <w14:uncheckedState w14:val="2610" w14:font="MS Gothic"/>
                </w14:checkbox>
              </w:sdtPr>
              <w:sdtContent>
                <w:r w:rsidR="00C0457F">
                  <w:rPr>
                    <w:rFonts w:ascii="MS Gothic" w:eastAsia="MS Gothic" w:hAnsi="MS Gothic" w:cs="Arial" w:hint="eastAsia"/>
                    <w:sz w:val="24"/>
                    <w:szCs w:val="24"/>
                  </w:rPr>
                  <w:t>☐</w:t>
                </w:r>
              </w:sdtContent>
            </w:sdt>
            <w:r w:rsidR="00C0457F" w:rsidRPr="00B217D4">
              <w:rPr>
                <w:rFonts w:ascii="Arial" w:hAnsi="Arial" w:cs="Arial"/>
                <w:bCs/>
              </w:rPr>
              <w:t xml:space="preserve"> Ja</w:t>
            </w:r>
            <w:r w:rsidR="00C0457F" w:rsidRPr="00B217D4">
              <w:rPr>
                <w:rFonts w:ascii="Arial" w:hAnsi="Arial" w:cs="Arial"/>
                <w:sz w:val="24"/>
                <w:szCs w:val="24"/>
              </w:rPr>
              <w:t xml:space="preserve"> </w:t>
            </w:r>
            <w:sdt>
              <w:sdtPr>
                <w:rPr>
                  <w:rFonts w:ascii="Arial" w:hAnsi="Arial" w:cs="Arial"/>
                  <w:sz w:val="24"/>
                  <w:szCs w:val="24"/>
                </w:rPr>
                <w:id w:val="424537298"/>
                <w14:checkbox>
                  <w14:checked w14:val="0"/>
                  <w14:checkedState w14:val="2612" w14:font="MS Gothic"/>
                  <w14:uncheckedState w14:val="2610" w14:font="MS Gothic"/>
                </w14:checkbox>
              </w:sdtPr>
              <w:sdtContent>
                <w:r w:rsidR="00C0457F" w:rsidRPr="00B217D4">
                  <w:rPr>
                    <w:rFonts w:ascii="Segoe UI Symbol" w:eastAsia="MS Gothic" w:hAnsi="Segoe UI Symbol" w:cs="Segoe UI Symbol"/>
                    <w:sz w:val="24"/>
                    <w:szCs w:val="24"/>
                  </w:rPr>
                  <w:t>☐</w:t>
                </w:r>
              </w:sdtContent>
            </w:sdt>
            <w:r w:rsidR="00C0457F" w:rsidRPr="00B217D4">
              <w:rPr>
                <w:rFonts w:ascii="Arial" w:hAnsi="Arial" w:cs="Arial"/>
                <w:bCs/>
              </w:rPr>
              <w:t xml:space="preserve"> Nee</w:t>
            </w:r>
          </w:p>
          <w:p w14:paraId="772D9003" w14:textId="77777777" w:rsidR="00C0457F" w:rsidRDefault="00C0457F" w:rsidP="006844C3">
            <w:pPr>
              <w:rPr>
                <w:rFonts w:ascii="Arial" w:hAnsi="Arial" w:cs="Arial"/>
              </w:rPr>
            </w:pPr>
            <w:r>
              <w:rPr>
                <w:rFonts w:ascii="Arial" w:hAnsi="Arial" w:cs="Arial"/>
              </w:rPr>
              <w:t xml:space="preserve">Naam: </w:t>
            </w:r>
          </w:p>
          <w:p w14:paraId="29FABE80" w14:textId="77777777" w:rsidR="00C0457F" w:rsidRDefault="00C0457F" w:rsidP="006844C3">
            <w:pPr>
              <w:rPr>
                <w:rFonts w:ascii="Arial" w:hAnsi="Arial" w:cs="Arial"/>
              </w:rPr>
            </w:pPr>
            <w:r>
              <w:rPr>
                <w:rFonts w:ascii="Arial" w:hAnsi="Arial" w:cs="Arial"/>
              </w:rPr>
              <w:t>Vanaf wanneer / tot wanneer?</w:t>
            </w:r>
          </w:p>
          <w:p w14:paraId="136AEE46" w14:textId="77777777" w:rsidR="00C0457F" w:rsidRDefault="00C0457F" w:rsidP="006844C3">
            <w:pPr>
              <w:rPr>
                <w:rFonts w:ascii="Arial" w:hAnsi="Arial" w:cs="Arial"/>
              </w:rPr>
            </w:pPr>
            <w:r>
              <w:rPr>
                <w:rFonts w:ascii="Arial" w:hAnsi="Arial" w:cs="Arial"/>
              </w:rPr>
              <w:t>Hoe vaak per week en hoe lang per keer?</w:t>
            </w:r>
          </w:p>
          <w:p w14:paraId="0843A8A2" w14:textId="77777777" w:rsidR="00C0457F" w:rsidRDefault="00C0457F" w:rsidP="006844C3">
            <w:pPr>
              <w:rPr>
                <w:rFonts w:ascii="Arial" w:hAnsi="Arial" w:cs="Arial"/>
              </w:rPr>
            </w:pPr>
            <w:r>
              <w:rPr>
                <w:rFonts w:ascii="Arial" w:hAnsi="Arial" w:cs="Arial"/>
              </w:rPr>
              <w:t>Krijgt uw kind ook huiswerk mee?</w:t>
            </w:r>
          </w:p>
          <w:p w14:paraId="26A900FB" w14:textId="77777777" w:rsidR="00C0457F" w:rsidRDefault="00C0457F" w:rsidP="006844C3">
            <w:pPr>
              <w:rPr>
                <w:rFonts w:ascii="Arial" w:hAnsi="Arial" w:cs="Arial"/>
              </w:rPr>
            </w:pPr>
            <w:r>
              <w:rPr>
                <w:rFonts w:ascii="Arial" w:hAnsi="Arial" w:cs="Arial"/>
              </w:rPr>
              <w:t>Is er contact tussen deze buitenschoolse begeleiding en school?</w:t>
            </w:r>
          </w:p>
          <w:p w14:paraId="3C976484" w14:textId="77777777" w:rsidR="00C0457F" w:rsidRDefault="00C0457F" w:rsidP="006844C3">
            <w:pPr>
              <w:rPr>
                <w:rFonts w:ascii="Arial" w:hAnsi="Arial" w:cs="Arial"/>
              </w:rPr>
            </w:pPr>
          </w:p>
          <w:p w14:paraId="16F7F2CC" w14:textId="77777777" w:rsidR="00C0457F" w:rsidRDefault="00C0457F" w:rsidP="006844C3">
            <w:pPr>
              <w:rPr>
                <w:rFonts w:ascii="Arial" w:hAnsi="Arial" w:cs="Arial"/>
              </w:rPr>
            </w:pPr>
          </w:p>
          <w:p w14:paraId="412A4397" w14:textId="77777777" w:rsidR="00C0457F" w:rsidRDefault="00C0457F" w:rsidP="006844C3">
            <w:pPr>
              <w:rPr>
                <w:rFonts w:ascii="Arial" w:hAnsi="Arial" w:cs="Arial"/>
              </w:rPr>
            </w:pPr>
          </w:p>
          <w:p w14:paraId="0D6FDCA3" w14:textId="77777777" w:rsidR="00C0457F" w:rsidRDefault="00C0457F" w:rsidP="006844C3">
            <w:pPr>
              <w:rPr>
                <w:rFonts w:ascii="Arial" w:hAnsi="Arial" w:cs="Arial"/>
              </w:rPr>
            </w:pPr>
          </w:p>
          <w:p w14:paraId="17701875" w14:textId="77777777" w:rsidR="00C0457F" w:rsidRDefault="00C0457F" w:rsidP="006844C3">
            <w:pPr>
              <w:rPr>
                <w:rFonts w:ascii="Arial" w:hAnsi="Arial" w:cs="Arial"/>
              </w:rPr>
            </w:pPr>
          </w:p>
          <w:p w14:paraId="4266FFAB" w14:textId="77777777" w:rsidR="00C0457F" w:rsidRPr="00FA77F1" w:rsidRDefault="00C0457F" w:rsidP="006844C3">
            <w:pPr>
              <w:rPr>
                <w:rFonts w:ascii="Arial" w:hAnsi="Arial" w:cs="Arial"/>
              </w:rPr>
            </w:pPr>
          </w:p>
        </w:tc>
      </w:tr>
    </w:tbl>
    <w:p w14:paraId="1CF7F2E5" w14:textId="77777777" w:rsidR="00C0457F" w:rsidRPr="00E37EA5" w:rsidRDefault="00C0457F" w:rsidP="00C0457F">
      <w:pPr>
        <w:rPr>
          <w:rFonts w:cs="Times New Roman (Hoofdtekst CS)"/>
        </w:rPr>
      </w:pPr>
      <w:r w:rsidRPr="00E37EA5">
        <w:rPr>
          <w:rFonts w:cs="Times New Roman (Hoofdtekst CS)"/>
        </w:rPr>
        <w:t>Komen (ernstige) rekenproblemen en/of dyscalculie in het gezin voor?</w:t>
      </w:r>
      <w:r>
        <w:rPr>
          <w:rFonts w:cs="Times New Roman (Hoofdtekst CS)"/>
        </w:rPr>
        <w:t xml:space="preserve"> </w:t>
      </w:r>
      <w:r w:rsidRPr="00E37EA5">
        <w:rPr>
          <w:rFonts w:cs="Times New Roman (Hoofdtekst CS)"/>
        </w:rPr>
        <w:t xml:space="preserve">Zo ja, </w:t>
      </w:r>
      <w:r>
        <w:rPr>
          <w:rFonts w:cs="Times New Roman (Hoofdtekst CS)"/>
        </w:rPr>
        <w:t>bij wie</w:t>
      </w:r>
      <w:r w:rsidRPr="00E37EA5">
        <w:rPr>
          <w:rFonts w:cs="Times New Roman (Hoofdtekst CS)"/>
        </w:rPr>
        <w:t>?</w:t>
      </w:r>
    </w:p>
    <w:tbl>
      <w:tblPr>
        <w:tblStyle w:val="Tabelraster"/>
        <w:tblW w:w="0" w:type="auto"/>
        <w:tblBorders>
          <w:top w:val="single" w:sz="4" w:space="0" w:color="EA5B0C" w:themeColor="accent6"/>
          <w:left w:val="single" w:sz="4" w:space="0" w:color="EA5B0C" w:themeColor="accent6"/>
          <w:bottom w:val="single" w:sz="4" w:space="0" w:color="EA5B0C" w:themeColor="accent6"/>
          <w:right w:val="single" w:sz="4" w:space="0" w:color="EA5B0C" w:themeColor="accent6"/>
          <w:insideH w:val="single" w:sz="4" w:space="0" w:color="EA5B0C" w:themeColor="accent6"/>
          <w:insideV w:val="single" w:sz="4" w:space="0" w:color="EA5B0C" w:themeColor="accent6"/>
        </w:tblBorders>
        <w:tblLook w:val="04A0" w:firstRow="1" w:lastRow="0" w:firstColumn="1" w:lastColumn="0" w:noHBand="0" w:noVBand="1"/>
      </w:tblPr>
      <w:tblGrid>
        <w:gridCol w:w="8494"/>
      </w:tblGrid>
      <w:tr w:rsidR="00C0457F" w:rsidRPr="00FA77F1" w14:paraId="516EB92E" w14:textId="77777777" w:rsidTr="006844C3">
        <w:trPr>
          <w:trHeight w:val="1191"/>
        </w:trPr>
        <w:tc>
          <w:tcPr>
            <w:tcW w:w="8494" w:type="dxa"/>
          </w:tcPr>
          <w:p w14:paraId="6F2DF722" w14:textId="77777777" w:rsidR="00C0457F" w:rsidRPr="00FA77F1" w:rsidRDefault="00000000" w:rsidP="006844C3">
            <w:pPr>
              <w:rPr>
                <w:rFonts w:ascii="Arial" w:hAnsi="Arial" w:cs="Arial"/>
              </w:rPr>
            </w:pPr>
            <w:sdt>
              <w:sdtPr>
                <w:rPr>
                  <w:rFonts w:ascii="Arial" w:hAnsi="Arial" w:cs="Arial"/>
                  <w:sz w:val="24"/>
                  <w:szCs w:val="24"/>
                </w:rPr>
                <w:id w:val="1357772486"/>
                <w14:checkbox>
                  <w14:checked w14:val="0"/>
                  <w14:checkedState w14:val="2612" w14:font="MS Gothic"/>
                  <w14:uncheckedState w14:val="2610" w14:font="MS Gothic"/>
                </w14:checkbox>
              </w:sdtPr>
              <w:sdtContent>
                <w:r w:rsidR="00C0457F">
                  <w:rPr>
                    <w:rFonts w:ascii="MS Gothic" w:eastAsia="MS Gothic" w:hAnsi="MS Gothic" w:cs="Arial" w:hint="eastAsia"/>
                    <w:sz w:val="24"/>
                    <w:szCs w:val="24"/>
                  </w:rPr>
                  <w:t>☐</w:t>
                </w:r>
              </w:sdtContent>
            </w:sdt>
            <w:r w:rsidR="00C0457F" w:rsidRPr="00B217D4">
              <w:rPr>
                <w:rFonts w:ascii="Arial" w:hAnsi="Arial" w:cs="Arial"/>
                <w:bCs/>
              </w:rPr>
              <w:t xml:space="preserve"> Ja</w:t>
            </w:r>
            <w:r w:rsidR="00C0457F" w:rsidRPr="00B217D4">
              <w:rPr>
                <w:rFonts w:ascii="Arial" w:hAnsi="Arial" w:cs="Arial"/>
                <w:sz w:val="24"/>
                <w:szCs w:val="24"/>
              </w:rPr>
              <w:t xml:space="preserve"> </w:t>
            </w:r>
            <w:sdt>
              <w:sdtPr>
                <w:rPr>
                  <w:rFonts w:ascii="Arial" w:hAnsi="Arial" w:cs="Arial"/>
                  <w:sz w:val="24"/>
                  <w:szCs w:val="24"/>
                </w:rPr>
                <w:id w:val="-2109882131"/>
                <w14:checkbox>
                  <w14:checked w14:val="0"/>
                  <w14:checkedState w14:val="2612" w14:font="MS Gothic"/>
                  <w14:uncheckedState w14:val="2610" w14:font="MS Gothic"/>
                </w14:checkbox>
              </w:sdtPr>
              <w:sdtContent>
                <w:r w:rsidR="00C0457F" w:rsidRPr="00B217D4">
                  <w:rPr>
                    <w:rFonts w:ascii="Segoe UI Symbol" w:eastAsia="MS Gothic" w:hAnsi="Segoe UI Symbol" w:cs="Segoe UI Symbol"/>
                    <w:sz w:val="24"/>
                    <w:szCs w:val="24"/>
                  </w:rPr>
                  <w:t>☐</w:t>
                </w:r>
              </w:sdtContent>
            </w:sdt>
            <w:r w:rsidR="00C0457F" w:rsidRPr="00B217D4">
              <w:rPr>
                <w:rFonts w:ascii="Arial" w:hAnsi="Arial" w:cs="Arial"/>
                <w:bCs/>
              </w:rPr>
              <w:t xml:space="preserve"> Nee</w:t>
            </w:r>
          </w:p>
        </w:tc>
      </w:tr>
    </w:tbl>
    <w:p w14:paraId="142BC3BA" w14:textId="77777777" w:rsidR="00C0457F" w:rsidRPr="006340BA" w:rsidRDefault="00C0457F" w:rsidP="00C0457F">
      <w:r>
        <w:t xml:space="preserve">Heeft uw kind hulp buiten school gehad, anders dan voor rekenen? Zo ja waarvoor, wanneer en hoe lang? </w:t>
      </w:r>
      <w:r w:rsidRPr="006340BA">
        <w:rPr>
          <w:i/>
          <w:iCs/>
        </w:rPr>
        <w:t>(Bijvoorbeeld fysiotherapie,</w:t>
      </w:r>
      <w:r>
        <w:rPr>
          <w:i/>
          <w:iCs/>
        </w:rPr>
        <w:t xml:space="preserve"> </w:t>
      </w:r>
      <w:r w:rsidRPr="006340BA">
        <w:rPr>
          <w:i/>
          <w:iCs/>
        </w:rPr>
        <w:t>ergotherapie, logopedie)</w:t>
      </w:r>
    </w:p>
    <w:tbl>
      <w:tblPr>
        <w:tblStyle w:val="Tabelraster"/>
        <w:tblW w:w="0" w:type="auto"/>
        <w:tblBorders>
          <w:top w:val="single" w:sz="4" w:space="0" w:color="EA5B0C" w:themeColor="accent6"/>
          <w:left w:val="single" w:sz="4" w:space="0" w:color="EA5B0C" w:themeColor="accent6"/>
          <w:bottom w:val="single" w:sz="4" w:space="0" w:color="EA5B0C" w:themeColor="accent6"/>
          <w:right w:val="single" w:sz="4" w:space="0" w:color="EA5B0C" w:themeColor="accent6"/>
          <w:insideH w:val="single" w:sz="4" w:space="0" w:color="EA5B0C" w:themeColor="accent6"/>
          <w:insideV w:val="single" w:sz="4" w:space="0" w:color="EA5B0C" w:themeColor="accent6"/>
        </w:tblBorders>
        <w:tblLook w:val="04A0" w:firstRow="1" w:lastRow="0" w:firstColumn="1" w:lastColumn="0" w:noHBand="0" w:noVBand="1"/>
      </w:tblPr>
      <w:tblGrid>
        <w:gridCol w:w="8494"/>
      </w:tblGrid>
      <w:tr w:rsidR="00C0457F" w:rsidRPr="00FA77F1" w14:paraId="21D155F2" w14:textId="77777777" w:rsidTr="006844C3">
        <w:trPr>
          <w:trHeight w:val="1191"/>
        </w:trPr>
        <w:tc>
          <w:tcPr>
            <w:tcW w:w="8494" w:type="dxa"/>
          </w:tcPr>
          <w:p w14:paraId="6E006FE3" w14:textId="77777777" w:rsidR="00C0457F" w:rsidRPr="00FA77F1" w:rsidRDefault="00000000" w:rsidP="006844C3">
            <w:pPr>
              <w:rPr>
                <w:rFonts w:ascii="Arial" w:hAnsi="Arial" w:cs="Arial"/>
              </w:rPr>
            </w:pPr>
            <w:sdt>
              <w:sdtPr>
                <w:rPr>
                  <w:rFonts w:ascii="Arial" w:hAnsi="Arial" w:cs="Arial"/>
                  <w:sz w:val="24"/>
                  <w:szCs w:val="24"/>
                </w:rPr>
                <w:id w:val="1537549674"/>
                <w14:checkbox>
                  <w14:checked w14:val="0"/>
                  <w14:checkedState w14:val="2612" w14:font="MS Gothic"/>
                  <w14:uncheckedState w14:val="2610" w14:font="MS Gothic"/>
                </w14:checkbox>
              </w:sdtPr>
              <w:sdtContent>
                <w:r w:rsidR="00C0457F">
                  <w:rPr>
                    <w:rFonts w:ascii="MS Gothic" w:eastAsia="MS Gothic" w:hAnsi="MS Gothic" w:cs="Arial" w:hint="eastAsia"/>
                    <w:sz w:val="24"/>
                    <w:szCs w:val="24"/>
                  </w:rPr>
                  <w:t>☐</w:t>
                </w:r>
              </w:sdtContent>
            </w:sdt>
            <w:r w:rsidR="00C0457F" w:rsidRPr="00B217D4">
              <w:rPr>
                <w:rFonts w:ascii="Arial" w:hAnsi="Arial" w:cs="Arial"/>
                <w:bCs/>
              </w:rPr>
              <w:t xml:space="preserve"> Ja</w:t>
            </w:r>
            <w:r w:rsidR="00C0457F" w:rsidRPr="00B217D4">
              <w:rPr>
                <w:rFonts w:ascii="Arial" w:hAnsi="Arial" w:cs="Arial"/>
                <w:sz w:val="24"/>
                <w:szCs w:val="24"/>
              </w:rPr>
              <w:t xml:space="preserve"> </w:t>
            </w:r>
            <w:sdt>
              <w:sdtPr>
                <w:rPr>
                  <w:rFonts w:ascii="Arial" w:hAnsi="Arial" w:cs="Arial"/>
                  <w:sz w:val="24"/>
                  <w:szCs w:val="24"/>
                </w:rPr>
                <w:id w:val="-1796367482"/>
                <w14:checkbox>
                  <w14:checked w14:val="0"/>
                  <w14:checkedState w14:val="2612" w14:font="MS Gothic"/>
                  <w14:uncheckedState w14:val="2610" w14:font="MS Gothic"/>
                </w14:checkbox>
              </w:sdtPr>
              <w:sdtContent>
                <w:r w:rsidR="00C0457F" w:rsidRPr="00B217D4">
                  <w:rPr>
                    <w:rFonts w:ascii="Segoe UI Symbol" w:eastAsia="MS Gothic" w:hAnsi="Segoe UI Symbol" w:cs="Segoe UI Symbol"/>
                    <w:sz w:val="24"/>
                    <w:szCs w:val="24"/>
                  </w:rPr>
                  <w:t>☐</w:t>
                </w:r>
              </w:sdtContent>
            </w:sdt>
            <w:r w:rsidR="00C0457F" w:rsidRPr="00B217D4">
              <w:rPr>
                <w:rFonts w:ascii="Arial" w:hAnsi="Arial" w:cs="Arial"/>
                <w:bCs/>
              </w:rPr>
              <w:t xml:space="preserve"> Nee</w:t>
            </w:r>
          </w:p>
        </w:tc>
      </w:tr>
    </w:tbl>
    <w:p w14:paraId="76DAEFC4" w14:textId="77777777" w:rsidR="00C0457F" w:rsidRDefault="00C0457F" w:rsidP="00C0457F">
      <w:r w:rsidRPr="006340BA">
        <w:t>Heeft uw kind moeite me</w:t>
      </w:r>
      <w:r>
        <w:t>t</w:t>
      </w:r>
      <w:r w:rsidRPr="006340BA">
        <w:t xml:space="preserve"> het begrijpen van mondelinge of schriftelijke taal?</w:t>
      </w:r>
      <w:r>
        <w:t xml:space="preserve"> Zo ja, licht toe</w:t>
      </w:r>
    </w:p>
    <w:tbl>
      <w:tblPr>
        <w:tblStyle w:val="Tabelraster"/>
        <w:tblW w:w="0" w:type="auto"/>
        <w:tblBorders>
          <w:top w:val="single" w:sz="4" w:space="0" w:color="EA5B0C" w:themeColor="accent6"/>
          <w:left w:val="single" w:sz="4" w:space="0" w:color="EA5B0C" w:themeColor="accent6"/>
          <w:bottom w:val="single" w:sz="4" w:space="0" w:color="EA5B0C" w:themeColor="accent6"/>
          <w:right w:val="single" w:sz="4" w:space="0" w:color="EA5B0C" w:themeColor="accent6"/>
          <w:insideH w:val="single" w:sz="4" w:space="0" w:color="EA5B0C" w:themeColor="accent6"/>
          <w:insideV w:val="single" w:sz="4" w:space="0" w:color="EA5B0C" w:themeColor="accent6"/>
        </w:tblBorders>
        <w:tblLook w:val="04A0" w:firstRow="1" w:lastRow="0" w:firstColumn="1" w:lastColumn="0" w:noHBand="0" w:noVBand="1"/>
      </w:tblPr>
      <w:tblGrid>
        <w:gridCol w:w="8494"/>
      </w:tblGrid>
      <w:tr w:rsidR="00C0457F" w:rsidRPr="00FA77F1" w14:paraId="05D7556E" w14:textId="77777777" w:rsidTr="006844C3">
        <w:trPr>
          <w:trHeight w:val="1191"/>
        </w:trPr>
        <w:tc>
          <w:tcPr>
            <w:tcW w:w="8494" w:type="dxa"/>
          </w:tcPr>
          <w:p w14:paraId="482D1DA6" w14:textId="77777777" w:rsidR="00C0457F" w:rsidRPr="00FA77F1" w:rsidRDefault="00000000" w:rsidP="006844C3">
            <w:pPr>
              <w:rPr>
                <w:rFonts w:ascii="Arial" w:hAnsi="Arial" w:cs="Arial"/>
              </w:rPr>
            </w:pPr>
            <w:sdt>
              <w:sdtPr>
                <w:rPr>
                  <w:rFonts w:ascii="Arial" w:hAnsi="Arial" w:cs="Arial"/>
                  <w:sz w:val="24"/>
                  <w:szCs w:val="24"/>
                </w:rPr>
                <w:id w:val="-1875143301"/>
                <w14:checkbox>
                  <w14:checked w14:val="0"/>
                  <w14:checkedState w14:val="2612" w14:font="MS Gothic"/>
                  <w14:uncheckedState w14:val="2610" w14:font="MS Gothic"/>
                </w14:checkbox>
              </w:sdtPr>
              <w:sdtContent>
                <w:r w:rsidR="00C0457F">
                  <w:rPr>
                    <w:rFonts w:ascii="MS Gothic" w:eastAsia="MS Gothic" w:hAnsi="MS Gothic" w:cs="Arial" w:hint="eastAsia"/>
                    <w:sz w:val="24"/>
                    <w:szCs w:val="24"/>
                  </w:rPr>
                  <w:t>☐</w:t>
                </w:r>
              </w:sdtContent>
            </w:sdt>
            <w:r w:rsidR="00C0457F" w:rsidRPr="00B217D4">
              <w:rPr>
                <w:rFonts w:ascii="Arial" w:hAnsi="Arial" w:cs="Arial"/>
                <w:bCs/>
              </w:rPr>
              <w:t xml:space="preserve"> Ja</w:t>
            </w:r>
            <w:r w:rsidR="00C0457F" w:rsidRPr="00B217D4">
              <w:rPr>
                <w:rFonts w:ascii="Arial" w:hAnsi="Arial" w:cs="Arial"/>
                <w:sz w:val="24"/>
                <w:szCs w:val="24"/>
              </w:rPr>
              <w:t xml:space="preserve"> </w:t>
            </w:r>
            <w:sdt>
              <w:sdtPr>
                <w:rPr>
                  <w:rFonts w:ascii="Arial" w:hAnsi="Arial" w:cs="Arial"/>
                  <w:sz w:val="24"/>
                  <w:szCs w:val="24"/>
                </w:rPr>
                <w:id w:val="-508982718"/>
                <w14:checkbox>
                  <w14:checked w14:val="0"/>
                  <w14:checkedState w14:val="2612" w14:font="MS Gothic"/>
                  <w14:uncheckedState w14:val="2610" w14:font="MS Gothic"/>
                </w14:checkbox>
              </w:sdtPr>
              <w:sdtContent>
                <w:r w:rsidR="00C0457F" w:rsidRPr="00B217D4">
                  <w:rPr>
                    <w:rFonts w:ascii="Segoe UI Symbol" w:eastAsia="MS Gothic" w:hAnsi="Segoe UI Symbol" w:cs="Segoe UI Symbol"/>
                    <w:sz w:val="24"/>
                    <w:szCs w:val="24"/>
                  </w:rPr>
                  <w:t>☐</w:t>
                </w:r>
              </w:sdtContent>
            </w:sdt>
            <w:r w:rsidR="00C0457F" w:rsidRPr="00B217D4">
              <w:rPr>
                <w:rFonts w:ascii="Arial" w:hAnsi="Arial" w:cs="Arial"/>
                <w:bCs/>
              </w:rPr>
              <w:t xml:space="preserve"> Nee</w:t>
            </w:r>
          </w:p>
        </w:tc>
      </w:tr>
    </w:tbl>
    <w:p w14:paraId="30F5148F" w14:textId="77777777" w:rsidR="00C0457F" w:rsidRPr="006340BA" w:rsidRDefault="00C0457F" w:rsidP="00C0457F">
      <w:r>
        <w:t>Denkt u dat uw kind zich goed kan concentreren? Kunt</w:t>
      </w:r>
      <w:r w:rsidRPr="003B5638">
        <w:t xml:space="preserve"> u dit toelichten?</w:t>
      </w:r>
    </w:p>
    <w:tbl>
      <w:tblPr>
        <w:tblStyle w:val="Tabelraster"/>
        <w:tblW w:w="0" w:type="auto"/>
        <w:tblBorders>
          <w:top w:val="single" w:sz="4" w:space="0" w:color="EA5B0C" w:themeColor="accent6"/>
          <w:left w:val="single" w:sz="4" w:space="0" w:color="EA5B0C" w:themeColor="accent6"/>
          <w:bottom w:val="single" w:sz="4" w:space="0" w:color="EA5B0C" w:themeColor="accent6"/>
          <w:right w:val="single" w:sz="4" w:space="0" w:color="EA5B0C" w:themeColor="accent6"/>
          <w:insideH w:val="single" w:sz="4" w:space="0" w:color="EA5B0C" w:themeColor="accent6"/>
          <w:insideV w:val="single" w:sz="4" w:space="0" w:color="EA5B0C" w:themeColor="accent6"/>
        </w:tblBorders>
        <w:tblLook w:val="04A0" w:firstRow="1" w:lastRow="0" w:firstColumn="1" w:lastColumn="0" w:noHBand="0" w:noVBand="1"/>
      </w:tblPr>
      <w:tblGrid>
        <w:gridCol w:w="8494"/>
      </w:tblGrid>
      <w:tr w:rsidR="00C0457F" w:rsidRPr="00FA77F1" w14:paraId="5811E4CC" w14:textId="77777777" w:rsidTr="006844C3">
        <w:trPr>
          <w:trHeight w:val="1191"/>
        </w:trPr>
        <w:tc>
          <w:tcPr>
            <w:tcW w:w="8494" w:type="dxa"/>
          </w:tcPr>
          <w:p w14:paraId="4522833F" w14:textId="77777777" w:rsidR="00C0457F" w:rsidRPr="00FA77F1" w:rsidRDefault="00000000" w:rsidP="006844C3">
            <w:pPr>
              <w:rPr>
                <w:rFonts w:ascii="Arial" w:hAnsi="Arial" w:cs="Arial"/>
              </w:rPr>
            </w:pPr>
            <w:sdt>
              <w:sdtPr>
                <w:rPr>
                  <w:rFonts w:ascii="Arial" w:hAnsi="Arial" w:cs="Arial"/>
                  <w:sz w:val="24"/>
                  <w:szCs w:val="24"/>
                </w:rPr>
                <w:id w:val="733969943"/>
                <w14:checkbox>
                  <w14:checked w14:val="0"/>
                  <w14:checkedState w14:val="2612" w14:font="MS Gothic"/>
                  <w14:uncheckedState w14:val="2610" w14:font="MS Gothic"/>
                </w14:checkbox>
              </w:sdtPr>
              <w:sdtContent>
                <w:r w:rsidR="00C0457F">
                  <w:rPr>
                    <w:rFonts w:ascii="MS Gothic" w:eastAsia="MS Gothic" w:hAnsi="MS Gothic" w:cs="Arial" w:hint="eastAsia"/>
                    <w:sz w:val="24"/>
                    <w:szCs w:val="24"/>
                  </w:rPr>
                  <w:t>☐</w:t>
                </w:r>
              </w:sdtContent>
            </w:sdt>
            <w:r w:rsidR="00C0457F" w:rsidRPr="00B217D4">
              <w:rPr>
                <w:rFonts w:ascii="Arial" w:hAnsi="Arial" w:cs="Arial"/>
                <w:bCs/>
              </w:rPr>
              <w:t xml:space="preserve"> Ja</w:t>
            </w:r>
            <w:r w:rsidR="00C0457F" w:rsidRPr="00B217D4">
              <w:rPr>
                <w:rFonts w:ascii="Arial" w:hAnsi="Arial" w:cs="Arial"/>
                <w:sz w:val="24"/>
                <w:szCs w:val="24"/>
              </w:rPr>
              <w:t xml:space="preserve"> </w:t>
            </w:r>
            <w:sdt>
              <w:sdtPr>
                <w:rPr>
                  <w:rFonts w:ascii="Arial" w:hAnsi="Arial" w:cs="Arial"/>
                  <w:sz w:val="24"/>
                  <w:szCs w:val="24"/>
                </w:rPr>
                <w:id w:val="-1989076306"/>
                <w14:checkbox>
                  <w14:checked w14:val="0"/>
                  <w14:checkedState w14:val="2612" w14:font="MS Gothic"/>
                  <w14:uncheckedState w14:val="2610" w14:font="MS Gothic"/>
                </w14:checkbox>
              </w:sdtPr>
              <w:sdtContent>
                <w:r w:rsidR="00C0457F" w:rsidRPr="00B217D4">
                  <w:rPr>
                    <w:rFonts w:ascii="Segoe UI Symbol" w:eastAsia="MS Gothic" w:hAnsi="Segoe UI Symbol" w:cs="Segoe UI Symbol"/>
                    <w:sz w:val="24"/>
                    <w:szCs w:val="24"/>
                  </w:rPr>
                  <w:t>☐</w:t>
                </w:r>
              </w:sdtContent>
            </w:sdt>
            <w:r w:rsidR="00C0457F" w:rsidRPr="00B217D4">
              <w:rPr>
                <w:rFonts w:ascii="Arial" w:hAnsi="Arial" w:cs="Arial"/>
                <w:bCs/>
              </w:rPr>
              <w:t xml:space="preserve"> Nee</w:t>
            </w:r>
          </w:p>
        </w:tc>
      </w:tr>
    </w:tbl>
    <w:p w14:paraId="720F06FF" w14:textId="77777777" w:rsidR="00C0457F" w:rsidRDefault="00C0457F" w:rsidP="00C0457F"/>
    <w:p w14:paraId="1CC4A471" w14:textId="77777777" w:rsidR="00C0457F" w:rsidRDefault="00C0457F" w:rsidP="00C0457F"/>
    <w:p w14:paraId="418348F1" w14:textId="040707D8" w:rsidR="00C0457F" w:rsidRPr="006340BA" w:rsidRDefault="00C0457F" w:rsidP="00C0457F">
      <w:r w:rsidRPr="003B5638">
        <w:lastRenderedPageBreak/>
        <w:t>Kan uw kind gemakkelijk dingen onthouden?</w:t>
      </w:r>
      <w:r>
        <w:t xml:space="preserve"> </w:t>
      </w:r>
      <w:r w:rsidRPr="003B5638">
        <w:t>Kunt u dit toelichten?</w:t>
      </w:r>
    </w:p>
    <w:tbl>
      <w:tblPr>
        <w:tblStyle w:val="Tabelraster"/>
        <w:tblW w:w="0" w:type="auto"/>
        <w:tblBorders>
          <w:top w:val="single" w:sz="4" w:space="0" w:color="EA5B0C" w:themeColor="accent6"/>
          <w:left w:val="single" w:sz="4" w:space="0" w:color="EA5B0C" w:themeColor="accent6"/>
          <w:bottom w:val="single" w:sz="4" w:space="0" w:color="EA5B0C" w:themeColor="accent6"/>
          <w:right w:val="single" w:sz="4" w:space="0" w:color="EA5B0C" w:themeColor="accent6"/>
          <w:insideH w:val="single" w:sz="4" w:space="0" w:color="EA5B0C" w:themeColor="accent6"/>
          <w:insideV w:val="single" w:sz="4" w:space="0" w:color="EA5B0C" w:themeColor="accent6"/>
        </w:tblBorders>
        <w:tblLook w:val="04A0" w:firstRow="1" w:lastRow="0" w:firstColumn="1" w:lastColumn="0" w:noHBand="0" w:noVBand="1"/>
      </w:tblPr>
      <w:tblGrid>
        <w:gridCol w:w="8494"/>
      </w:tblGrid>
      <w:tr w:rsidR="00C0457F" w:rsidRPr="00FA77F1" w14:paraId="5266CC8C" w14:textId="77777777" w:rsidTr="006844C3">
        <w:trPr>
          <w:trHeight w:val="1191"/>
        </w:trPr>
        <w:tc>
          <w:tcPr>
            <w:tcW w:w="8494" w:type="dxa"/>
          </w:tcPr>
          <w:p w14:paraId="64920F6E" w14:textId="77777777" w:rsidR="00C0457F" w:rsidRPr="00FA77F1" w:rsidRDefault="00000000" w:rsidP="006844C3">
            <w:pPr>
              <w:rPr>
                <w:rFonts w:ascii="Arial" w:hAnsi="Arial" w:cs="Arial"/>
              </w:rPr>
            </w:pPr>
            <w:sdt>
              <w:sdtPr>
                <w:rPr>
                  <w:rFonts w:ascii="Arial" w:hAnsi="Arial" w:cs="Arial"/>
                  <w:sz w:val="24"/>
                  <w:szCs w:val="24"/>
                </w:rPr>
                <w:id w:val="-794517811"/>
                <w14:checkbox>
                  <w14:checked w14:val="0"/>
                  <w14:checkedState w14:val="2612" w14:font="MS Gothic"/>
                  <w14:uncheckedState w14:val="2610" w14:font="MS Gothic"/>
                </w14:checkbox>
              </w:sdtPr>
              <w:sdtContent>
                <w:r w:rsidR="00C0457F">
                  <w:rPr>
                    <w:rFonts w:ascii="MS Gothic" w:eastAsia="MS Gothic" w:hAnsi="MS Gothic" w:cs="Arial" w:hint="eastAsia"/>
                    <w:sz w:val="24"/>
                    <w:szCs w:val="24"/>
                  </w:rPr>
                  <w:t>☐</w:t>
                </w:r>
              </w:sdtContent>
            </w:sdt>
            <w:r w:rsidR="00C0457F" w:rsidRPr="00B217D4">
              <w:rPr>
                <w:rFonts w:ascii="Arial" w:hAnsi="Arial" w:cs="Arial"/>
                <w:bCs/>
              </w:rPr>
              <w:t xml:space="preserve"> Ja</w:t>
            </w:r>
            <w:r w:rsidR="00C0457F" w:rsidRPr="00B217D4">
              <w:rPr>
                <w:rFonts w:ascii="Arial" w:hAnsi="Arial" w:cs="Arial"/>
                <w:sz w:val="24"/>
                <w:szCs w:val="24"/>
              </w:rPr>
              <w:t xml:space="preserve"> </w:t>
            </w:r>
            <w:sdt>
              <w:sdtPr>
                <w:rPr>
                  <w:rFonts w:ascii="Arial" w:hAnsi="Arial" w:cs="Arial"/>
                  <w:sz w:val="24"/>
                  <w:szCs w:val="24"/>
                </w:rPr>
                <w:id w:val="1955055371"/>
                <w14:checkbox>
                  <w14:checked w14:val="0"/>
                  <w14:checkedState w14:val="2612" w14:font="MS Gothic"/>
                  <w14:uncheckedState w14:val="2610" w14:font="MS Gothic"/>
                </w14:checkbox>
              </w:sdtPr>
              <w:sdtContent>
                <w:r w:rsidR="00C0457F" w:rsidRPr="00B217D4">
                  <w:rPr>
                    <w:rFonts w:ascii="Segoe UI Symbol" w:eastAsia="MS Gothic" w:hAnsi="Segoe UI Symbol" w:cs="Segoe UI Symbol"/>
                    <w:sz w:val="24"/>
                    <w:szCs w:val="24"/>
                  </w:rPr>
                  <w:t>☐</w:t>
                </w:r>
              </w:sdtContent>
            </w:sdt>
            <w:r w:rsidR="00C0457F" w:rsidRPr="00B217D4">
              <w:rPr>
                <w:rFonts w:ascii="Arial" w:hAnsi="Arial" w:cs="Arial"/>
                <w:bCs/>
              </w:rPr>
              <w:t xml:space="preserve"> Nee</w:t>
            </w:r>
          </w:p>
        </w:tc>
      </w:tr>
    </w:tbl>
    <w:p w14:paraId="4CC1EBAE" w14:textId="77777777" w:rsidR="00C0457F" w:rsidRPr="006340BA" w:rsidRDefault="00C0457F" w:rsidP="00C0457F">
      <w:r>
        <w:t xml:space="preserve">Heeft </w:t>
      </w:r>
      <w:r w:rsidRPr="003B5638">
        <w:t xml:space="preserve">uw kind </w:t>
      </w:r>
      <w:r>
        <w:t>moeite met plannen en organiseren? Zo ja, waaraan merkt u dat?</w:t>
      </w:r>
    </w:p>
    <w:tbl>
      <w:tblPr>
        <w:tblStyle w:val="Tabelraster"/>
        <w:tblW w:w="0" w:type="auto"/>
        <w:tblBorders>
          <w:top w:val="single" w:sz="4" w:space="0" w:color="EA5B0C" w:themeColor="accent6"/>
          <w:left w:val="single" w:sz="4" w:space="0" w:color="EA5B0C" w:themeColor="accent6"/>
          <w:bottom w:val="single" w:sz="4" w:space="0" w:color="EA5B0C" w:themeColor="accent6"/>
          <w:right w:val="single" w:sz="4" w:space="0" w:color="EA5B0C" w:themeColor="accent6"/>
          <w:insideH w:val="single" w:sz="4" w:space="0" w:color="EA5B0C" w:themeColor="accent6"/>
          <w:insideV w:val="single" w:sz="4" w:space="0" w:color="EA5B0C" w:themeColor="accent6"/>
        </w:tblBorders>
        <w:tblLook w:val="04A0" w:firstRow="1" w:lastRow="0" w:firstColumn="1" w:lastColumn="0" w:noHBand="0" w:noVBand="1"/>
      </w:tblPr>
      <w:tblGrid>
        <w:gridCol w:w="8494"/>
      </w:tblGrid>
      <w:tr w:rsidR="00C0457F" w:rsidRPr="00FA77F1" w14:paraId="00EDF9BF" w14:textId="77777777" w:rsidTr="006844C3">
        <w:trPr>
          <w:trHeight w:val="1191"/>
        </w:trPr>
        <w:tc>
          <w:tcPr>
            <w:tcW w:w="8494" w:type="dxa"/>
          </w:tcPr>
          <w:p w14:paraId="467B3D5D" w14:textId="77777777" w:rsidR="00C0457F" w:rsidRPr="00FA77F1" w:rsidRDefault="00000000" w:rsidP="006844C3">
            <w:pPr>
              <w:rPr>
                <w:rFonts w:ascii="Arial" w:hAnsi="Arial" w:cs="Arial"/>
              </w:rPr>
            </w:pPr>
            <w:sdt>
              <w:sdtPr>
                <w:rPr>
                  <w:rFonts w:ascii="Arial" w:hAnsi="Arial" w:cs="Arial"/>
                  <w:sz w:val="24"/>
                  <w:szCs w:val="24"/>
                </w:rPr>
                <w:id w:val="-1425563921"/>
                <w14:checkbox>
                  <w14:checked w14:val="0"/>
                  <w14:checkedState w14:val="2612" w14:font="MS Gothic"/>
                  <w14:uncheckedState w14:val="2610" w14:font="MS Gothic"/>
                </w14:checkbox>
              </w:sdtPr>
              <w:sdtContent>
                <w:r w:rsidR="00C0457F">
                  <w:rPr>
                    <w:rFonts w:ascii="MS Gothic" w:eastAsia="MS Gothic" w:hAnsi="MS Gothic" w:cs="Arial" w:hint="eastAsia"/>
                    <w:sz w:val="24"/>
                    <w:szCs w:val="24"/>
                  </w:rPr>
                  <w:t>☐</w:t>
                </w:r>
              </w:sdtContent>
            </w:sdt>
            <w:r w:rsidR="00C0457F" w:rsidRPr="00B217D4">
              <w:rPr>
                <w:rFonts w:ascii="Arial" w:hAnsi="Arial" w:cs="Arial"/>
                <w:bCs/>
              </w:rPr>
              <w:t xml:space="preserve"> Ja</w:t>
            </w:r>
            <w:r w:rsidR="00C0457F" w:rsidRPr="00B217D4">
              <w:rPr>
                <w:rFonts w:ascii="Arial" w:hAnsi="Arial" w:cs="Arial"/>
                <w:sz w:val="24"/>
                <w:szCs w:val="24"/>
              </w:rPr>
              <w:t xml:space="preserve"> </w:t>
            </w:r>
            <w:sdt>
              <w:sdtPr>
                <w:rPr>
                  <w:rFonts w:ascii="Arial" w:hAnsi="Arial" w:cs="Arial"/>
                  <w:sz w:val="24"/>
                  <w:szCs w:val="24"/>
                </w:rPr>
                <w:id w:val="-1543039700"/>
                <w14:checkbox>
                  <w14:checked w14:val="0"/>
                  <w14:checkedState w14:val="2612" w14:font="MS Gothic"/>
                  <w14:uncheckedState w14:val="2610" w14:font="MS Gothic"/>
                </w14:checkbox>
              </w:sdtPr>
              <w:sdtContent>
                <w:r w:rsidR="00C0457F" w:rsidRPr="00B217D4">
                  <w:rPr>
                    <w:rFonts w:ascii="Segoe UI Symbol" w:eastAsia="MS Gothic" w:hAnsi="Segoe UI Symbol" w:cs="Segoe UI Symbol"/>
                    <w:sz w:val="24"/>
                    <w:szCs w:val="24"/>
                  </w:rPr>
                  <w:t>☐</w:t>
                </w:r>
              </w:sdtContent>
            </w:sdt>
            <w:r w:rsidR="00C0457F" w:rsidRPr="00B217D4">
              <w:rPr>
                <w:rFonts w:ascii="Arial" w:hAnsi="Arial" w:cs="Arial"/>
                <w:bCs/>
              </w:rPr>
              <w:t xml:space="preserve"> Nee</w:t>
            </w:r>
          </w:p>
        </w:tc>
      </w:tr>
    </w:tbl>
    <w:p w14:paraId="6E35B768" w14:textId="77777777" w:rsidR="00C0457F" w:rsidRDefault="00C0457F" w:rsidP="00C0457F">
      <w:r>
        <w:t>Heeft er in het verleden een psychologisch onderzoek plaats gevonden?</w:t>
      </w:r>
      <w:r w:rsidRPr="003B5638">
        <w:t xml:space="preserve"> Zo ja, wat waren daarvan de belangrijkste conclusies?</w:t>
      </w:r>
    </w:p>
    <w:tbl>
      <w:tblPr>
        <w:tblStyle w:val="Tabelraster"/>
        <w:tblW w:w="0" w:type="auto"/>
        <w:tblBorders>
          <w:top w:val="single" w:sz="4" w:space="0" w:color="EA5B0C" w:themeColor="accent6"/>
          <w:left w:val="single" w:sz="4" w:space="0" w:color="EA5B0C" w:themeColor="accent6"/>
          <w:bottom w:val="single" w:sz="4" w:space="0" w:color="EA5B0C" w:themeColor="accent6"/>
          <w:right w:val="single" w:sz="4" w:space="0" w:color="EA5B0C" w:themeColor="accent6"/>
          <w:insideH w:val="single" w:sz="4" w:space="0" w:color="EA5B0C" w:themeColor="accent6"/>
          <w:insideV w:val="single" w:sz="4" w:space="0" w:color="EA5B0C" w:themeColor="accent6"/>
        </w:tblBorders>
        <w:tblLook w:val="04A0" w:firstRow="1" w:lastRow="0" w:firstColumn="1" w:lastColumn="0" w:noHBand="0" w:noVBand="1"/>
      </w:tblPr>
      <w:tblGrid>
        <w:gridCol w:w="8494"/>
      </w:tblGrid>
      <w:tr w:rsidR="00C0457F" w:rsidRPr="00FA77F1" w14:paraId="67C195EB" w14:textId="77777777" w:rsidTr="006844C3">
        <w:trPr>
          <w:trHeight w:val="1191"/>
        </w:trPr>
        <w:tc>
          <w:tcPr>
            <w:tcW w:w="8494" w:type="dxa"/>
          </w:tcPr>
          <w:p w14:paraId="1DC9F4D0" w14:textId="77777777" w:rsidR="00C0457F" w:rsidRPr="00FA77F1" w:rsidRDefault="00000000" w:rsidP="006844C3">
            <w:pPr>
              <w:rPr>
                <w:rFonts w:ascii="Arial" w:hAnsi="Arial" w:cs="Arial"/>
              </w:rPr>
            </w:pPr>
            <w:sdt>
              <w:sdtPr>
                <w:rPr>
                  <w:rFonts w:ascii="Arial" w:hAnsi="Arial" w:cs="Arial"/>
                  <w:sz w:val="24"/>
                  <w:szCs w:val="24"/>
                </w:rPr>
                <w:id w:val="-2094859472"/>
                <w14:checkbox>
                  <w14:checked w14:val="0"/>
                  <w14:checkedState w14:val="2612" w14:font="MS Gothic"/>
                  <w14:uncheckedState w14:val="2610" w14:font="MS Gothic"/>
                </w14:checkbox>
              </w:sdtPr>
              <w:sdtContent>
                <w:r w:rsidR="00C0457F">
                  <w:rPr>
                    <w:rFonts w:ascii="MS Gothic" w:eastAsia="MS Gothic" w:hAnsi="MS Gothic" w:cs="Arial" w:hint="eastAsia"/>
                    <w:sz w:val="24"/>
                    <w:szCs w:val="24"/>
                  </w:rPr>
                  <w:t>☐</w:t>
                </w:r>
              </w:sdtContent>
            </w:sdt>
            <w:r w:rsidR="00C0457F" w:rsidRPr="00B217D4">
              <w:rPr>
                <w:rFonts w:ascii="Arial" w:hAnsi="Arial" w:cs="Arial"/>
                <w:bCs/>
              </w:rPr>
              <w:t xml:space="preserve"> Ja</w:t>
            </w:r>
            <w:r w:rsidR="00C0457F" w:rsidRPr="00B217D4">
              <w:rPr>
                <w:rFonts w:ascii="Arial" w:hAnsi="Arial" w:cs="Arial"/>
                <w:sz w:val="24"/>
                <w:szCs w:val="24"/>
              </w:rPr>
              <w:t xml:space="preserve"> </w:t>
            </w:r>
            <w:sdt>
              <w:sdtPr>
                <w:rPr>
                  <w:rFonts w:ascii="Arial" w:hAnsi="Arial" w:cs="Arial"/>
                  <w:sz w:val="24"/>
                  <w:szCs w:val="24"/>
                </w:rPr>
                <w:id w:val="-521009237"/>
                <w14:checkbox>
                  <w14:checked w14:val="0"/>
                  <w14:checkedState w14:val="2612" w14:font="MS Gothic"/>
                  <w14:uncheckedState w14:val="2610" w14:font="MS Gothic"/>
                </w14:checkbox>
              </w:sdtPr>
              <w:sdtContent>
                <w:r w:rsidR="00C0457F" w:rsidRPr="00B217D4">
                  <w:rPr>
                    <w:rFonts w:ascii="Segoe UI Symbol" w:eastAsia="MS Gothic" w:hAnsi="Segoe UI Symbol" w:cs="Segoe UI Symbol"/>
                    <w:sz w:val="24"/>
                    <w:szCs w:val="24"/>
                  </w:rPr>
                  <w:t>☐</w:t>
                </w:r>
              </w:sdtContent>
            </w:sdt>
            <w:r w:rsidR="00C0457F" w:rsidRPr="00B217D4">
              <w:rPr>
                <w:rFonts w:ascii="Arial" w:hAnsi="Arial" w:cs="Arial"/>
                <w:bCs/>
              </w:rPr>
              <w:t xml:space="preserve"> Nee</w:t>
            </w:r>
          </w:p>
        </w:tc>
      </w:tr>
    </w:tbl>
    <w:p w14:paraId="08A147B8" w14:textId="77777777" w:rsidR="00C0457F" w:rsidRPr="0007687A" w:rsidRDefault="00C0457F" w:rsidP="00C0457F">
      <w:pPr>
        <w:pStyle w:val="StandaardInspring"/>
        <w:ind w:left="0"/>
        <w:rPr>
          <w:i/>
          <w:iCs/>
        </w:rPr>
      </w:pPr>
      <w:r w:rsidRPr="0007687A">
        <w:rPr>
          <w:i/>
          <w:iCs/>
        </w:rPr>
        <w:t>Zou u van dit onderzoek een kopie willen bijvoegen?</w:t>
      </w:r>
    </w:p>
    <w:p w14:paraId="1D51A766" w14:textId="77777777" w:rsidR="00C0457F" w:rsidRDefault="00C0457F" w:rsidP="0006686E">
      <w:pPr>
        <w:pStyle w:val="Kop2"/>
        <w:numPr>
          <w:ilvl w:val="0"/>
          <w:numId w:val="0"/>
        </w:numPr>
      </w:pPr>
    </w:p>
    <w:p w14:paraId="72F3711C" w14:textId="2F95B51B" w:rsidR="0006686E" w:rsidRDefault="0006686E" w:rsidP="0006686E">
      <w:pPr>
        <w:pStyle w:val="Kop2"/>
        <w:numPr>
          <w:ilvl w:val="0"/>
          <w:numId w:val="0"/>
        </w:numPr>
      </w:pPr>
      <w:r>
        <w:t>Schoolsituatie</w:t>
      </w:r>
    </w:p>
    <w:p w14:paraId="0047345D" w14:textId="77777777" w:rsidR="0006686E" w:rsidRPr="005B756F" w:rsidRDefault="0006686E" w:rsidP="0006686E">
      <w:r>
        <w:t>Is uw kind wel eens van school gewisseld? Zo ja, met welke reden? In welke groep?</w:t>
      </w:r>
    </w:p>
    <w:tbl>
      <w:tblPr>
        <w:tblStyle w:val="Tabelraster"/>
        <w:tblW w:w="0" w:type="auto"/>
        <w:tblBorders>
          <w:top w:val="single" w:sz="4" w:space="0" w:color="EA5B0C" w:themeColor="accent6"/>
          <w:left w:val="single" w:sz="4" w:space="0" w:color="EA5B0C" w:themeColor="accent6"/>
          <w:bottom w:val="single" w:sz="4" w:space="0" w:color="EA5B0C" w:themeColor="accent6"/>
          <w:right w:val="single" w:sz="4" w:space="0" w:color="EA5B0C" w:themeColor="accent6"/>
          <w:insideH w:val="single" w:sz="4" w:space="0" w:color="EA5B0C" w:themeColor="accent6"/>
          <w:insideV w:val="single" w:sz="4" w:space="0" w:color="EA5B0C" w:themeColor="accent6"/>
        </w:tblBorders>
        <w:tblLook w:val="04A0" w:firstRow="1" w:lastRow="0" w:firstColumn="1" w:lastColumn="0" w:noHBand="0" w:noVBand="1"/>
      </w:tblPr>
      <w:tblGrid>
        <w:gridCol w:w="8494"/>
      </w:tblGrid>
      <w:tr w:rsidR="0006686E" w:rsidRPr="00B217D4" w14:paraId="7DC06152" w14:textId="77777777" w:rsidTr="003F274A">
        <w:trPr>
          <w:trHeight w:val="1191"/>
        </w:trPr>
        <w:tc>
          <w:tcPr>
            <w:tcW w:w="8494" w:type="dxa"/>
          </w:tcPr>
          <w:p w14:paraId="46B08A8F" w14:textId="77777777" w:rsidR="0006686E" w:rsidRPr="00B217D4" w:rsidRDefault="00000000" w:rsidP="003F274A">
            <w:pPr>
              <w:rPr>
                <w:rFonts w:ascii="Arial" w:hAnsi="Arial" w:cs="Arial"/>
                <w:szCs w:val="19"/>
              </w:rPr>
            </w:pPr>
            <w:sdt>
              <w:sdtPr>
                <w:rPr>
                  <w:rFonts w:ascii="Arial" w:hAnsi="Arial" w:cs="Arial"/>
                  <w:sz w:val="24"/>
                  <w:szCs w:val="24"/>
                </w:rPr>
                <w:id w:val="497090982"/>
                <w14:checkbox>
                  <w14:checked w14:val="0"/>
                  <w14:checkedState w14:val="2612" w14:font="MS Gothic"/>
                  <w14:uncheckedState w14:val="2610" w14:font="MS Gothic"/>
                </w14:checkbox>
              </w:sdtPr>
              <w:sdtContent>
                <w:r w:rsidR="0006686E" w:rsidRPr="00B217D4">
                  <w:rPr>
                    <w:rFonts w:ascii="Segoe UI Symbol" w:eastAsia="MS Gothic" w:hAnsi="Segoe UI Symbol" w:cs="Segoe UI Symbol"/>
                    <w:sz w:val="24"/>
                    <w:szCs w:val="24"/>
                  </w:rPr>
                  <w:t>☐</w:t>
                </w:r>
              </w:sdtContent>
            </w:sdt>
            <w:r w:rsidR="0006686E" w:rsidRPr="00B217D4">
              <w:rPr>
                <w:rFonts w:ascii="Arial" w:hAnsi="Arial" w:cs="Arial"/>
                <w:bCs/>
              </w:rPr>
              <w:t xml:space="preserve"> Ja</w:t>
            </w:r>
            <w:r w:rsidR="0006686E" w:rsidRPr="00B217D4">
              <w:rPr>
                <w:rFonts w:ascii="Arial" w:hAnsi="Arial" w:cs="Arial"/>
                <w:sz w:val="24"/>
                <w:szCs w:val="24"/>
              </w:rPr>
              <w:t xml:space="preserve"> </w:t>
            </w:r>
            <w:sdt>
              <w:sdtPr>
                <w:rPr>
                  <w:rFonts w:ascii="Arial" w:hAnsi="Arial" w:cs="Arial"/>
                  <w:sz w:val="24"/>
                  <w:szCs w:val="24"/>
                </w:rPr>
                <w:id w:val="-2069643886"/>
                <w14:checkbox>
                  <w14:checked w14:val="0"/>
                  <w14:checkedState w14:val="2612" w14:font="MS Gothic"/>
                  <w14:uncheckedState w14:val="2610" w14:font="MS Gothic"/>
                </w14:checkbox>
              </w:sdtPr>
              <w:sdtContent>
                <w:r w:rsidR="0006686E" w:rsidRPr="00B217D4">
                  <w:rPr>
                    <w:rFonts w:ascii="Segoe UI Symbol" w:eastAsia="MS Gothic" w:hAnsi="Segoe UI Symbol" w:cs="Segoe UI Symbol"/>
                    <w:sz w:val="24"/>
                    <w:szCs w:val="24"/>
                  </w:rPr>
                  <w:t>☐</w:t>
                </w:r>
              </w:sdtContent>
            </w:sdt>
            <w:r w:rsidR="0006686E" w:rsidRPr="00B217D4">
              <w:rPr>
                <w:rFonts w:ascii="Arial" w:hAnsi="Arial" w:cs="Arial"/>
                <w:bCs/>
              </w:rPr>
              <w:t xml:space="preserve"> Nee</w:t>
            </w:r>
          </w:p>
        </w:tc>
      </w:tr>
    </w:tbl>
    <w:p w14:paraId="07360084" w14:textId="77777777" w:rsidR="0006686E" w:rsidRPr="005B756F" w:rsidRDefault="0006686E" w:rsidP="0006686E">
      <w:r>
        <w:t>Is uw kind wel eens blijven zitten? Zo ja, in welke groep?</w:t>
      </w:r>
    </w:p>
    <w:tbl>
      <w:tblPr>
        <w:tblStyle w:val="Tabelraster"/>
        <w:tblW w:w="0" w:type="auto"/>
        <w:tblBorders>
          <w:top w:val="single" w:sz="4" w:space="0" w:color="EA5B0C" w:themeColor="accent6"/>
          <w:left w:val="single" w:sz="4" w:space="0" w:color="EA5B0C" w:themeColor="accent6"/>
          <w:bottom w:val="single" w:sz="4" w:space="0" w:color="EA5B0C" w:themeColor="accent6"/>
          <w:right w:val="single" w:sz="4" w:space="0" w:color="EA5B0C" w:themeColor="accent6"/>
          <w:insideH w:val="single" w:sz="4" w:space="0" w:color="EA5B0C" w:themeColor="accent6"/>
          <w:insideV w:val="single" w:sz="4" w:space="0" w:color="EA5B0C" w:themeColor="accent6"/>
        </w:tblBorders>
        <w:tblLook w:val="04A0" w:firstRow="1" w:lastRow="0" w:firstColumn="1" w:lastColumn="0" w:noHBand="0" w:noVBand="1"/>
      </w:tblPr>
      <w:tblGrid>
        <w:gridCol w:w="8494"/>
      </w:tblGrid>
      <w:tr w:rsidR="0006686E" w:rsidRPr="00B217D4" w14:paraId="4E448BA2" w14:textId="77777777" w:rsidTr="003F274A">
        <w:trPr>
          <w:trHeight w:val="1191"/>
        </w:trPr>
        <w:tc>
          <w:tcPr>
            <w:tcW w:w="8494" w:type="dxa"/>
          </w:tcPr>
          <w:p w14:paraId="3DBE72BD" w14:textId="77777777" w:rsidR="0006686E" w:rsidRPr="00B217D4" w:rsidRDefault="00000000" w:rsidP="003F274A">
            <w:pPr>
              <w:rPr>
                <w:rFonts w:ascii="Arial" w:hAnsi="Arial" w:cs="Arial"/>
                <w:szCs w:val="19"/>
              </w:rPr>
            </w:pPr>
            <w:sdt>
              <w:sdtPr>
                <w:rPr>
                  <w:rFonts w:ascii="Arial" w:hAnsi="Arial" w:cs="Arial"/>
                  <w:sz w:val="24"/>
                  <w:szCs w:val="24"/>
                </w:rPr>
                <w:id w:val="-379938150"/>
                <w14:checkbox>
                  <w14:checked w14:val="0"/>
                  <w14:checkedState w14:val="2612" w14:font="MS Gothic"/>
                  <w14:uncheckedState w14:val="2610" w14:font="MS Gothic"/>
                </w14:checkbox>
              </w:sdtPr>
              <w:sdtContent>
                <w:r w:rsidR="0006686E" w:rsidRPr="00B217D4">
                  <w:rPr>
                    <w:rFonts w:ascii="Segoe UI Symbol" w:eastAsia="MS Gothic" w:hAnsi="Segoe UI Symbol" w:cs="Segoe UI Symbol"/>
                    <w:sz w:val="24"/>
                    <w:szCs w:val="24"/>
                  </w:rPr>
                  <w:t>☐</w:t>
                </w:r>
              </w:sdtContent>
            </w:sdt>
            <w:r w:rsidR="0006686E" w:rsidRPr="00B217D4">
              <w:rPr>
                <w:rFonts w:ascii="Arial" w:hAnsi="Arial" w:cs="Arial"/>
                <w:bCs/>
              </w:rPr>
              <w:t xml:space="preserve"> Ja</w:t>
            </w:r>
            <w:r w:rsidR="0006686E" w:rsidRPr="00B217D4">
              <w:rPr>
                <w:rFonts w:ascii="Arial" w:hAnsi="Arial" w:cs="Arial"/>
                <w:sz w:val="24"/>
                <w:szCs w:val="24"/>
              </w:rPr>
              <w:t xml:space="preserve"> </w:t>
            </w:r>
            <w:sdt>
              <w:sdtPr>
                <w:rPr>
                  <w:rFonts w:ascii="Arial" w:hAnsi="Arial" w:cs="Arial"/>
                  <w:sz w:val="24"/>
                  <w:szCs w:val="24"/>
                </w:rPr>
                <w:id w:val="1945188102"/>
                <w14:checkbox>
                  <w14:checked w14:val="0"/>
                  <w14:checkedState w14:val="2612" w14:font="MS Gothic"/>
                  <w14:uncheckedState w14:val="2610" w14:font="MS Gothic"/>
                </w14:checkbox>
              </w:sdtPr>
              <w:sdtContent>
                <w:r w:rsidR="0006686E" w:rsidRPr="00B217D4">
                  <w:rPr>
                    <w:rFonts w:ascii="Segoe UI Symbol" w:eastAsia="MS Gothic" w:hAnsi="Segoe UI Symbol" w:cs="Segoe UI Symbol"/>
                    <w:sz w:val="24"/>
                    <w:szCs w:val="24"/>
                  </w:rPr>
                  <w:t>☐</w:t>
                </w:r>
              </w:sdtContent>
            </w:sdt>
            <w:r w:rsidR="0006686E" w:rsidRPr="00B217D4">
              <w:rPr>
                <w:rFonts w:ascii="Arial" w:hAnsi="Arial" w:cs="Arial"/>
                <w:bCs/>
              </w:rPr>
              <w:t xml:space="preserve"> Nee</w:t>
            </w:r>
          </w:p>
        </w:tc>
      </w:tr>
    </w:tbl>
    <w:p w14:paraId="36ADB0ED" w14:textId="77777777" w:rsidR="0006686E" w:rsidRPr="005B756F" w:rsidRDefault="0006686E" w:rsidP="0006686E">
      <w:r>
        <w:t>Blijft uw kind regelmatig thuis van school? Zo ja, met welke reden?</w:t>
      </w:r>
    </w:p>
    <w:tbl>
      <w:tblPr>
        <w:tblStyle w:val="Tabelraster"/>
        <w:tblW w:w="0" w:type="auto"/>
        <w:tblBorders>
          <w:top w:val="single" w:sz="4" w:space="0" w:color="EA5B0C" w:themeColor="accent6"/>
          <w:left w:val="single" w:sz="4" w:space="0" w:color="EA5B0C" w:themeColor="accent6"/>
          <w:bottom w:val="single" w:sz="4" w:space="0" w:color="EA5B0C" w:themeColor="accent6"/>
          <w:right w:val="single" w:sz="4" w:space="0" w:color="EA5B0C" w:themeColor="accent6"/>
          <w:insideH w:val="single" w:sz="4" w:space="0" w:color="EA5B0C" w:themeColor="accent6"/>
          <w:insideV w:val="single" w:sz="4" w:space="0" w:color="EA5B0C" w:themeColor="accent6"/>
        </w:tblBorders>
        <w:tblLook w:val="04A0" w:firstRow="1" w:lastRow="0" w:firstColumn="1" w:lastColumn="0" w:noHBand="0" w:noVBand="1"/>
      </w:tblPr>
      <w:tblGrid>
        <w:gridCol w:w="8494"/>
      </w:tblGrid>
      <w:tr w:rsidR="0006686E" w:rsidRPr="00B217D4" w14:paraId="205EBEB4" w14:textId="77777777" w:rsidTr="003F274A">
        <w:trPr>
          <w:trHeight w:val="1191"/>
        </w:trPr>
        <w:tc>
          <w:tcPr>
            <w:tcW w:w="8494" w:type="dxa"/>
          </w:tcPr>
          <w:p w14:paraId="40693D3A" w14:textId="77777777" w:rsidR="0006686E" w:rsidRPr="00B217D4" w:rsidRDefault="00000000" w:rsidP="003F274A">
            <w:pPr>
              <w:rPr>
                <w:rFonts w:ascii="Arial" w:hAnsi="Arial" w:cs="Arial"/>
                <w:szCs w:val="19"/>
              </w:rPr>
            </w:pPr>
            <w:sdt>
              <w:sdtPr>
                <w:rPr>
                  <w:rFonts w:ascii="Arial" w:hAnsi="Arial" w:cs="Arial"/>
                  <w:sz w:val="24"/>
                  <w:szCs w:val="24"/>
                </w:rPr>
                <w:id w:val="829715549"/>
                <w14:checkbox>
                  <w14:checked w14:val="0"/>
                  <w14:checkedState w14:val="2612" w14:font="MS Gothic"/>
                  <w14:uncheckedState w14:val="2610" w14:font="MS Gothic"/>
                </w14:checkbox>
              </w:sdtPr>
              <w:sdtContent>
                <w:r w:rsidR="0006686E" w:rsidRPr="00B217D4">
                  <w:rPr>
                    <w:rFonts w:ascii="Segoe UI Symbol" w:eastAsia="MS Gothic" w:hAnsi="Segoe UI Symbol" w:cs="Segoe UI Symbol"/>
                    <w:sz w:val="24"/>
                    <w:szCs w:val="24"/>
                  </w:rPr>
                  <w:t>☐</w:t>
                </w:r>
              </w:sdtContent>
            </w:sdt>
            <w:r w:rsidR="0006686E" w:rsidRPr="00B217D4">
              <w:rPr>
                <w:rFonts w:ascii="Arial" w:hAnsi="Arial" w:cs="Arial"/>
                <w:bCs/>
              </w:rPr>
              <w:t xml:space="preserve"> Ja</w:t>
            </w:r>
            <w:r w:rsidR="0006686E" w:rsidRPr="00B217D4">
              <w:rPr>
                <w:rFonts w:ascii="Arial" w:hAnsi="Arial" w:cs="Arial"/>
                <w:sz w:val="24"/>
                <w:szCs w:val="24"/>
              </w:rPr>
              <w:t xml:space="preserve"> </w:t>
            </w:r>
            <w:sdt>
              <w:sdtPr>
                <w:rPr>
                  <w:rFonts w:ascii="Arial" w:hAnsi="Arial" w:cs="Arial"/>
                  <w:sz w:val="24"/>
                  <w:szCs w:val="24"/>
                </w:rPr>
                <w:id w:val="1803815062"/>
                <w14:checkbox>
                  <w14:checked w14:val="0"/>
                  <w14:checkedState w14:val="2612" w14:font="MS Gothic"/>
                  <w14:uncheckedState w14:val="2610" w14:font="MS Gothic"/>
                </w14:checkbox>
              </w:sdtPr>
              <w:sdtContent>
                <w:r w:rsidR="0006686E" w:rsidRPr="00B217D4">
                  <w:rPr>
                    <w:rFonts w:ascii="Segoe UI Symbol" w:eastAsia="MS Gothic" w:hAnsi="Segoe UI Symbol" w:cs="Segoe UI Symbol"/>
                    <w:sz w:val="24"/>
                    <w:szCs w:val="24"/>
                  </w:rPr>
                  <w:t>☐</w:t>
                </w:r>
              </w:sdtContent>
            </w:sdt>
            <w:r w:rsidR="0006686E" w:rsidRPr="00B217D4">
              <w:rPr>
                <w:rFonts w:ascii="Arial" w:hAnsi="Arial" w:cs="Arial"/>
                <w:bCs/>
              </w:rPr>
              <w:t xml:space="preserve"> Nee</w:t>
            </w:r>
          </w:p>
        </w:tc>
      </w:tr>
    </w:tbl>
    <w:p w14:paraId="6DC6B0B1" w14:textId="77777777" w:rsidR="0006686E" w:rsidRPr="005B756F" w:rsidRDefault="0006686E" w:rsidP="0006686E">
      <w:r>
        <w:t>Gaat uw kind graag naar school? Waardoor komt dit volgens u?</w:t>
      </w:r>
    </w:p>
    <w:tbl>
      <w:tblPr>
        <w:tblStyle w:val="Tabelraster"/>
        <w:tblW w:w="0" w:type="auto"/>
        <w:tblBorders>
          <w:top w:val="single" w:sz="4" w:space="0" w:color="EA5B0C" w:themeColor="accent6"/>
          <w:left w:val="single" w:sz="4" w:space="0" w:color="EA5B0C" w:themeColor="accent6"/>
          <w:bottom w:val="single" w:sz="4" w:space="0" w:color="EA5B0C" w:themeColor="accent6"/>
          <w:right w:val="single" w:sz="4" w:space="0" w:color="EA5B0C" w:themeColor="accent6"/>
          <w:insideH w:val="single" w:sz="4" w:space="0" w:color="EA5B0C" w:themeColor="accent6"/>
          <w:insideV w:val="single" w:sz="4" w:space="0" w:color="EA5B0C" w:themeColor="accent6"/>
        </w:tblBorders>
        <w:tblLook w:val="04A0" w:firstRow="1" w:lastRow="0" w:firstColumn="1" w:lastColumn="0" w:noHBand="0" w:noVBand="1"/>
      </w:tblPr>
      <w:tblGrid>
        <w:gridCol w:w="8494"/>
      </w:tblGrid>
      <w:tr w:rsidR="0006686E" w:rsidRPr="00B217D4" w14:paraId="048CE46E" w14:textId="77777777" w:rsidTr="003F274A">
        <w:trPr>
          <w:trHeight w:val="1191"/>
        </w:trPr>
        <w:tc>
          <w:tcPr>
            <w:tcW w:w="8494" w:type="dxa"/>
          </w:tcPr>
          <w:p w14:paraId="7A756411" w14:textId="77777777" w:rsidR="0006686E" w:rsidRPr="00B217D4" w:rsidRDefault="00000000" w:rsidP="003F274A">
            <w:pPr>
              <w:rPr>
                <w:rFonts w:ascii="Arial" w:hAnsi="Arial" w:cs="Arial"/>
                <w:szCs w:val="19"/>
              </w:rPr>
            </w:pPr>
            <w:sdt>
              <w:sdtPr>
                <w:rPr>
                  <w:rFonts w:ascii="Arial" w:hAnsi="Arial" w:cs="Arial"/>
                  <w:sz w:val="24"/>
                  <w:szCs w:val="24"/>
                </w:rPr>
                <w:id w:val="1344974614"/>
                <w14:checkbox>
                  <w14:checked w14:val="0"/>
                  <w14:checkedState w14:val="2612" w14:font="MS Gothic"/>
                  <w14:uncheckedState w14:val="2610" w14:font="MS Gothic"/>
                </w14:checkbox>
              </w:sdtPr>
              <w:sdtContent>
                <w:r w:rsidR="0006686E">
                  <w:rPr>
                    <w:rFonts w:ascii="MS Gothic" w:eastAsia="MS Gothic" w:hAnsi="MS Gothic" w:cs="Arial" w:hint="eastAsia"/>
                    <w:sz w:val="24"/>
                    <w:szCs w:val="24"/>
                  </w:rPr>
                  <w:t>☐</w:t>
                </w:r>
              </w:sdtContent>
            </w:sdt>
            <w:r w:rsidR="0006686E" w:rsidRPr="00B217D4">
              <w:rPr>
                <w:rFonts w:ascii="Arial" w:hAnsi="Arial" w:cs="Arial"/>
                <w:bCs/>
              </w:rPr>
              <w:t xml:space="preserve"> Ja</w:t>
            </w:r>
            <w:r w:rsidR="0006686E" w:rsidRPr="00B217D4">
              <w:rPr>
                <w:rFonts w:ascii="Arial" w:hAnsi="Arial" w:cs="Arial"/>
                <w:sz w:val="24"/>
                <w:szCs w:val="24"/>
              </w:rPr>
              <w:t xml:space="preserve"> </w:t>
            </w:r>
            <w:sdt>
              <w:sdtPr>
                <w:rPr>
                  <w:rFonts w:ascii="Arial" w:hAnsi="Arial" w:cs="Arial"/>
                  <w:sz w:val="24"/>
                  <w:szCs w:val="24"/>
                </w:rPr>
                <w:id w:val="922534620"/>
                <w14:checkbox>
                  <w14:checked w14:val="0"/>
                  <w14:checkedState w14:val="2612" w14:font="MS Gothic"/>
                  <w14:uncheckedState w14:val="2610" w14:font="MS Gothic"/>
                </w14:checkbox>
              </w:sdtPr>
              <w:sdtContent>
                <w:r w:rsidR="0006686E" w:rsidRPr="00B217D4">
                  <w:rPr>
                    <w:rFonts w:ascii="Segoe UI Symbol" w:eastAsia="MS Gothic" w:hAnsi="Segoe UI Symbol" w:cs="Segoe UI Symbol"/>
                    <w:sz w:val="24"/>
                    <w:szCs w:val="24"/>
                  </w:rPr>
                  <w:t>☐</w:t>
                </w:r>
              </w:sdtContent>
            </w:sdt>
            <w:r w:rsidR="0006686E" w:rsidRPr="00B217D4">
              <w:rPr>
                <w:rFonts w:ascii="Arial" w:hAnsi="Arial" w:cs="Arial"/>
                <w:bCs/>
              </w:rPr>
              <w:t xml:space="preserve"> Nee</w:t>
            </w:r>
          </w:p>
        </w:tc>
      </w:tr>
    </w:tbl>
    <w:p w14:paraId="2C23F401" w14:textId="77777777" w:rsidR="0006686E" w:rsidRPr="005B756F" w:rsidRDefault="0006686E" w:rsidP="0006686E">
      <w:r w:rsidRPr="00B217D4">
        <w:t>Hoe ervaart uw kind het rekenen op school?</w:t>
      </w:r>
    </w:p>
    <w:tbl>
      <w:tblPr>
        <w:tblStyle w:val="Tabelraster"/>
        <w:tblW w:w="0" w:type="auto"/>
        <w:tblBorders>
          <w:top w:val="single" w:sz="4" w:space="0" w:color="EA5B0C" w:themeColor="accent6"/>
          <w:left w:val="single" w:sz="4" w:space="0" w:color="EA5B0C" w:themeColor="accent6"/>
          <w:bottom w:val="single" w:sz="4" w:space="0" w:color="EA5B0C" w:themeColor="accent6"/>
          <w:right w:val="single" w:sz="4" w:space="0" w:color="EA5B0C" w:themeColor="accent6"/>
          <w:insideH w:val="single" w:sz="4" w:space="0" w:color="EA5B0C" w:themeColor="accent6"/>
          <w:insideV w:val="single" w:sz="4" w:space="0" w:color="EA5B0C" w:themeColor="accent6"/>
        </w:tblBorders>
        <w:tblLook w:val="04A0" w:firstRow="1" w:lastRow="0" w:firstColumn="1" w:lastColumn="0" w:noHBand="0" w:noVBand="1"/>
      </w:tblPr>
      <w:tblGrid>
        <w:gridCol w:w="8494"/>
      </w:tblGrid>
      <w:tr w:rsidR="0006686E" w:rsidRPr="00B217D4" w14:paraId="188BBA56" w14:textId="77777777" w:rsidTr="003F274A">
        <w:trPr>
          <w:trHeight w:val="1191"/>
        </w:trPr>
        <w:tc>
          <w:tcPr>
            <w:tcW w:w="8494" w:type="dxa"/>
          </w:tcPr>
          <w:p w14:paraId="7A548BFF" w14:textId="77777777" w:rsidR="0006686E" w:rsidRPr="00B217D4" w:rsidRDefault="0006686E" w:rsidP="003F274A">
            <w:pPr>
              <w:rPr>
                <w:rFonts w:ascii="Arial" w:hAnsi="Arial" w:cs="Arial"/>
                <w:szCs w:val="19"/>
              </w:rPr>
            </w:pPr>
          </w:p>
        </w:tc>
      </w:tr>
    </w:tbl>
    <w:p w14:paraId="43784318" w14:textId="1E12AA0C" w:rsidR="0006686E" w:rsidRPr="005B756F" w:rsidRDefault="0006686E" w:rsidP="0006686E">
      <w:r w:rsidRPr="00B217D4">
        <w:lastRenderedPageBreak/>
        <w:t>Wanneer heeft school u voor het eerst op de hoogte gesteld van de rekenproblemen?</w:t>
      </w:r>
    </w:p>
    <w:tbl>
      <w:tblPr>
        <w:tblStyle w:val="Tabelraster"/>
        <w:tblW w:w="0" w:type="auto"/>
        <w:tblBorders>
          <w:top w:val="single" w:sz="4" w:space="0" w:color="EA5B0C" w:themeColor="accent6"/>
          <w:left w:val="single" w:sz="4" w:space="0" w:color="EA5B0C" w:themeColor="accent6"/>
          <w:bottom w:val="single" w:sz="4" w:space="0" w:color="EA5B0C" w:themeColor="accent6"/>
          <w:right w:val="single" w:sz="4" w:space="0" w:color="EA5B0C" w:themeColor="accent6"/>
          <w:insideH w:val="single" w:sz="4" w:space="0" w:color="EA5B0C" w:themeColor="accent6"/>
          <w:insideV w:val="single" w:sz="4" w:space="0" w:color="EA5B0C" w:themeColor="accent6"/>
        </w:tblBorders>
        <w:tblLook w:val="04A0" w:firstRow="1" w:lastRow="0" w:firstColumn="1" w:lastColumn="0" w:noHBand="0" w:noVBand="1"/>
      </w:tblPr>
      <w:tblGrid>
        <w:gridCol w:w="8494"/>
      </w:tblGrid>
      <w:tr w:rsidR="0006686E" w:rsidRPr="00B217D4" w14:paraId="1F55F6DC" w14:textId="77777777" w:rsidTr="003F274A">
        <w:trPr>
          <w:trHeight w:val="1191"/>
        </w:trPr>
        <w:tc>
          <w:tcPr>
            <w:tcW w:w="8494" w:type="dxa"/>
          </w:tcPr>
          <w:p w14:paraId="77B2BEFD" w14:textId="77777777" w:rsidR="0006686E" w:rsidRPr="00B217D4" w:rsidRDefault="0006686E" w:rsidP="003F274A">
            <w:pPr>
              <w:rPr>
                <w:rFonts w:ascii="Arial" w:hAnsi="Arial" w:cs="Arial"/>
                <w:szCs w:val="19"/>
              </w:rPr>
            </w:pPr>
          </w:p>
        </w:tc>
      </w:tr>
    </w:tbl>
    <w:p w14:paraId="3FEC0EA5" w14:textId="5E4605E2" w:rsidR="0006686E" w:rsidRPr="005B756F" w:rsidRDefault="0006686E" w:rsidP="0006686E">
      <w:r w:rsidRPr="00B217D4">
        <w:t>Wat heeft school gedaan om uw kind te helpen bij het rekenen?</w:t>
      </w:r>
    </w:p>
    <w:tbl>
      <w:tblPr>
        <w:tblStyle w:val="Tabelraster"/>
        <w:tblW w:w="0" w:type="auto"/>
        <w:tblBorders>
          <w:top w:val="single" w:sz="4" w:space="0" w:color="EA5B0C" w:themeColor="accent6"/>
          <w:left w:val="single" w:sz="4" w:space="0" w:color="EA5B0C" w:themeColor="accent6"/>
          <w:bottom w:val="single" w:sz="4" w:space="0" w:color="EA5B0C" w:themeColor="accent6"/>
          <w:right w:val="single" w:sz="4" w:space="0" w:color="EA5B0C" w:themeColor="accent6"/>
          <w:insideH w:val="single" w:sz="4" w:space="0" w:color="EA5B0C" w:themeColor="accent6"/>
          <w:insideV w:val="single" w:sz="4" w:space="0" w:color="EA5B0C" w:themeColor="accent6"/>
        </w:tblBorders>
        <w:tblLook w:val="04A0" w:firstRow="1" w:lastRow="0" w:firstColumn="1" w:lastColumn="0" w:noHBand="0" w:noVBand="1"/>
      </w:tblPr>
      <w:tblGrid>
        <w:gridCol w:w="8494"/>
      </w:tblGrid>
      <w:tr w:rsidR="0006686E" w:rsidRPr="00B217D4" w14:paraId="7173304E" w14:textId="77777777" w:rsidTr="003F274A">
        <w:trPr>
          <w:trHeight w:val="1191"/>
        </w:trPr>
        <w:tc>
          <w:tcPr>
            <w:tcW w:w="8494" w:type="dxa"/>
          </w:tcPr>
          <w:p w14:paraId="5DFA96AC" w14:textId="77777777" w:rsidR="0006686E" w:rsidRPr="00B217D4" w:rsidRDefault="0006686E" w:rsidP="003F274A">
            <w:pPr>
              <w:rPr>
                <w:rFonts w:ascii="Arial" w:hAnsi="Arial" w:cs="Arial"/>
                <w:szCs w:val="19"/>
              </w:rPr>
            </w:pPr>
          </w:p>
        </w:tc>
      </w:tr>
    </w:tbl>
    <w:p w14:paraId="6B1108C9" w14:textId="77777777" w:rsidR="0006686E" w:rsidRPr="005B756F" w:rsidRDefault="0006686E" w:rsidP="0006686E">
      <w:r w:rsidRPr="00B217D4">
        <w:t>Bent u tevreden over de aanpak op school?</w:t>
      </w:r>
    </w:p>
    <w:tbl>
      <w:tblPr>
        <w:tblStyle w:val="Tabelraster"/>
        <w:tblW w:w="0" w:type="auto"/>
        <w:tblBorders>
          <w:top w:val="single" w:sz="4" w:space="0" w:color="EA5B0C" w:themeColor="accent6"/>
          <w:left w:val="single" w:sz="4" w:space="0" w:color="EA5B0C" w:themeColor="accent6"/>
          <w:bottom w:val="single" w:sz="4" w:space="0" w:color="EA5B0C" w:themeColor="accent6"/>
          <w:right w:val="single" w:sz="4" w:space="0" w:color="EA5B0C" w:themeColor="accent6"/>
          <w:insideH w:val="single" w:sz="4" w:space="0" w:color="EA5B0C" w:themeColor="accent6"/>
          <w:insideV w:val="single" w:sz="4" w:space="0" w:color="EA5B0C" w:themeColor="accent6"/>
        </w:tblBorders>
        <w:tblLook w:val="04A0" w:firstRow="1" w:lastRow="0" w:firstColumn="1" w:lastColumn="0" w:noHBand="0" w:noVBand="1"/>
      </w:tblPr>
      <w:tblGrid>
        <w:gridCol w:w="8494"/>
      </w:tblGrid>
      <w:tr w:rsidR="0006686E" w:rsidRPr="00B217D4" w14:paraId="77179BB3" w14:textId="77777777" w:rsidTr="003F274A">
        <w:trPr>
          <w:trHeight w:val="1191"/>
        </w:trPr>
        <w:tc>
          <w:tcPr>
            <w:tcW w:w="8494" w:type="dxa"/>
          </w:tcPr>
          <w:p w14:paraId="078AE8F4" w14:textId="77777777" w:rsidR="0006686E" w:rsidRPr="00B217D4" w:rsidRDefault="0006686E" w:rsidP="003F274A">
            <w:pPr>
              <w:rPr>
                <w:rFonts w:ascii="Arial" w:hAnsi="Arial" w:cs="Arial"/>
                <w:szCs w:val="19"/>
              </w:rPr>
            </w:pPr>
          </w:p>
        </w:tc>
      </w:tr>
    </w:tbl>
    <w:p w14:paraId="5FBD11AB" w14:textId="77777777" w:rsidR="0006686E" w:rsidRPr="005B756F" w:rsidRDefault="0006686E" w:rsidP="0006686E">
      <w:r w:rsidRPr="00B217D4">
        <w:t>Hoe ervaart uw kind de begeleiding bij het rekenen op school?</w:t>
      </w:r>
    </w:p>
    <w:tbl>
      <w:tblPr>
        <w:tblStyle w:val="Tabelraster"/>
        <w:tblW w:w="0" w:type="auto"/>
        <w:tblBorders>
          <w:top w:val="single" w:sz="4" w:space="0" w:color="EA5B0C" w:themeColor="accent6"/>
          <w:left w:val="single" w:sz="4" w:space="0" w:color="EA5B0C" w:themeColor="accent6"/>
          <w:bottom w:val="single" w:sz="4" w:space="0" w:color="EA5B0C" w:themeColor="accent6"/>
          <w:right w:val="single" w:sz="4" w:space="0" w:color="EA5B0C" w:themeColor="accent6"/>
          <w:insideH w:val="single" w:sz="4" w:space="0" w:color="EA5B0C" w:themeColor="accent6"/>
          <w:insideV w:val="single" w:sz="4" w:space="0" w:color="EA5B0C" w:themeColor="accent6"/>
        </w:tblBorders>
        <w:tblLook w:val="04A0" w:firstRow="1" w:lastRow="0" w:firstColumn="1" w:lastColumn="0" w:noHBand="0" w:noVBand="1"/>
      </w:tblPr>
      <w:tblGrid>
        <w:gridCol w:w="8494"/>
      </w:tblGrid>
      <w:tr w:rsidR="0006686E" w:rsidRPr="00B217D4" w14:paraId="21DB521B" w14:textId="77777777" w:rsidTr="003F274A">
        <w:trPr>
          <w:trHeight w:val="1191"/>
        </w:trPr>
        <w:tc>
          <w:tcPr>
            <w:tcW w:w="8494" w:type="dxa"/>
          </w:tcPr>
          <w:p w14:paraId="735BBFD5" w14:textId="77777777" w:rsidR="0006686E" w:rsidRPr="00B217D4" w:rsidRDefault="0006686E" w:rsidP="003F274A">
            <w:pPr>
              <w:rPr>
                <w:rFonts w:ascii="Arial" w:hAnsi="Arial" w:cs="Arial"/>
                <w:szCs w:val="19"/>
              </w:rPr>
            </w:pPr>
          </w:p>
        </w:tc>
      </w:tr>
    </w:tbl>
    <w:p w14:paraId="75E995DF" w14:textId="77777777" w:rsidR="0006686E" w:rsidRPr="005B756F" w:rsidRDefault="0006686E" w:rsidP="0006686E">
      <w:r w:rsidRPr="00B217D4">
        <w:t>Heeft uw kind naast rekenproblemen ook andere leerproblemen?</w:t>
      </w:r>
    </w:p>
    <w:tbl>
      <w:tblPr>
        <w:tblStyle w:val="Tabelraster"/>
        <w:tblW w:w="0" w:type="auto"/>
        <w:tblBorders>
          <w:top w:val="single" w:sz="4" w:space="0" w:color="EA5B0C" w:themeColor="accent6"/>
          <w:left w:val="single" w:sz="4" w:space="0" w:color="EA5B0C" w:themeColor="accent6"/>
          <w:bottom w:val="single" w:sz="4" w:space="0" w:color="EA5B0C" w:themeColor="accent6"/>
          <w:right w:val="single" w:sz="4" w:space="0" w:color="EA5B0C" w:themeColor="accent6"/>
          <w:insideH w:val="single" w:sz="4" w:space="0" w:color="EA5B0C" w:themeColor="accent6"/>
          <w:insideV w:val="single" w:sz="4" w:space="0" w:color="EA5B0C" w:themeColor="accent6"/>
        </w:tblBorders>
        <w:tblLook w:val="04A0" w:firstRow="1" w:lastRow="0" w:firstColumn="1" w:lastColumn="0" w:noHBand="0" w:noVBand="1"/>
      </w:tblPr>
      <w:tblGrid>
        <w:gridCol w:w="8494"/>
      </w:tblGrid>
      <w:tr w:rsidR="0006686E" w:rsidRPr="00B217D4" w14:paraId="0D38B9FA" w14:textId="77777777" w:rsidTr="003F274A">
        <w:trPr>
          <w:trHeight w:val="1191"/>
        </w:trPr>
        <w:tc>
          <w:tcPr>
            <w:tcW w:w="8494" w:type="dxa"/>
          </w:tcPr>
          <w:p w14:paraId="1D277178" w14:textId="77777777" w:rsidR="0006686E" w:rsidRPr="00B217D4" w:rsidRDefault="0006686E" w:rsidP="003F274A">
            <w:pPr>
              <w:rPr>
                <w:rFonts w:ascii="Arial" w:hAnsi="Arial" w:cs="Arial"/>
                <w:szCs w:val="19"/>
              </w:rPr>
            </w:pPr>
          </w:p>
        </w:tc>
      </w:tr>
    </w:tbl>
    <w:p w14:paraId="3486A114" w14:textId="77777777" w:rsidR="00C0457F" w:rsidRDefault="00C0457F">
      <w:pPr>
        <w:spacing w:after="200" w:line="276" w:lineRule="auto"/>
      </w:pPr>
    </w:p>
    <w:p w14:paraId="4A4780A4" w14:textId="77777777" w:rsidR="0006686E" w:rsidRDefault="0006686E" w:rsidP="0006686E">
      <w:pPr>
        <w:pStyle w:val="Kop2"/>
        <w:numPr>
          <w:ilvl w:val="0"/>
          <w:numId w:val="0"/>
        </w:numPr>
      </w:pPr>
      <w:r>
        <w:t>Overig</w:t>
      </w:r>
    </w:p>
    <w:p w14:paraId="341EDD3C" w14:textId="77777777" w:rsidR="0006686E" w:rsidRPr="006340BA" w:rsidRDefault="0006686E" w:rsidP="0006686E">
      <w:r w:rsidRPr="003B5638">
        <w:t>Wat vindt u nog belangrijk om te vertellen?</w:t>
      </w:r>
    </w:p>
    <w:tbl>
      <w:tblPr>
        <w:tblStyle w:val="Tabelraster"/>
        <w:tblW w:w="0" w:type="auto"/>
        <w:tblBorders>
          <w:top w:val="single" w:sz="4" w:space="0" w:color="EA5B0C" w:themeColor="accent6"/>
          <w:left w:val="single" w:sz="4" w:space="0" w:color="EA5B0C" w:themeColor="accent6"/>
          <w:bottom w:val="single" w:sz="4" w:space="0" w:color="EA5B0C" w:themeColor="accent6"/>
          <w:right w:val="single" w:sz="4" w:space="0" w:color="EA5B0C" w:themeColor="accent6"/>
          <w:insideH w:val="single" w:sz="4" w:space="0" w:color="EA5B0C" w:themeColor="accent6"/>
          <w:insideV w:val="single" w:sz="4" w:space="0" w:color="EA5B0C" w:themeColor="accent6"/>
        </w:tblBorders>
        <w:tblLook w:val="04A0" w:firstRow="1" w:lastRow="0" w:firstColumn="1" w:lastColumn="0" w:noHBand="0" w:noVBand="1"/>
      </w:tblPr>
      <w:tblGrid>
        <w:gridCol w:w="8494"/>
      </w:tblGrid>
      <w:tr w:rsidR="0006686E" w:rsidRPr="00FA77F1" w14:paraId="45D09C81" w14:textId="77777777" w:rsidTr="003F274A">
        <w:trPr>
          <w:trHeight w:val="1191"/>
        </w:trPr>
        <w:tc>
          <w:tcPr>
            <w:tcW w:w="8494" w:type="dxa"/>
          </w:tcPr>
          <w:p w14:paraId="1F1A0F7B" w14:textId="77777777" w:rsidR="0006686E" w:rsidRPr="00FA77F1" w:rsidRDefault="0006686E" w:rsidP="003F274A">
            <w:pPr>
              <w:rPr>
                <w:rFonts w:ascii="Arial" w:hAnsi="Arial" w:cs="Arial"/>
              </w:rPr>
            </w:pPr>
          </w:p>
        </w:tc>
      </w:tr>
    </w:tbl>
    <w:p w14:paraId="6F10CAE4" w14:textId="77777777" w:rsidR="0006686E" w:rsidRDefault="0006686E" w:rsidP="0006686E">
      <w:r w:rsidRPr="003B5638">
        <w:t>Heeft u nog vragen?</w:t>
      </w:r>
    </w:p>
    <w:tbl>
      <w:tblPr>
        <w:tblStyle w:val="Tabelraster"/>
        <w:tblW w:w="0" w:type="auto"/>
        <w:tblBorders>
          <w:top w:val="single" w:sz="4" w:space="0" w:color="EA5B0C" w:themeColor="accent6"/>
          <w:left w:val="single" w:sz="4" w:space="0" w:color="EA5B0C" w:themeColor="accent6"/>
          <w:bottom w:val="single" w:sz="4" w:space="0" w:color="EA5B0C" w:themeColor="accent6"/>
          <w:right w:val="single" w:sz="4" w:space="0" w:color="EA5B0C" w:themeColor="accent6"/>
          <w:insideH w:val="single" w:sz="4" w:space="0" w:color="EA5B0C" w:themeColor="accent6"/>
          <w:insideV w:val="single" w:sz="4" w:space="0" w:color="EA5B0C" w:themeColor="accent6"/>
        </w:tblBorders>
        <w:tblLook w:val="04A0" w:firstRow="1" w:lastRow="0" w:firstColumn="1" w:lastColumn="0" w:noHBand="0" w:noVBand="1"/>
      </w:tblPr>
      <w:tblGrid>
        <w:gridCol w:w="8494"/>
      </w:tblGrid>
      <w:tr w:rsidR="0006686E" w:rsidRPr="00FA77F1" w14:paraId="47C9E159" w14:textId="77777777" w:rsidTr="003F274A">
        <w:trPr>
          <w:trHeight w:val="1191"/>
        </w:trPr>
        <w:tc>
          <w:tcPr>
            <w:tcW w:w="8494" w:type="dxa"/>
          </w:tcPr>
          <w:p w14:paraId="72447859" w14:textId="77777777" w:rsidR="0006686E" w:rsidRPr="00FA77F1" w:rsidRDefault="0006686E" w:rsidP="003F274A">
            <w:pPr>
              <w:rPr>
                <w:rFonts w:ascii="Arial" w:hAnsi="Arial" w:cs="Arial"/>
              </w:rPr>
            </w:pPr>
          </w:p>
        </w:tc>
      </w:tr>
    </w:tbl>
    <w:p w14:paraId="26D6E648" w14:textId="77777777" w:rsidR="0006686E" w:rsidRDefault="0006686E" w:rsidP="0006686E">
      <w:pPr>
        <w:pStyle w:val="StandaardInspring"/>
        <w:ind w:left="0"/>
      </w:pPr>
    </w:p>
    <w:p w14:paraId="2C1C5516" w14:textId="77777777" w:rsidR="00C0457F" w:rsidRDefault="00C0457F" w:rsidP="0006686E">
      <w:pPr>
        <w:pStyle w:val="Kop2"/>
        <w:numPr>
          <w:ilvl w:val="0"/>
          <w:numId w:val="0"/>
        </w:numPr>
      </w:pPr>
      <w:bookmarkStart w:id="2" w:name="_Hlk10025160"/>
    </w:p>
    <w:p w14:paraId="7A0320D9" w14:textId="0BC73B33" w:rsidR="00C0457F" w:rsidRDefault="00C0457F" w:rsidP="0006686E">
      <w:pPr>
        <w:pStyle w:val="Kop2"/>
        <w:numPr>
          <w:ilvl w:val="0"/>
          <w:numId w:val="0"/>
        </w:numPr>
      </w:pPr>
    </w:p>
    <w:p w14:paraId="7536BA6A" w14:textId="77777777" w:rsidR="00C0457F" w:rsidRPr="00C0457F" w:rsidRDefault="00C0457F" w:rsidP="00C0457F"/>
    <w:p w14:paraId="0392437B" w14:textId="77777777" w:rsidR="00C0457F" w:rsidRDefault="00C0457F" w:rsidP="00C0457F">
      <w:pPr>
        <w:pStyle w:val="Kop2"/>
        <w:numPr>
          <w:ilvl w:val="0"/>
          <w:numId w:val="0"/>
        </w:numPr>
      </w:pPr>
      <w:r>
        <w:lastRenderedPageBreak/>
        <w:t>Ondertekening voor aanmelding</w:t>
      </w:r>
    </w:p>
    <w:p w14:paraId="1D338AC5" w14:textId="77777777" w:rsidR="00C0457F" w:rsidRDefault="00C0457F" w:rsidP="00C0457F">
      <w:pPr>
        <w:pStyle w:val="Kop3"/>
      </w:pPr>
      <w:r>
        <w:t>Ondergetekende geeft toestemming</w:t>
      </w:r>
    </w:p>
    <w:p w14:paraId="5D5F6D2C" w14:textId="77777777" w:rsidR="00C0457F" w:rsidRDefault="00000000" w:rsidP="00C0457F">
      <w:sdt>
        <w:sdtPr>
          <w:rPr>
            <w:sz w:val="24"/>
            <w:szCs w:val="24"/>
          </w:rPr>
          <w:id w:val="-1928954324"/>
          <w14:checkbox>
            <w14:checked w14:val="0"/>
            <w14:checkedState w14:val="2612" w14:font="MS Gothic"/>
            <w14:uncheckedState w14:val="2610" w14:font="MS Gothic"/>
          </w14:checkbox>
        </w:sdtPr>
        <w:sdtContent>
          <w:r w:rsidR="00C0457F" w:rsidRPr="0063753D">
            <w:rPr>
              <w:rFonts w:ascii="MS Gothic" w:eastAsia="MS Gothic" w:hAnsi="MS Gothic" w:hint="eastAsia"/>
              <w:sz w:val="24"/>
              <w:szCs w:val="24"/>
            </w:rPr>
            <w:t>☐</w:t>
          </w:r>
        </w:sdtContent>
      </w:sdt>
      <w:r w:rsidR="00C0457F">
        <w:t xml:space="preserve"> </w:t>
      </w:r>
      <w:r w:rsidR="00C0457F">
        <w:tab/>
        <w:t>Voor onderzoek en/of ondersteuning door een onderwijsadviseur van Bazalt Groep</w:t>
      </w:r>
    </w:p>
    <w:p w14:paraId="30EC275F" w14:textId="77777777" w:rsidR="00C0457F" w:rsidRDefault="00C0457F" w:rsidP="00C0457F">
      <w:pPr>
        <w:pStyle w:val="Kop3"/>
      </w:pPr>
      <w:r>
        <w:t>Ondergetekende(n) verklaren hierbij</w:t>
      </w:r>
    </w:p>
    <w:p w14:paraId="6EAF410C" w14:textId="77777777" w:rsidR="00C0457F" w:rsidRDefault="00000000" w:rsidP="00C0457F">
      <w:pPr>
        <w:ind w:left="390" w:hanging="390"/>
        <w:rPr>
          <w:b/>
        </w:rPr>
      </w:pPr>
      <w:sdt>
        <w:sdtPr>
          <w:rPr>
            <w:sz w:val="24"/>
            <w:szCs w:val="24"/>
          </w:rPr>
          <w:id w:val="667675692"/>
          <w14:checkbox>
            <w14:checked w14:val="0"/>
            <w14:checkedState w14:val="2612" w14:font="MS Gothic"/>
            <w14:uncheckedState w14:val="2610" w14:font="MS Gothic"/>
          </w14:checkbox>
        </w:sdtPr>
        <w:sdtContent>
          <w:r w:rsidR="00C0457F" w:rsidRPr="0063753D">
            <w:rPr>
              <w:rFonts w:ascii="MS Gothic" w:eastAsia="MS Gothic" w:hAnsi="MS Gothic" w:hint="eastAsia"/>
              <w:sz w:val="24"/>
              <w:szCs w:val="24"/>
            </w:rPr>
            <w:t>☐</w:t>
          </w:r>
        </w:sdtContent>
      </w:sdt>
      <w:r w:rsidR="00C0457F" w:rsidRPr="00770540">
        <w:t xml:space="preserve"> </w:t>
      </w:r>
      <w:r w:rsidR="00C0457F">
        <w:tab/>
      </w:r>
      <w:r w:rsidR="00C0457F" w:rsidRPr="00770540">
        <w:t xml:space="preserve">De </w:t>
      </w:r>
      <w:r w:rsidR="00C0457F">
        <w:t>informatiebrief</w:t>
      </w:r>
      <w:r w:rsidR="00C0457F" w:rsidRPr="00770540">
        <w:t xml:space="preserve"> van </w:t>
      </w:r>
      <w:r w:rsidR="00C0457F">
        <w:t>Bazalt Groep</w:t>
      </w:r>
      <w:r w:rsidR="00C0457F" w:rsidRPr="00770540">
        <w:t xml:space="preserve"> ontvangen te hebben</w:t>
      </w:r>
      <w:r w:rsidR="00C0457F">
        <w:t xml:space="preserve"> en zijn op de hoogte van de gedragscode van Bazalt Groep voor psychologen en orthopedagogen. </w:t>
      </w:r>
    </w:p>
    <w:p w14:paraId="1C5FEA61" w14:textId="5CCBC38C" w:rsidR="00801919" w:rsidRDefault="00801919" w:rsidP="00801919">
      <w:pPr>
        <w:pStyle w:val="Kop2"/>
        <w:numPr>
          <w:ilvl w:val="0"/>
          <w:numId w:val="0"/>
        </w:numPr>
      </w:pPr>
      <w:r>
        <w:t>De rapportage</w:t>
      </w:r>
    </w:p>
    <w:p w14:paraId="26AF4649" w14:textId="77777777" w:rsidR="00801919" w:rsidRDefault="00000000" w:rsidP="00801919">
      <w:sdt>
        <w:sdtPr>
          <w:rPr>
            <w:sz w:val="24"/>
            <w:szCs w:val="24"/>
          </w:rPr>
          <w:id w:val="-1418093446"/>
          <w14:checkbox>
            <w14:checked w14:val="0"/>
            <w14:checkedState w14:val="2612" w14:font="MS Gothic"/>
            <w14:uncheckedState w14:val="2610" w14:font="MS Gothic"/>
          </w14:checkbox>
        </w:sdtPr>
        <w:sdtContent>
          <w:r w:rsidR="00801919" w:rsidRPr="00C97A24">
            <w:rPr>
              <w:rFonts w:ascii="MS Gothic" w:eastAsia="MS Gothic" w:hAnsi="MS Gothic" w:hint="eastAsia"/>
              <w:sz w:val="24"/>
              <w:szCs w:val="24"/>
            </w:rPr>
            <w:t>☐</w:t>
          </w:r>
        </w:sdtContent>
      </w:sdt>
      <w:r w:rsidR="00801919">
        <w:rPr>
          <w:sz w:val="24"/>
          <w:szCs w:val="24"/>
        </w:rPr>
        <w:tab/>
      </w:r>
      <w:r w:rsidR="00801919">
        <w:t>Mag gelijktijdig met ouder(s) en/of verzorger(s) en school worden besproken.</w:t>
      </w:r>
    </w:p>
    <w:p w14:paraId="2D281718" w14:textId="77777777" w:rsidR="00801919" w:rsidRDefault="00000000" w:rsidP="00801919">
      <w:pPr>
        <w:ind w:left="390" w:hanging="390"/>
      </w:pPr>
      <w:sdt>
        <w:sdtPr>
          <w:rPr>
            <w:sz w:val="24"/>
            <w:szCs w:val="24"/>
          </w:rPr>
          <w:id w:val="1263030195"/>
          <w14:checkbox>
            <w14:checked w14:val="0"/>
            <w14:checkedState w14:val="2612" w14:font="MS Gothic"/>
            <w14:uncheckedState w14:val="2610" w14:font="MS Gothic"/>
          </w14:checkbox>
        </w:sdtPr>
        <w:sdtContent>
          <w:r w:rsidR="00801919" w:rsidRPr="00C97A24">
            <w:rPr>
              <w:rFonts w:ascii="MS Gothic" w:eastAsia="MS Gothic" w:hAnsi="MS Gothic" w:hint="eastAsia"/>
              <w:sz w:val="24"/>
              <w:szCs w:val="24"/>
            </w:rPr>
            <w:t>☐</w:t>
          </w:r>
        </w:sdtContent>
      </w:sdt>
      <w:r w:rsidR="00801919">
        <w:rPr>
          <w:sz w:val="24"/>
          <w:szCs w:val="24"/>
        </w:rPr>
        <w:tab/>
      </w:r>
      <w:r w:rsidR="00801919">
        <w:t>Moet eerst met</w:t>
      </w:r>
      <w:r w:rsidR="00801919" w:rsidRPr="00C97A24">
        <w:t xml:space="preserve"> </w:t>
      </w:r>
      <w:r w:rsidR="00801919">
        <w:t>ouder(s) en/of verzorger(s) waarna het (indien u toestemming geeft) met school in het bijzijn van ouder(s) en/of verzorger(s) wordt besproken.</w:t>
      </w:r>
    </w:p>
    <w:p w14:paraId="760AAC83" w14:textId="77777777" w:rsidR="00801919" w:rsidRDefault="00000000" w:rsidP="00801919">
      <w:pPr>
        <w:spacing w:after="240"/>
      </w:pPr>
      <w:sdt>
        <w:sdtPr>
          <w:rPr>
            <w:sz w:val="24"/>
            <w:szCs w:val="24"/>
          </w:rPr>
          <w:id w:val="-545608105"/>
          <w14:checkbox>
            <w14:checked w14:val="0"/>
            <w14:checkedState w14:val="2612" w14:font="MS Gothic"/>
            <w14:uncheckedState w14:val="2610" w14:font="MS Gothic"/>
          </w14:checkbox>
        </w:sdtPr>
        <w:sdtContent>
          <w:r w:rsidR="00801919" w:rsidRPr="00C97A24">
            <w:rPr>
              <w:rFonts w:ascii="MS Gothic" w:eastAsia="MS Gothic" w:hAnsi="MS Gothic" w:hint="eastAsia"/>
              <w:sz w:val="24"/>
              <w:szCs w:val="24"/>
            </w:rPr>
            <w:t>☐</w:t>
          </w:r>
        </w:sdtContent>
      </w:sdt>
      <w:r w:rsidR="00801919">
        <w:t xml:space="preserve"> </w:t>
      </w:r>
      <w:r w:rsidR="00801919">
        <w:tab/>
        <w:t>Anders, namelijk:</w:t>
      </w:r>
    </w:p>
    <w:tbl>
      <w:tblPr>
        <w:tblStyle w:val="Tabelraster"/>
        <w:tblW w:w="0" w:type="auto"/>
        <w:tblBorders>
          <w:top w:val="single" w:sz="4" w:space="0" w:color="EA5B0C" w:themeColor="accent6"/>
          <w:left w:val="single" w:sz="4" w:space="0" w:color="EA5B0C" w:themeColor="accent6"/>
          <w:bottom w:val="single" w:sz="4" w:space="0" w:color="EA5B0C" w:themeColor="accent6"/>
          <w:right w:val="single" w:sz="4" w:space="0" w:color="EA5B0C" w:themeColor="accent6"/>
          <w:insideH w:val="single" w:sz="4" w:space="0" w:color="EA5B0C" w:themeColor="accent6"/>
          <w:insideV w:val="single" w:sz="4" w:space="0" w:color="EA5B0C" w:themeColor="accent6"/>
        </w:tblBorders>
        <w:tblLook w:val="04A0" w:firstRow="1" w:lastRow="0" w:firstColumn="1" w:lastColumn="0" w:noHBand="0" w:noVBand="1"/>
      </w:tblPr>
      <w:tblGrid>
        <w:gridCol w:w="8494"/>
      </w:tblGrid>
      <w:tr w:rsidR="00801919" w14:paraId="2F771B72" w14:textId="77777777" w:rsidTr="00FB5AE9">
        <w:trPr>
          <w:trHeight w:hRule="exact" w:val="454"/>
        </w:trPr>
        <w:tc>
          <w:tcPr>
            <w:tcW w:w="8494" w:type="dxa"/>
            <w:vAlign w:val="center"/>
          </w:tcPr>
          <w:p w14:paraId="128911A8" w14:textId="77777777" w:rsidR="00801919" w:rsidRDefault="00801919" w:rsidP="00FB5AE9">
            <w:bookmarkStart w:id="3" w:name="_Hlk10029439"/>
          </w:p>
        </w:tc>
      </w:tr>
    </w:tbl>
    <w:bookmarkEnd w:id="3"/>
    <w:p w14:paraId="545F6BE2" w14:textId="77777777" w:rsidR="00C0457F" w:rsidRDefault="00C0457F" w:rsidP="00C0457F">
      <w:pPr>
        <w:pStyle w:val="Kop3"/>
      </w:pPr>
      <w:r w:rsidRPr="0066271F">
        <w:t>Ondertekening</w:t>
      </w:r>
    </w:p>
    <w:p w14:paraId="6BBAA71F" w14:textId="77777777" w:rsidR="00C0457F" w:rsidRDefault="00C0457F" w:rsidP="00C0457F">
      <w:pPr>
        <w:pStyle w:val="Vraag"/>
      </w:pPr>
      <w:r>
        <w:t>Alle gezaghebbende ouder(s), verzorger(s) en/of voogd(en) en school dienen dit aanmeldformulier te ondertekenen.</w:t>
      </w:r>
    </w:p>
    <w:p w14:paraId="1D4D0E8E" w14:textId="2CD4C7D6" w:rsidR="0006686E" w:rsidRDefault="0006686E" w:rsidP="0006686E">
      <w:pPr>
        <w:pStyle w:val="Kop2"/>
        <w:numPr>
          <w:ilvl w:val="0"/>
          <w:numId w:val="0"/>
        </w:numPr>
      </w:pPr>
      <w:r>
        <w:t>Ondertekening voor aanmelding</w:t>
      </w:r>
    </w:p>
    <w:tbl>
      <w:tblPr>
        <w:tblStyle w:val="HCOTabel6"/>
        <w:tblW w:w="8505" w:type="dxa"/>
        <w:tblLayout w:type="fixed"/>
        <w:tblLook w:val="04A0" w:firstRow="1" w:lastRow="0" w:firstColumn="1" w:lastColumn="0" w:noHBand="0" w:noVBand="1"/>
      </w:tblPr>
      <w:tblGrid>
        <w:gridCol w:w="4253"/>
        <w:gridCol w:w="4252"/>
      </w:tblGrid>
      <w:tr w:rsidR="0006686E" w14:paraId="48EB3DAC" w14:textId="77777777" w:rsidTr="003F274A">
        <w:trPr>
          <w:cnfStyle w:val="100000000000" w:firstRow="1" w:lastRow="0" w:firstColumn="0" w:lastColumn="0" w:oddVBand="0" w:evenVBand="0" w:oddHBand="0" w:evenHBand="0" w:firstRowFirstColumn="0" w:firstRowLastColumn="0" w:lastRowFirstColumn="0" w:lastRowLastColumn="0"/>
        </w:trPr>
        <w:tc>
          <w:tcPr>
            <w:tcW w:w="4253" w:type="dxa"/>
            <w:tcBorders>
              <w:bottom w:val="single" w:sz="4" w:space="0" w:color="EA5B0C" w:themeColor="accent6"/>
            </w:tcBorders>
          </w:tcPr>
          <w:p w14:paraId="3034327B" w14:textId="77777777" w:rsidR="0006686E" w:rsidRPr="00A6428F" w:rsidRDefault="0006686E" w:rsidP="003F274A">
            <w:r w:rsidRPr="003B347C">
              <w:rPr>
                <w:rFonts w:asciiTheme="minorHAnsi" w:hAnsiTheme="minorHAnsi" w:cstheme="minorHAnsi"/>
              </w:rPr>
              <w:t>Ouder / verzorger 1</w:t>
            </w:r>
          </w:p>
        </w:tc>
        <w:tc>
          <w:tcPr>
            <w:tcW w:w="4252" w:type="dxa"/>
            <w:tcBorders>
              <w:bottom w:val="single" w:sz="4" w:space="0" w:color="EA5B0C" w:themeColor="accent6"/>
            </w:tcBorders>
          </w:tcPr>
          <w:p w14:paraId="5D816ACE" w14:textId="77777777" w:rsidR="0006686E" w:rsidRPr="003B347C" w:rsidRDefault="0006686E" w:rsidP="003F274A">
            <w:pPr>
              <w:rPr>
                <w:rFonts w:asciiTheme="minorHAnsi" w:hAnsiTheme="minorHAnsi" w:cstheme="minorHAnsi"/>
              </w:rPr>
            </w:pPr>
            <w:r w:rsidRPr="003B347C">
              <w:rPr>
                <w:rFonts w:asciiTheme="minorHAnsi" w:hAnsiTheme="minorHAnsi" w:cstheme="minorHAnsi"/>
              </w:rPr>
              <w:t>Ouder / verzorger 2</w:t>
            </w:r>
          </w:p>
        </w:tc>
      </w:tr>
      <w:tr w:rsidR="0006686E" w:rsidRPr="003B347C" w14:paraId="324A6586" w14:textId="77777777" w:rsidTr="003F274A">
        <w:trPr>
          <w:trHeight w:val="1191"/>
        </w:trPr>
        <w:tc>
          <w:tcPr>
            <w:tcW w:w="4253" w:type="dxa"/>
            <w:tcBorders>
              <w:bottom w:val="single" w:sz="4" w:space="0" w:color="EA5B0C" w:themeColor="accent6"/>
              <w:right w:val="single" w:sz="4" w:space="0" w:color="EA5B0C" w:themeColor="accent6"/>
            </w:tcBorders>
          </w:tcPr>
          <w:p w14:paraId="03A9CB5A" w14:textId="77777777" w:rsidR="0006686E" w:rsidRDefault="0006686E" w:rsidP="003F274A">
            <w:r>
              <w:t>Datum:</w:t>
            </w:r>
          </w:p>
          <w:p w14:paraId="23EAE356" w14:textId="77777777" w:rsidR="0006686E" w:rsidRDefault="0006686E" w:rsidP="003F274A"/>
          <w:p w14:paraId="05201118" w14:textId="77777777" w:rsidR="0006686E" w:rsidRDefault="0006686E" w:rsidP="003F274A"/>
          <w:p w14:paraId="3A3C77B2" w14:textId="77777777" w:rsidR="0006686E" w:rsidRDefault="0006686E" w:rsidP="003F274A"/>
          <w:p w14:paraId="3CC8C76C" w14:textId="77777777" w:rsidR="0006686E" w:rsidRPr="003B347C" w:rsidRDefault="0006686E" w:rsidP="003F274A"/>
        </w:tc>
        <w:tc>
          <w:tcPr>
            <w:tcW w:w="4252" w:type="dxa"/>
            <w:tcBorders>
              <w:left w:val="single" w:sz="4" w:space="0" w:color="EA5B0C" w:themeColor="accent6"/>
              <w:bottom w:val="single" w:sz="4" w:space="0" w:color="EA5B0C" w:themeColor="accent6"/>
            </w:tcBorders>
          </w:tcPr>
          <w:p w14:paraId="7D975951" w14:textId="77777777" w:rsidR="0006686E" w:rsidRPr="003B347C" w:rsidRDefault="0006686E" w:rsidP="003F274A">
            <w:r>
              <w:t>Datum:</w:t>
            </w:r>
          </w:p>
        </w:tc>
      </w:tr>
      <w:tr w:rsidR="0006686E" w:rsidRPr="003B347C" w14:paraId="2F8E7B31" w14:textId="77777777" w:rsidTr="003F274A">
        <w:trPr>
          <w:trHeight w:hRule="exact" w:val="454"/>
        </w:trPr>
        <w:tc>
          <w:tcPr>
            <w:tcW w:w="4253" w:type="dxa"/>
            <w:tcBorders>
              <w:left w:val="nil"/>
              <w:right w:val="nil"/>
            </w:tcBorders>
            <w:vAlign w:val="bottom"/>
          </w:tcPr>
          <w:p w14:paraId="6B258B23" w14:textId="77777777" w:rsidR="0006686E" w:rsidRPr="003B347C" w:rsidRDefault="0006686E" w:rsidP="003F274A">
            <w:r>
              <w:t>Leerling van 12 jaar of ouder zelf tekenen</w:t>
            </w:r>
          </w:p>
        </w:tc>
        <w:tc>
          <w:tcPr>
            <w:tcW w:w="4252" w:type="dxa"/>
            <w:tcBorders>
              <w:left w:val="nil"/>
              <w:bottom w:val="nil"/>
              <w:right w:val="nil"/>
            </w:tcBorders>
            <w:vAlign w:val="bottom"/>
          </w:tcPr>
          <w:p w14:paraId="1A57A62B" w14:textId="77777777" w:rsidR="0006686E" w:rsidRPr="003B347C" w:rsidRDefault="0006686E" w:rsidP="003F274A"/>
        </w:tc>
      </w:tr>
      <w:tr w:rsidR="0006686E" w:rsidRPr="003B347C" w14:paraId="576A30F5" w14:textId="77777777" w:rsidTr="003F274A">
        <w:trPr>
          <w:trHeight w:val="1191"/>
        </w:trPr>
        <w:tc>
          <w:tcPr>
            <w:tcW w:w="4253" w:type="dxa"/>
            <w:tcBorders>
              <w:right w:val="single" w:sz="4" w:space="0" w:color="EA5B0C" w:themeColor="accent6"/>
            </w:tcBorders>
          </w:tcPr>
          <w:p w14:paraId="0818C9CA" w14:textId="77777777" w:rsidR="0006686E" w:rsidRPr="003B347C" w:rsidRDefault="0006686E" w:rsidP="003F274A">
            <w:r>
              <w:t>Datum:</w:t>
            </w:r>
          </w:p>
        </w:tc>
        <w:tc>
          <w:tcPr>
            <w:tcW w:w="4252" w:type="dxa"/>
            <w:tcBorders>
              <w:top w:val="nil"/>
              <w:left w:val="single" w:sz="4" w:space="0" w:color="EA5B0C" w:themeColor="accent6"/>
              <w:bottom w:val="nil"/>
              <w:right w:val="nil"/>
            </w:tcBorders>
          </w:tcPr>
          <w:p w14:paraId="3A020CB2" w14:textId="77777777" w:rsidR="0006686E" w:rsidRDefault="0006686E" w:rsidP="003F274A"/>
          <w:p w14:paraId="7BADD8FC" w14:textId="77777777" w:rsidR="0006686E" w:rsidRPr="00F53686" w:rsidRDefault="0006686E" w:rsidP="003F274A"/>
        </w:tc>
      </w:tr>
    </w:tbl>
    <w:p w14:paraId="1FE5191F" w14:textId="77777777" w:rsidR="0006686E" w:rsidRDefault="0006686E" w:rsidP="0006686E">
      <w:pPr>
        <w:pStyle w:val="Kop3"/>
      </w:pPr>
      <w:r>
        <w:t>Vriendelijk vragen we u:</w:t>
      </w:r>
    </w:p>
    <w:p w14:paraId="3301863D" w14:textId="77777777" w:rsidR="0006686E" w:rsidRDefault="0006686E" w:rsidP="0006686E">
      <w:pPr>
        <w:pStyle w:val="Lijstalinea"/>
        <w:numPr>
          <w:ilvl w:val="0"/>
          <w:numId w:val="15"/>
        </w:numPr>
      </w:pPr>
      <w:r>
        <w:t>De vragen op deze intakevragenlijst zo volledig mogelijk in te vullen.</w:t>
      </w:r>
    </w:p>
    <w:p w14:paraId="5C87B30B" w14:textId="77777777" w:rsidR="0006686E" w:rsidRDefault="0006686E" w:rsidP="0006686E">
      <w:pPr>
        <w:pStyle w:val="Lijstalinea"/>
        <w:numPr>
          <w:ilvl w:val="0"/>
          <w:numId w:val="15"/>
        </w:numPr>
      </w:pPr>
      <w:r>
        <w:t>Indien u toestemming geeft voor het opvragen van eventueel eerdere onderzoeksgegevens, het toestemmingsformulier te ondertekenen.</w:t>
      </w:r>
    </w:p>
    <w:p w14:paraId="5CEC8184" w14:textId="77777777" w:rsidR="0006686E" w:rsidRDefault="0006686E" w:rsidP="0006686E">
      <w:pPr>
        <w:pStyle w:val="Lijstalinea"/>
        <w:numPr>
          <w:ilvl w:val="0"/>
          <w:numId w:val="15"/>
        </w:numPr>
      </w:pPr>
      <w:r>
        <w:t>De ingevulde intakevragenlijst te ondertekenen en deze via de school te laten sturen of zelf (zonder postzegel) op te sturen naar:</w:t>
      </w:r>
    </w:p>
    <w:p w14:paraId="78317A98" w14:textId="77777777" w:rsidR="0006686E" w:rsidRDefault="0006686E" w:rsidP="0006686E"/>
    <w:p w14:paraId="1D390AAA" w14:textId="487529E8" w:rsidR="0006686E" w:rsidRPr="00E37DE7" w:rsidRDefault="0006686E" w:rsidP="0006686E">
      <w:pPr>
        <w:rPr>
          <w:b/>
        </w:rPr>
      </w:pPr>
      <w:r>
        <w:rPr>
          <w:b/>
        </w:rPr>
        <w:t>Bazalt Groep</w:t>
      </w:r>
      <w:r w:rsidRPr="00E37DE7">
        <w:rPr>
          <w:b/>
        </w:rPr>
        <w:t xml:space="preserve">, t.a.v. </w:t>
      </w:r>
      <w:r>
        <w:rPr>
          <w:b/>
        </w:rPr>
        <w:t>[</w:t>
      </w:r>
      <w:r w:rsidRPr="0006686E">
        <w:rPr>
          <w:b/>
          <w:i/>
          <w:iCs/>
        </w:rPr>
        <w:t>naam onderwijsadviseur</w:t>
      </w:r>
      <w:r>
        <w:rPr>
          <w:b/>
        </w:rPr>
        <w:t>]</w:t>
      </w:r>
    </w:p>
    <w:p w14:paraId="305ACF89" w14:textId="77777777" w:rsidR="0006686E" w:rsidRPr="00E37DE7" w:rsidRDefault="0006686E" w:rsidP="0006686E">
      <w:pPr>
        <w:rPr>
          <w:b/>
        </w:rPr>
      </w:pPr>
      <w:r w:rsidRPr="00E37DE7">
        <w:rPr>
          <w:b/>
        </w:rPr>
        <w:t>Antwoordnummer 53008</w:t>
      </w:r>
    </w:p>
    <w:p w14:paraId="52579B4F" w14:textId="0A92ED2A" w:rsidR="003B347C" w:rsidRPr="00D671BA" w:rsidRDefault="0006686E" w:rsidP="00D671BA">
      <w:r w:rsidRPr="00E37DE7">
        <w:rPr>
          <w:b/>
        </w:rPr>
        <w:t>2505 VB Den Haag</w:t>
      </w:r>
      <w:bookmarkEnd w:id="2"/>
    </w:p>
    <w:sectPr w:rsidR="003B347C" w:rsidRPr="00D671BA" w:rsidSect="00687C49">
      <w:footerReference w:type="default" r:id="rId11"/>
      <w:headerReference w:type="first" r:id="rId12"/>
      <w:footerReference w:type="first" r:id="rId13"/>
      <w:pgSz w:w="11906" w:h="16838" w:code="9"/>
      <w:pgMar w:top="1417" w:right="1417" w:bottom="1417" w:left="141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9E95E" w14:textId="77777777" w:rsidR="00A67A80" w:rsidRDefault="00A67A80" w:rsidP="006D794B">
      <w:pPr>
        <w:spacing w:line="240" w:lineRule="auto"/>
      </w:pPr>
      <w:r>
        <w:separator/>
      </w:r>
    </w:p>
    <w:p w14:paraId="6CFAA7B8" w14:textId="77777777" w:rsidR="00A67A80" w:rsidRDefault="00A67A80"/>
    <w:p w14:paraId="67011F53" w14:textId="77777777" w:rsidR="00A67A80" w:rsidRDefault="00A67A80"/>
  </w:endnote>
  <w:endnote w:type="continuationSeparator" w:id="0">
    <w:p w14:paraId="0ACE6900" w14:textId="77777777" w:rsidR="00A67A80" w:rsidRDefault="00A67A80" w:rsidP="006D794B">
      <w:pPr>
        <w:spacing w:line="240" w:lineRule="auto"/>
      </w:pPr>
      <w:r>
        <w:continuationSeparator/>
      </w:r>
    </w:p>
    <w:p w14:paraId="2B9EC898" w14:textId="77777777" w:rsidR="00A67A80" w:rsidRDefault="00A67A80"/>
    <w:p w14:paraId="05822D6A" w14:textId="77777777" w:rsidR="00A67A80" w:rsidRDefault="00A67A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Hoofdtekst CS)">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01438" w14:textId="70A8F6FF" w:rsidR="001A3BEE" w:rsidRPr="006D2DE3" w:rsidRDefault="00F92278" w:rsidP="00112F3D">
    <w:pPr>
      <w:pStyle w:val="Voettekst"/>
      <w:rPr>
        <w:color w:val="FFFFFF" w:themeColor="background1"/>
      </w:rPr>
    </w:pPr>
    <w:r>
      <w:rPr>
        <w:noProof/>
      </w:rPr>
      <w:drawing>
        <wp:anchor distT="0" distB="0" distL="114300" distR="114300" simplePos="0" relativeHeight="251667966" behindDoc="1" locked="0" layoutInCell="1" allowOverlap="1" wp14:anchorId="79A29A52" wp14:editId="4370A55E">
          <wp:simplePos x="0" y="0"/>
          <wp:positionH relativeFrom="page">
            <wp:posOffset>674370</wp:posOffset>
          </wp:positionH>
          <wp:positionV relativeFrom="page">
            <wp:posOffset>10026196</wp:posOffset>
          </wp:positionV>
          <wp:extent cx="1248703" cy="368548"/>
          <wp:effectExtent l="0" t="0" r="889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pic:cNvPicPr/>
                </pic:nvPicPr>
                <pic:blipFill>
                  <a:blip r:embed="rId1">
                    <a:extLst>
                      <a:ext uri="{28A0092B-C50C-407E-A947-70E740481C1C}">
                        <a14:useLocalDpi xmlns:a14="http://schemas.microsoft.com/office/drawing/2010/main" val="0"/>
                      </a:ext>
                    </a:extLst>
                  </a:blip>
                  <a:stretch>
                    <a:fillRect/>
                  </a:stretch>
                </pic:blipFill>
                <pic:spPr>
                  <a:xfrm>
                    <a:off x="0" y="0"/>
                    <a:ext cx="1248703" cy="368548"/>
                  </a:xfrm>
                  <a:prstGeom prst="rect">
                    <a:avLst/>
                  </a:prstGeom>
                </pic:spPr>
              </pic:pic>
            </a:graphicData>
          </a:graphic>
          <wp14:sizeRelH relativeFrom="margin">
            <wp14:pctWidth>0</wp14:pctWidth>
          </wp14:sizeRelH>
          <wp14:sizeRelV relativeFrom="margin">
            <wp14:pctHeight>0</wp14:pctHeight>
          </wp14:sizeRelV>
        </wp:anchor>
      </w:drawing>
    </w:r>
  </w:p>
  <w:tbl>
    <w:tblPr>
      <w:tblStyle w:val="Tabelraster"/>
      <w:tblpPr w:vertAnchor="page" w:horzAnchor="page" w:tblpX="3403" w:tblpY="15990"/>
      <w:tblOverlap w:val="never"/>
      <w:tblW w:w="6804" w:type="dxa"/>
      <w:tblLayout w:type="fixed"/>
      <w:tblCellMar>
        <w:left w:w="0" w:type="dxa"/>
        <w:right w:w="0" w:type="dxa"/>
      </w:tblCellMar>
      <w:tblLook w:val="04A0" w:firstRow="1" w:lastRow="0" w:firstColumn="1" w:lastColumn="0" w:noHBand="0" w:noVBand="1"/>
    </w:tblPr>
    <w:tblGrid>
      <w:gridCol w:w="3402"/>
      <w:gridCol w:w="2835"/>
      <w:gridCol w:w="567"/>
    </w:tblGrid>
    <w:tr w:rsidR="001A3BEE" w:rsidRPr="00112F3D" w14:paraId="49A711E0" w14:textId="77777777" w:rsidTr="008071DE">
      <w:trPr>
        <w:trHeight w:val="284"/>
      </w:trPr>
      <w:tc>
        <w:tcPr>
          <w:tcW w:w="3402" w:type="dxa"/>
          <w:tcBorders>
            <w:top w:val="nil"/>
            <w:left w:val="nil"/>
            <w:bottom w:val="nil"/>
            <w:right w:val="nil"/>
          </w:tcBorders>
        </w:tcPr>
        <w:p w14:paraId="0F2465DD" w14:textId="5886D56F" w:rsidR="001A3BEE" w:rsidRPr="00C232C9" w:rsidRDefault="008071DE" w:rsidP="008071DE">
          <w:pPr>
            <w:pStyle w:val="Voettekst"/>
            <w:rPr>
              <w:rFonts w:ascii="Arial" w:hAnsi="Arial" w:cs="Arial"/>
              <w:b/>
            </w:rPr>
          </w:pPr>
          <w:r>
            <w:rPr>
              <w:rFonts w:ascii="Arial" w:hAnsi="Arial" w:cs="Arial"/>
              <w:b/>
            </w:rPr>
            <w:fldChar w:fldCharType="begin"/>
          </w:r>
          <w:r>
            <w:rPr>
              <w:rFonts w:ascii="Arial" w:hAnsi="Arial" w:cs="Arial"/>
              <w:b/>
            </w:rPr>
            <w:instrText xml:space="preserve"> STYLEREF  "Kop 1"  \* MERGEFORMAT </w:instrText>
          </w:r>
          <w:r>
            <w:rPr>
              <w:rFonts w:ascii="Arial" w:hAnsi="Arial" w:cs="Arial"/>
              <w:b/>
            </w:rPr>
            <w:fldChar w:fldCharType="separate"/>
          </w:r>
          <w:r w:rsidR="008E1114">
            <w:rPr>
              <w:rFonts w:ascii="Arial" w:hAnsi="Arial" w:cs="Arial"/>
              <w:b/>
              <w:noProof/>
            </w:rPr>
            <w:t>Vragenlijst (ernstige) Rekenproblemen</w:t>
          </w:r>
          <w:r>
            <w:rPr>
              <w:rFonts w:ascii="Arial" w:hAnsi="Arial" w:cs="Arial"/>
              <w:b/>
            </w:rPr>
            <w:fldChar w:fldCharType="end"/>
          </w:r>
        </w:p>
      </w:tc>
      <w:tc>
        <w:tcPr>
          <w:tcW w:w="2835" w:type="dxa"/>
          <w:tcBorders>
            <w:top w:val="nil"/>
            <w:left w:val="nil"/>
            <w:bottom w:val="nil"/>
            <w:right w:val="nil"/>
          </w:tcBorders>
        </w:tcPr>
        <w:p w14:paraId="026487A3" w14:textId="1F79AAD6" w:rsidR="001A3BEE" w:rsidRPr="00112F3D" w:rsidRDefault="001A3BEE" w:rsidP="008071DE">
          <w:pPr>
            <w:pStyle w:val="Voettekst"/>
            <w:rPr>
              <w:rFonts w:ascii="Arial" w:hAnsi="Arial" w:cs="Arial"/>
            </w:rPr>
          </w:pPr>
        </w:p>
      </w:tc>
      <w:tc>
        <w:tcPr>
          <w:tcW w:w="567" w:type="dxa"/>
          <w:tcBorders>
            <w:top w:val="nil"/>
            <w:left w:val="nil"/>
            <w:bottom w:val="nil"/>
            <w:right w:val="nil"/>
          </w:tcBorders>
        </w:tcPr>
        <w:p w14:paraId="65B41C1B" w14:textId="77777777" w:rsidR="001A3BEE" w:rsidRPr="00112F3D" w:rsidRDefault="001A3BEE" w:rsidP="008071DE">
          <w:pPr>
            <w:pStyle w:val="Voettekst"/>
            <w:jc w:val="right"/>
            <w:rPr>
              <w:rFonts w:ascii="Arial" w:hAnsi="Arial" w:cs="Arial"/>
            </w:rPr>
          </w:pPr>
          <w:r w:rsidRPr="00112F3D">
            <w:rPr>
              <w:rFonts w:ascii="Arial" w:hAnsi="Arial" w:cs="Arial"/>
              <w:b/>
            </w:rPr>
            <w:fldChar w:fldCharType="begin"/>
          </w:r>
          <w:r w:rsidRPr="00112F3D">
            <w:rPr>
              <w:rFonts w:ascii="Arial" w:hAnsi="Arial" w:cs="Arial"/>
              <w:b/>
            </w:rPr>
            <w:instrText xml:space="preserve"> PAGE  \* MERGEFORMAT </w:instrText>
          </w:r>
          <w:r w:rsidRPr="00112F3D">
            <w:rPr>
              <w:rFonts w:ascii="Arial" w:hAnsi="Arial" w:cs="Arial"/>
              <w:b/>
            </w:rPr>
            <w:fldChar w:fldCharType="separate"/>
          </w:r>
          <w:r>
            <w:rPr>
              <w:rFonts w:ascii="Arial" w:hAnsi="Arial" w:cs="Arial"/>
              <w:b/>
              <w:noProof/>
            </w:rPr>
            <w:t>2</w:t>
          </w:r>
          <w:r w:rsidRPr="00112F3D">
            <w:rPr>
              <w:rFonts w:ascii="Arial" w:hAnsi="Arial" w:cs="Arial"/>
              <w:b/>
            </w:rPr>
            <w:fldChar w:fldCharType="end"/>
          </w:r>
          <w:r w:rsidRPr="00112F3D">
            <w:rPr>
              <w:rFonts w:ascii="Arial" w:hAnsi="Arial" w:cs="Arial"/>
            </w:rPr>
            <w:t>/</w:t>
          </w:r>
          <w:r w:rsidRPr="00112F3D">
            <w:rPr>
              <w:rFonts w:ascii="Arial" w:hAnsi="Arial" w:cs="Arial"/>
              <w:noProof/>
            </w:rPr>
            <w:fldChar w:fldCharType="begin"/>
          </w:r>
          <w:r w:rsidRPr="00112F3D">
            <w:rPr>
              <w:rFonts w:ascii="Arial" w:hAnsi="Arial" w:cs="Arial"/>
              <w:noProof/>
            </w:rPr>
            <w:instrText xml:space="preserve"> NUMPAGES  \* MERGEFORMAT </w:instrText>
          </w:r>
          <w:r w:rsidRPr="00112F3D">
            <w:rPr>
              <w:rFonts w:ascii="Arial" w:hAnsi="Arial" w:cs="Arial"/>
              <w:noProof/>
            </w:rPr>
            <w:fldChar w:fldCharType="separate"/>
          </w:r>
          <w:r>
            <w:rPr>
              <w:rFonts w:ascii="Arial" w:hAnsi="Arial" w:cs="Arial"/>
              <w:noProof/>
            </w:rPr>
            <w:t>2</w:t>
          </w:r>
          <w:r w:rsidRPr="00112F3D">
            <w:rPr>
              <w:rFonts w:ascii="Arial" w:hAnsi="Arial" w:cs="Arial"/>
              <w:noProof/>
            </w:rPr>
            <w:fldChar w:fldCharType="end"/>
          </w:r>
        </w:p>
      </w:tc>
    </w:tr>
  </w:tbl>
  <w:p w14:paraId="29659598" w14:textId="7FFA9581" w:rsidR="001A3BEE" w:rsidRDefault="001A3BEE" w:rsidP="0087588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vertAnchor="page" w:horzAnchor="page" w:tblpX="3403" w:tblpY="15990"/>
      <w:tblOverlap w:val="never"/>
      <w:tblW w:w="6804" w:type="dxa"/>
      <w:tblLayout w:type="fixed"/>
      <w:tblCellMar>
        <w:left w:w="0" w:type="dxa"/>
        <w:right w:w="0" w:type="dxa"/>
      </w:tblCellMar>
      <w:tblLook w:val="04A0" w:firstRow="1" w:lastRow="0" w:firstColumn="1" w:lastColumn="0" w:noHBand="0" w:noVBand="1"/>
    </w:tblPr>
    <w:tblGrid>
      <w:gridCol w:w="1750"/>
      <w:gridCol w:w="4487"/>
      <w:gridCol w:w="567"/>
    </w:tblGrid>
    <w:tr w:rsidR="001A3BEE" w:rsidRPr="00112F3D" w14:paraId="4099FE9C" w14:textId="77777777" w:rsidTr="003E04A4">
      <w:trPr>
        <w:trHeight w:val="284"/>
      </w:trPr>
      <w:tc>
        <w:tcPr>
          <w:tcW w:w="1750" w:type="dxa"/>
          <w:tcBorders>
            <w:top w:val="nil"/>
            <w:left w:val="nil"/>
            <w:bottom w:val="nil"/>
            <w:right w:val="nil"/>
          </w:tcBorders>
        </w:tcPr>
        <w:p w14:paraId="2EE642B0" w14:textId="77777777" w:rsidR="001A3BEE" w:rsidRPr="00C232C9" w:rsidRDefault="001A3BEE" w:rsidP="0097619C">
          <w:pPr>
            <w:pStyle w:val="Voettekst"/>
            <w:rPr>
              <w:rFonts w:ascii="Arial" w:hAnsi="Arial" w:cs="Arial"/>
              <w:b/>
            </w:rPr>
          </w:pPr>
        </w:p>
      </w:tc>
      <w:tc>
        <w:tcPr>
          <w:tcW w:w="4487" w:type="dxa"/>
          <w:tcBorders>
            <w:top w:val="nil"/>
            <w:left w:val="nil"/>
            <w:bottom w:val="nil"/>
            <w:right w:val="nil"/>
          </w:tcBorders>
        </w:tcPr>
        <w:p w14:paraId="52991E32" w14:textId="77777777" w:rsidR="001A3BEE" w:rsidRPr="00112F3D" w:rsidRDefault="001A3BEE" w:rsidP="0097619C">
          <w:pPr>
            <w:pStyle w:val="Voettekst"/>
            <w:rPr>
              <w:rFonts w:ascii="Arial" w:hAnsi="Arial" w:cs="Arial"/>
            </w:rPr>
          </w:pPr>
        </w:p>
      </w:tc>
      <w:tc>
        <w:tcPr>
          <w:tcW w:w="567" w:type="dxa"/>
          <w:tcBorders>
            <w:top w:val="nil"/>
            <w:left w:val="nil"/>
            <w:bottom w:val="nil"/>
            <w:right w:val="nil"/>
          </w:tcBorders>
        </w:tcPr>
        <w:p w14:paraId="57285036" w14:textId="77777777" w:rsidR="001A3BEE" w:rsidRPr="00112F3D" w:rsidRDefault="001A3BEE" w:rsidP="0097619C">
          <w:pPr>
            <w:pStyle w:val="Voettekst"/>
            <w:jc w:val="right"/>
            <w:rPr>
              <w:rFonts w:ascii="Arial" w:hAnsi="Arial" w:cs="Arial"/>
            </w:rPr>
          </w:pPr>
          <w:r w:rsidRPr="00112F3D">
            <w:rPr>
              <w:rFonts w:ascii="Arial" w:hAnsi="Arial" w:cs="Arial"/>
              <w:b/>
            </w:rPr>
            <w:fldChar w:fldCharType="begin"/>
          </w:r>
          <w:r w:rsidRPr="00112F3D">
            <w:rPr>
              <w:rFonts w:ascii="Arial" w:hAnsi="Arial" w:cs="Arial"/>
              <w:b/>
            </w:rPr>
            <w:instrText xml:space="preserve"> PAGE  \* MERGEFORMAT </w:instrText>
          </w:r>
          <w:r w:rsidRPr="00112F3D">
            <w:rPr>
              <w:rFonts w:ascii="Arial" w:hAnsi="Arial" w:cs="Arial"/>
              <w:b/>
            </w:rPr>
            <w:fldChar w:fldCharType="separate"/>
          </w:r>
          <w:r>
            <w:rPr>
              <w:rFonts w:ascii="Arial" w:hAnsi="Arial" w:cs="Arial"/>
              <w:b/>
              <w:noProof/>
            </w:rPr>
            <w:t>1</w:t>
          </w:r>
          <w:r w:rsidRPr="00112F3D">
            <w:rPr>
              <w:rFonts w:ascii="Arial" w:hAnsi="Arial" w:cs="Arial"/>
              <w:b/>
            </w:rPr>
            <w:fldChar w:fldCharType="end"/>
          </w:r>
          <w:r w:rsidRPr="00112F3D">
            <w:rPr>
              <w:rFonts w:ascii="Arial" w:hAnsi="Arial" w:cs="Arial"/>
            </w:rPr>
            <w:t>/</w:t>
          </w:r>
          <w:r w:rsidRPr="00112F3D">
            <w:rPr>
              <w:rFonts w:ascii="Arial" w:hAnsi="Arial" w:cs="Arial"/>
              <w:noProof/>
            </w:rPr>
            <w:fldChar w:fldCharType="begin"/>
          </w:r>
          <w:r w:rsidRPr="00112F3D">
            <w:rPr>
              <w:rFonts w:ascii="Arial" w:hAnsi="Arial" w:cs="Arial"/>
              <w:noProof/>
            </w:rPr>
            <w:instrText xml:space="preserve"> NUMPAGES  \* MERGEFORMAT </w:instrText>
          </w:r>
          <w:r w:rsidRPr="00112F3D">
            <w:rPr>
              <w:rFonts w:ascii="Arial" w:hAnsi="Arial" w:cs="Arial"/>
              <w:noProof/>
            </w:rPr>
            <w:fldChar w:fldCharType="separate"/>
          </w:r>
          <w:r>
            <w:rPr>
              <w:rFonts w:ascii="Arial" w:hAnsi="Arial" w:cs="Arial"/>
              <w:noProof/>
            </w:rPr>
            <w:t>2</w:t>
          </w:r>
          <w:r w:rsidRPr="00112F3D">
            <w:rPr>
              <w:rFonts w:ascii="Arial" w:hAnsi="Arial" w:cs="Arial"/>
              <w:noProof/>
            </w:rPr>
            <w:fldChar w:fldCharType="end"/>
          </w:r>
        </w:p>
      </w:tc>
    </w:tr>
  </w:tbl>
  <w:p w14:paraId="6EC97C16" w14:textId="25D2A718" w:rsidR="001A3BEE" w:rsidRDefault="001A3BE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EC631" w14:textId="77777777" w:rsidR="00A67A80" w:rsidRDefault="00A67A80" w:rsidP="006D794B">
      <w:pPr>
        <w:spacing w:line="240" w:lineRule="auto"/>
      </w:pPr>
      <w:r>
        <w:separator/>
      </w:r>
    </w:p>
    <w:p w14:paraId="7EF61E96" w14:textId="77777777" w:rsidR="00A67A80" w:rsidRDefault="00A67A80"/>
    <w:p w14:paraId="43006A10" w14:textId="77777777" w:rsidR="00A67A80" w:rsidRDefault="00A67A80"/>
  </w:footnote>
  <w:footnote w:type="continuationSeparator" w:id="0">
    <w:p w14:paraId="2FB396F7" w14:textId="77777777" w:rsidR="00A67A80" w:rsidRDefault="00A67A80" w:rsidP="006D794B">
      <w:pPr>
        <w:spacing w:line="240" w:lineRule="auto"/>
      </w:pPr>
      <w:r>
        <w:continuationSeparator/>
      </w:r>
    </w:p>
    <w:p w14:paraId="17B3586D" w14:textId="77777777" w:rsidR="00A67A80" w:rsidRDefault="00A67A80"/>
    <w:p w14:paraId="56541E25" w14:textId="77777777" w:rsidR="00A67A80" w:rsidRDefault="00A67A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230E2" w14:textId="008C0014" w:rsidR="001A3BEE" w:rsidRDefault="00C60A40">
    <w:pPr>
      <w:pStyle w:val="Koptekst"/>
    </w:pPr>
    <w:r>
      <w:rPr>
        <w:noProof/>
      </w:rPr>
      <w:drawing>
        <wp:anchor distT="0" distB="0" distL="114300" distR="114300" simplePos="0" relativeHeight="251665918" behindDoc="1" locked="0" layoutInCell="1" allowOverlap="1" wp14:anchorId="5C5E0285" wp14:editId="19ECD445">
          <wp:simplePos x="0" y="0"/>
          <wp:positionH relativeFrom="column">
            <wp:posOffset>-568012</wp:posOffset>
          </wp:positionH>
          <wp:positionV relativeFrom="paragraph">
            <wp:posOffset>-18415</wp:posOffset>
          </wp:positionV>
          <wp:extent cx="3965944" cy="1170525"/>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3965944" cy="11705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FDF"/>
    <w:multiLevelType w:val="hybridMultilevel"/>
    <w:tmpl w:val="63401B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A31644"/>
    <w:multiLevelType w:val="multilevel"/>
    <w:tmpl w:val="46D6E5EA"/>
    <w:lvl w:ilvl="0">
      <w:start w:val="1"/>
      <w:numFmt w:val="bullet"/>
      <w:lvlText w:val=""/>
      <w:lvlJc w:val="left"/>
      <w:pPr>
        <w:tabs>
          <w:tab w:val="num" w:pos="227"/>
        </w:tabs>
        <w:ind w:left="227" w:hanging="227"/>
      </w:pPr>
      <w:rPr>
        <w:rFonts w:ascii="Wingdings" w:hAnsi="Wingdings" w:hint="default"/>
        <w:color w:val="89CCC8" w:themeColor="accent1"/>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E050076"/>
    <w:multiLevelType w:val="hybridMultilevel"/>
    <w:tmpl w:val="DB74A41A"/>
    <w:lvl w:ilvl="0" w:tplc="6CE2AE4E">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3FE1F0D"/>
    <w:multiLevelType w:val="hybridMultilevel"/>
    <w:tmpl w:val="E14A4DF8"/>
    <w:lvl w:ilvl="0" w:tplc="712E84D0">
      <w:start w:val="1"/>
      <w:numFmt w:val="bullet"/>
      <w:lvlText w:val=""/>
      <w:lvlJc w:val="left"/>
      <w:pPr>
        <w:ind w:left="720" w:hanging="360"/>
      </w:pPr>
      <w:rPr>
        <w:rFonts w:ascii="Symbol" w:hAnsi="Symbol" w:hint="default"/>
      </w:rPr>
    </w:lvl>
    <w:lvl w:ilvl="1" w:tplc="9FB21E88">
      <w:start w:val="1"/>
      <w:numFmt w:val="bullet"/>
      <w:lvlText w:val="o"/>
      <w:lvlJc w:val="left"/>
      <w:pPr>
        <w:ind w:left="1440" w:hanging="360"/>
      </w:pPr>
      <w:rPr>
        <w:rFonts w:ascii="Courier New" w:hAnsi="Courier New" w:hint="default"/>
      </w:rPr>
    </w:lvl>
    <w:lvl w:ilvl="2" w:tplc="997820B2">
      <w:start w:val="1"/>
      <w:numFmt w:val="bullet"/>
      <w:lvlText w:val=""/>
      <w:lvlJc w:val="left"/>
      <w:pPr>
        <w:ind w:left="2160" w:hanging="360"/>
      </w:pPr>
      <w:rPr>
        <w:rFonts w:ascii="Wingdings" w:hAnsi="Wingdings" w:hint="default"/>
      </w:rPr>
    </w:lvl>
    <w:lvl w:ilvl="3" w:tplc="CF8CEDA0">
      <w:start w:val="1"/>
      <w:numFmt w:val="bullet"/>
      <w:lvlText w:val=""/>
      <w:lvlJc w:val="left"/>
      <w:pPr>
        <w:ind w:left="2880" w:hanging="360"/>
      </w:pPr>
      <w:rPr>
        <w:rFonts w:ascii="Symbol" w:hAnsi="Symbol" w:hint="default"/>
      </w:rPr>
    </w:lvl>
    <w:lvl w:ilvl="4" w:tplc="90E08000">
      <w:start w:val="1"/>
      <w:numFmt w:val="bullet"/>
      <w:lvlText w:val="o"/>
      <w:lvlJc w:val="left"/>
      <w:pPr>
        <w:ind w:left="3600" w:hanging="360"/>
      </w:pPr>
      <w:rPr>
        <w:rFonts w:ascii="Courier New" w:hAnsi="Courier New" w:hint="default"/>
      </w:rPr>
    </w:lvl>
    <w:lvl w:ilvl="5" w:tplc="222C688E">
      <w:start w:val="1"/>
      <w:numFmt w:val="bullet"/>
      <w:lvlText w:val=""/>
      <w:lvlJc w:val="left"/>
      <w:pPr>
        <w:ind w:left="4320" w:hanging="360"/>
      </w:pPr>
      <w:rPr>
        <w:rFonts w:ascii="Wingdings" w:hAnsi="Wingdings" w:hint="default"/>
      </w:rPr>
    </w:lvl>
    <w:lvl w:ilvl="6" w:tplc="8676CBEA">
      <w:start w:val="1"/>
      <w:numFmt w:val="bullet"/>
      <w:lvlText w:val=""/>
      <w:lvlJc w:val="left"/>
      <w:pPr>
        <w:ind w:left="5040" w:hanging="360"/>
      </w:pPr>
      <w:rPr>
        <w:rFonts w:ascii="Symbol" w:hAnsi="Symbol" w:hint="default"/>
      </w:rPr>
    </w:lvl>
    <w:lvl w:ilvl="7" w:tplc="64709C82">
      <w:start w:val="1"/>
      <w:numFmt w:val="bullet"/>
      <w:lvlText w:val="o"/>
      <w:lvlJc w:val="left"/>
      <w:pPr>
        <w:ind w:left="5760" w:hanging="360"/>
      </w:pPr>
      <w:rPr>
        <w:rFonts w:ascii="Courier New" w:hAnsi="Courier New" w:hint="default"/>
      </w:rPr>
    </w:lvl>
    <w:lvl w:ilvl="8" w:tplc="B678A54A">
      <w:start w:val="1"/>
      <w:numFmt w:val="bullet"/>
      <w:lvlText w:val=""/>
      <w:lvlJc w:val="left"/>
      <w:pPr>
        <w:ind w:left="6480" w:hanging="360"/>
      </w:pPr>
      <w:rPr>
        <w:rFonts w:ascii="Wingdings" w:hAnsi="Wingdings" w:hint="default"/>
      </w:rPr>
    </w:lvl>
  </w:abstractNum>
  <w:abstractNum w:abstractNumId="4" w15:restartNumberingAfterBreak="0">
    <w:nsid w:val="16C71026"/>
    <w:multiLevelType w:val="hybridMultilevel"/>
    <w:tmpl w:val="7FA423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6913C97"/>
    <w:multiLevelType w:val="hybridMultilevel"/>
    <w:tmpl w:val="50262026"/>
    <w:lvl w:ilvl="0" w:tplc="290C1F76">
      <w:start w:val="1"/>
      <w:numFmt w:val="bullet"/>
      <w:pStyle w:val="Kop1"/>
      <w:lvlText w:val=""/>
      <w:lvlJc w:val="left"/>
      <w:pPr>
        <w:tabs>
          <w:tab w:val="num" w:pos="0"/>
        </w:tabs>
        <w:ind w:left="0" w:hanging="567"/>
      </w:pPr>
      <w:rPr>
        <w:rFonts w:ascii="Wingdings" w:hAnsi="Wingdings" w:hint="default"/>
        <w:b/>
        <w:i w:val="0"/>
        <w:color w:val="89CCC8" w:themeColor="accent1"/>
        <w:sz w:val="5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C207924"/>
    <w:multiLevelType w:val="multilevel"/>
    <w:tmpl w:val="AC56EC98"/>
    <w:lvl w:ilvl="0">
      <w:start w:val="1"/>
      <w:numFmt w:val="bullet"/>
      <w:lvlText w:val=""/>
      <w:lvlJc w:val="left"/>
      <w:pPr>
        <w:tabs>
          <w:tab w:val="num" w:pos="5103"/>
        </w:tabs>
        <w:ind w:left="5103" w:hanging="5330"/>
      </w:pPr>
      <w:rPr>
        <w:rFonts w:ascii="Wingdings" w:hAnsi="Wingdings" w:hint="default"/>
        <w:color w:val="89CCC8" w:themeColor="accent1"/>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A103E99"/>
    <w:multiLevelType w:val="hybridMultilevel"/>
    <w:tmpl w:val="60344996"/>
    <w:lvl w:ilvl="0" w:tplc="86AE63BE">
      <w:start w:val="1"/>
      <w:numFmt w:val="bullet"/>
      <w:lvlText w:val=""/>
      <w:lvlJc w:val="left"/>
      <w:pPr>
        <w:ind w:left="720" w:hanging="360"/>
      </w:pPr>
      <w:rPr>
        <w:rFonts w:ascii="Symbol" w:hAnsi="Symbol" w:hint="default"/>
      </w:rPr>
    </w:lvl>
    <w:lvl w:ilvl="1" w:tplc="EE7A85E2">
      <w:start w:val="1"/>
      <w:numFmt w:val="bullet"/>
      <w:lvlText w:val="o"/>
      <w:lvlJc w:val="left"/>
      <w:pPr>
        <w:ind w:left="1440" w:hanging="360"/>
      </w:pPr>
      <w:rPr>
        <w:rFonts w:ascii="Courier New" w:hAnsi="Courier New" w:hint="default"/>
      </w:rPr>
    </w:lvl>
    <w:lvl w:ilvl="2" w:tplc="DA080892">
      <w:start w:val="1"/>
      <w:numFmt w:val="bullet"/>
      <w:lvlText w:val=""/>
      <w:lvlJc w:val="left"/>
      <w:pPr>
        <w:ind w:left="2160" w:hanging="360"/>
      </w:pPr>
      <w:rPr>
        <w:rFonts w:ascii="Wingdings" w:hAnsi="Wingdings" w:hint="default"/>
      </w:rPr>
    </w:lvl>
    <w:lvl w:ilvl="3" w:tplc="4170CCBC">
      <w:start w:val="1"/>
      <w:numFmt w:val="bullet"/>
      <w:lvlText w:val=""/>
      <w:lvlJc w:val="left"/>
      <w:pPr>
        <w:ind w:left="2880" w:hanging="360"/>
      </w:pPr>
      <w:rPr>
        <w:rFonts w:ascii="Symbol" w:hAnsi="Symbol" w:hint="default"/>
      </w:rPr>
    </w:lvl>
    <w:lvl w:ilvl="4" w:tplc="0200366E">
      <w:start w:val="1"/>
      <w:numFmt w:val="bullet"/>
      <w:lvlText w:val="o"/>
      <w:lvlJc w:val="left"/>
      <w:pPr>
        <w:ind w:left="3600" w:hanging="360"/>
      </w:pPr>
      <w:rPr>
        <w:rFonts w:ascii="Courier New" w:hAnsi="Courier New" w:hint="default"/>
      </w:rPr>
    </w:lvl>
    <w:lvl w:ilvl="5" w:tplc="6DF4A536">
      <w:start w:val="1"/>
      <w:numFmt w:val="bullet"/>
      <w:lvlText w:val=""/>
      <w:lvlJc w:val="left"/>
      <w:pPr>
        <w:ind w:left="4320" w:hanging="360"/>
      </w:pPr>
      <w:rPr>
        <w:rFonts w:ascii="Wingdings" w:hAnsi="Wingdings" w:hint="default"/>
      </w:rPr>
    </w:lvl>
    <w:lvl w:ilvl="6" w:tplc="8698EF0C">
      <w:start w:val="1"/>
      <w:numFmt w:val="bullet"/>
      <w:lvlText w:val=""/>
      <w:lvlJc w:val="left"/>
      <w:pPr>
        <w:ind w:left="5040" w:hanging="360"/>
      </w:pPr>
      <w:rPr>
        <w:rFonts w:ascii="Symbol" w:hAnsi="Symbol" w:hint="default"/>
      </w:rPr>
    </w:lvl>
    <w:lvl w:ilvl="7" w:tplc="601C88C0">
      <w:start w:val="1"/>
      <w:numFmt w:val="bullet"/>
      <w:lvlText w:val="o"/>
      <w:lvlJc w:val="left"/>
      <w:pPr>
        <w:ind w:left="5760" w:hanging="360"/>
      </w:pPr>
      <w:rPr>
        <w:rFonts w:ascii="Courier New" w:hAnsi="Courier New" w:hint="default"/>
      </w:rPr>
    </w:lvl>
    <w:lvl w:ilvl="8" w:tplc="8DF80E44">
      <w:start w:val="1"/>
      <w:numFmt w:val="bullet"/>
      <w:lvlText w:val=""/>
      <w:lvlJc w:val="left"/>
      <w:pPr>
        <w:ind w:left="6480" w:hanging="360"/>
      </w:pPr>
      <w:rPr>
        <w:rFonts w:ascii="Wingdings" w:hAnsi="Wingdings" w:hint="default"/>
      </w:rPr>
    </w:lvl>
  </w:abstractNum>
  <w:abstractNum w:abstractNumId="8" w15:restartNumberingAfterBreak="0">
    <w:nsid w:val="41D677ED"/>
    <w:multiLevelType w:val="hybridMultilevel"/>
    <w:tmpl w:val="40E879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8D6401E"/>
    <w:multiLevelType w:val="hybridMultilevel"/>
    <w:tmpl w:val="E460EE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A953F2E"/>
    <w:multiLevelType w:val="multilevel"/>
    <w:tmpl w:val="6986ADDE"/>
    <w:lvl w:ilvl="0">
      <w:start w:val="1"/>
      <w:numFmt w:val="bullet"/>
      <w:lvlText w:val=""/>
      <w:lvlJc w:val="left"/>
      <w:pPr>
        <w:tabs>
          <w:tab w:val="num" w:pos="0"/>
        </w:tabs>
        <w:ind w:left="0" w:hanging="567"/>
      </w:pPr>
      <w:rPr>
        <w:rFonts w:ascii="Wingdings" w:hAnsi="Wingdings" w:hint="default"/>
        <w:b/>
        <w:i w:val="0"/>
        <w:color w:val="EA5B0C" w:themeColor="accent6"/>
        <w:sz w:val="5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ED84568"/>
    <w:multiLevelType w:val="hybridMultilevel"/>
    <w:tmpl w:val="AEC2E7EE"/>
    <w:lvl w:ilvl="0" w:tplc="58342DF6">
      <w:start w:val="1"/>
      <w:numFmt w:val="bullet"/>
      <w:pStyle w:val="Kop2"/>
      <w:lvlText w:val=""/>
      <w:lvlJc w:val="left"/>
      <w:pPr>
        <w:tabs>
          <w:tab w:val="num" w:pos="0"/>
        </w:tabs>
        <w:ind w:left="0" w:hanging="227"/>
      </w:pPr>
      <w:rPr>
        <w:rFonts w:ascii="Wingdings" w:hAnsi="Wingdings" w:hint="default"/>
        <w:color w:val="89CCC8" w:themeColor="accent1"/>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5EE2040"/>
    <w:multiLevelType w:val="multilevel"/>
    <w:tmpl w:val="BC4C20E0"/>
    <w:lvl w:ilvl="0">
      <w:start w:val="1"/>
      <w:numFmt w:val="bullet"/>
      <w:pStyle w:val="Lijstalinea"/>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13" w15:restartNumberingAfterBreak="0">
    <w:nsid w:val="74AD74BE"/>
    <w:multiLevelType w:val="hybridMultilevel"/>
    <w:tmpl w:val="4672190C"/>
    <w:lvl w:ilvl="0" w:tplc="5C92D7CC">
      <w:start w:val="1"/>
      <w:numFmt w:val="bullet"/>
      <w:lvlText w:val=""/>
      <w:lvlJc w:val="left"/>
      <w:pPr>
        <w:tabs>
          <w:tab w:val="num" w:pos="227"/>
        </w:tabs>
        <w:ind w:left="227" w:hanging="227"/>
      </w:pPr>
      <w:rPr>
        <w:rFonts w:ascii="Wingdings" w:hAnsi="Wingdings" w:hint="default"/>
        <w:color w:val="89CCC8" w:themeColor="accent1"/>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E14170F"/>
    <w:multiLevelType w:val="multilevel"/>
    <w:tmpl w:val="46D6E5EA"/>
    <w:lvl w:ilvl="0">
      <w:start w:val="1"/>
      <w:numFmt w:val="bullet"/>
      <w:lvlText w:val=""/>
      <w:lvlJc w:val="left"/>
      <w:pPr>
        <w:tabs>
          <w:tab w:val="num" w:pos="227"/>
        </w:tabs>
        <w:ind w:left="227" w:hanging="227"/>
      </w:pPr>
      <w:rPr>
        <w:rFonts w:ascii="Wingdings" w:hAnsi="Wingdings" w:hint="default"/>
        <w:color w:val="89CCC8" w:themeColor="accent1"/>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5775243">
    <w:abstractNumId w:val="12"/>
  </w:num>
  <w:num w:numId="2" w16cid:durableId="826481496">
    <w:abstractNumId w:val="5"/>
  </w:num>
  <w:num w:numId="3" w16cid:durableId="967708438">
    <w:abstractNumId w:val="11"/>
  </w:num>
  <w:num w:numId="4" w16cid:durableId="98336331">
    <w:abstractNumId w:val="13"/>
  </w:num>
  <w:num w:numId="5" w16cid:durableId="1101268004">
    <w:abstractNumId w:val="3"/>
  </w:num>
  <w:num w:numId="6" w16cid:durableId="1675911094">
    <w:abstractNumId w:val="7"/>
  </w:num>
  <w:num w:numId="7" w16cid:durableId="717701848">
    <w:abstractNumId w:val="10"/>
  </w:num>
  <w:num w:numId="8" w16cid:durableId="1959413315">
    <w:abstractNumId w:val="14"/>
  </w:num>
  <w:num w:numId="9" w16cid:durableId="439765635">
    <w:abstractNumId w:val="1"/>
  </w:num>
  <w:num w:numId="10" w16cid:durableId="1583486532">
    <w:abstractNumId w:val="6"/>
  </w:num>
  <w:num w:numId="11" w16cid:durableId="422452563">
    <w:abstractNumId w:val="8"/>
  </w:num>
  <w:num w:numId="12" w16cid:durableId="1482848010">
    <w:abstractNumId w:val="2"/>
  </w:num>
  <w:num w:numId="13" w16cid:durableId="851337252">
    <w:abstractNumId w:val="0"/>
  </w:num>
  <w:num w:numId="14" w16cid:durableId="62724469">
    <w:abstractNumId w:val="9"/>
  </w:num>
  <w:num w:numId="15" w16cid:durableId="22846384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39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AE5"/>
    <w:rsid w:val="00000A93"/>
    <w:rsid w:val="00003679"/>
    <w:rsid w:val="000215A1"/>
    <w:rsid w:val="00026A09"/>
    <w:rsid w:val="00033790"/>
    <w:rsid w:val="000440F1"/>
    <w:rsid w:val="00044E8A"/>
    <w:rsid w:val="0004588E"/>
    <w:rsid w:val="0006686E"/>
    <w:rsid w:val="000771FC"/>
    <w:rsid w:val="000A23C2"/>
    <w:rsid w:val="000C4761"/>
    <w:rsid w:val="000D7E58"/>
    <w:rsid w:val="000D7F83"/>
    <w:rsid w:val="001059BE"/>
    <w:rsid w:val="00112F3D"/>
    <w:rsid w:val="00117514"/>
    <w:rsid w:val="00142236"/>
    <w:rsid w:val="00151E5D"/>
    <w:rsid w:val="001609D8"/>
    <w:rsid w:val="00165E7C"/>
    <w:rsid w:val="001709C4"/>
    <w:rsid w:val="001710BE"/>
    <w:rsid w:val="001837F9"/>
    <w:rsid w:val="001945B2"/>
    <w:rsid w:val="001A3BEE"/>
    <w:rsid w:val="001A685C"/>
    <w:rsid w:val="001B67D7"/>
    <w:rsid w:val="001C232D"/>
    <w:rsid w:val="001C5962"/>
    <w:rsid w:val="001D05F6"/>
    <w:rsid w:val="001D3E9D"/>
    <w:rsid w:val="001D4A33"/>
    <w:rsid w:val="001D77A6"/>
    <w:rsid w:val="001D7F79"/>
    <w:rsid w:val="001E652E"/>
    <w:rsid w:val="001F26C1"/>
    <w:rsid w:val="001F387F"/>
    <w:rsid w:val="0021046B"/>
    <w:rsid w:val="00222C45"/>
    <w:rsid w:val="00244AE5"/>
    <w:rsid w:val="002630AC"/>
    <w:rsid w:val="00264332"/>
    <w:rsid w:val="00277D2C"/>
    <w:rsid w:val="002A73C3"/>
    <w:rsid w:val="002C109A"/>
    <w:rsid w:val="002E0DFB"/>
    <w:rsid w:val="002F7C96"/>
    <w:rsid w:val="00306F4F"/>
    <w:rsid w:val="003101CB"/>
    <w:rsid w:val="00314739"/>
    <w:rsid w:val="00315446"/>
    <w:rsid w:val="00315E06"/>
    <w:rsid w:val="003221EA"/>
    <w:rsid w:val="0033332C"/>
    <w:rsid w:val="00342E14"/>
    <w:rsid w:val="00361399"/>
    <w:rsid w:val="00363583"/>
    <w:rsid w:val="00377CCB"/>
    <w:rsid w:val="003A717E"/>
    <w:rsid w:val="003B1947"/>
    <w:rsid w:val="003B347C"/>
    <w:rsid w:val="003B6353"/>
    <w:rsid w:val="003C6B0D"/>
    <w:rsid w:val="003C73AE"/>
    <w:rsid w:val="003D2B9C"/>
    <w:rsid w:val="003E04A4"/>
    <w:rsid w:val="003E09F4"/>
    <w:rsid w:val="003E3D1B"/>
    <w:rsid w:val="003F6219"/>
    <w:rsid w:val="004025F2"/>
    <w:rsid w:val="00410C85"/>
    <w:rsid w:val="004137B8"/>
    <w:rsid w:val="00427E58"/>
    <w:rsid w:val="004318E3"/>
    <w:rsid w:val="00433DA0"/>
    <w:rsid w:val="0043548F"/>
    <w:rsid w:val="00440890"/>
    <w:rsid w:val="00486980"/>
    <w:rsid w:val="00497DB4"/>
    <w:rsid w:val="004A416A"/>
    <w:rsid w:val="004A689D"/>
    <w:rsid w:val="004A6CB8"/>
    <w:rsid w:val="004B22DD"/>
    <w:rsid w:val="004B5CDE"/>
    <w:rsid w:val="004C27E2"/>
    <w:rsid w:val="004D7D66"/>
    <w:rsid w:val="004F10C5"/>
    <w:rsid w:val="004F2878"/>
    <w:rsid w:val="004F4AF2"/>
    <w:rsid w:val="005032E6"/>
    <w:rsid w:val="00507EC0"/>
    <w:rsid w:val="00547E5C"/>
    <w:rsid w:val="00556E4D"/>
    <w:rsid w:val="005707BC"/>
    <w:rsid w:val="0057735B"/>
    <w:rsid w:val="005808F0"/>
    <w:rsid w:val="00585125"/>
    <w:rsid w:val="00587C98"/>
    <w:rsid w:val="00590272"/>
    <w:rsid w:val="0059102F"/>
    <w:rsid w:val="005957AC"/>
    <w:rsid w:val="00596FB8"/>
    <w:rsid w:val="005A0C6E"/>
    <w:rsid w:val="005A5EE2"/>
    <w:rsid w:val="005B27E4"/>
    <w:rsid w:val="005B390B"/>
    <w:rsid w:val="005B5EE5"/>
    <w:rsid w:val="005D7A51"/>
    <w:rsid w:val="005E1260"/>
    <w:rsid w:val="005E3454"/>
    <w:rsid w:val="005E6B2C"/>
    <w:rsid w:val="005F476A"/>
    <w:rsid w:val="00603224"/>
    <w:rsid w:val="00604008"/>
    <w:rsid w:val="00610783"/>
    <w:rsid w:val="00631E14"/>
    <w:rsid w:val="0063753D"/>
    <w:rsid w:val="00644254"/>
    <w:rsid w:val="00644A2F"/>
    <w:rsid w:val="0066271F"/>
    <w:rsid w:val="00672186"/>
    <w:rsid w:val="00672B02"/>
    <w:rsid w:val="00687C49"/>
    <w:rsid w:val="006C387E"/>
    <w:rsid w:val="006D2DE3"/>
    <w:rsid w:val="006D794B"/>
    <w:rsid w:val="00725027"/>
    <w:rsid w:val="007267F4"/>
    <w:rsid w:val="00743BFF"/>
    <w:rsid w:val="00744DB9"/>
    <w:rsid w:val="00750469"/>
    <w:rsid w:val="007603ED"/>
    <w:rsid w:val="00762DF8"/>
    <w:rsid w:val="00770540"/>
    <w:rsid w:val="00772F14"/>
    <w:rsid w:val="00776620"/>
    <w:rsid w:val="00780AE1"/>
    <w:rsid w:val="00791173"/>
    <w:rsid w:val="0079125E"/>
    <w:rsid w:val="00797856"/>
    <w:rsid w:val="007B1A80"/>
    <w:rsid w:val="007C0D22"/>
    <w:rsid w:val="007C25DB"/>
    <w:rsid w:val="007C402A"/>
    <w:rsid w:val="007D16BA"/>
    <w:rsid w:val="007F1BA7"/>
    <w:rsid w:val="007F1FE1"/>
    <w:rsid w:val="007F4A52"/>
    <w:rsid w:val="00801919"/>
    <w:rsid w:val="008026E9"/>
    <w:rsid w:val="008071DE"/>
    <w:rsid w:val="0080732E"/>
    <w:rsid w:val="008077E4"/>
    <w:rsid w:val="00832D6E"/>
    <w:rsid w:val="0084274D"/>
    <w:rsid w:val="00845D6C"/>
    <w:rsid w:val="0086282D"/>
    <w:rsid w:val="00865A28"/>
    <w:rsid w:val="008724A1"/>
    <w:rsid w:val="00873344"/>
    <w:rsid w:val="00873924"/>
    <w:rsid w:val="00875886"/>
    <w:rsid w:val="00876F6E"/>
    <w:rsid w:val="00877044"/>
    <w:rsid w:val="008B6080"/>
    <w:rsid w:val="008C68AA"/>
    <w:rsid w:val="008E1114"/>
    <w:rsid w:val="008E53C1"/>
    <w:rsid w:val="0090169B"/>
    <w:rsid w:val="00923EF7"/>
    <w:rsid w:val="0093033D"/>
    <w:rsid w:val="00951748"/>
    <w:rsid w:val="0095493E"/>
    <w:rsid w:val="009555BE"/>
    <w:rsid w:val="0096766F"/>
    <w:rsid w:val="009725F3"/>
    <w:rsid w:val="009738C2"/>
    <w:rsid w:val="0097619C"/>
    <w:rsid w:val="00977831"/>
    <w:rsid w:val="00992D22"/>
    <w:rsid w:val="0099349C"/>
    <w:rsid w:val="009A22FD"/>
    <w:rsid w:val="009B08C9"/>
    <w:rsid w:val="009B3353"/>
    <w:rsid w:val="009B6AB1"/>
    <w:rsid w:val="009D7DBD"/>
    <w:rsid w:val="009E0E51"/>
    <w:rsid w:val="009E3E0F"/>
    <w:rsid w:val="009E7863"/>
    <w:rsid w:val="009F52E3"/>
    <w:rsid w:val="00A15113"/>
    <w:rsid w:val="00A167FE"/>
    <w:rsid w:val="00A51D60"/>
    <w:rsid w:val="00A60AB0"/>
    <w:rsid w:val="00A60DB1"/>
    <w:rsid w:val="00A6428F"/>
    <w:rsid w:val="00A67A80"/>
    <w:rsid w:val="00A75BF5"/>
    <w:rsid w:val="00A845CA"/>
    <w:rsid w:val="00AA455B"/>
    <w:rsid w:val="00AA74B3"/>
    <w:rsid w:val="00AB2E8D"/>
    <w:rsid w:val="00AB67E2"/>
    <w:rsid w:val="00AC095D"/>
    <w:rsid w:val="00AC0CE1"/>
    <w:rsid w:val="00AD1C8E"/>
    <w:rsid w:val="00AE13C7"/>
    <w:rsid w:val="00AF13BC"/>
    <w:rsid w:val="00AF6629"/>
    <w:rsid w:val="00B026D5"/>
    <w:rsid w:val="00B0592A"/>
    <w:rsid w:val="00B11119"/>
    <w:rsid w:val="00B11733"/>
    <w:rsid w:val="00B40793"/>
    <w:rsid w:val="00B45E80"/>
    <w:rsid w:val="00B560CF"/>
    <w:rsid w:val="00B56FE8"/>
    <w:rsid w:val="00B61E6D"/>
    <w:rsid w:val="00B63185"/>
    <w:rsid w:val="00B66E58"/>
    <w:rsid w:val="00B6786D"/>
    <w:rsid w:val="00B703FB"/>
    <w:rsid w:val="00B73A22"/>
    <w:rsid w:val="00B7694E"/>
    <w:rsid w:val="00B84CAA"/>
    <w:rsid w:val="00B92334"/>
    <w:rsid w:val="00B94C40"/>
    <w:rsid w:val="00BA2618"/>
    <w:rsid w:val="00BD003E"/>
    <w:rsid w:val="00BE6040"/>
    <w:rsid w:val="00BF0CBE"/>
    <w:rsid w:val="00BF5621"/>
    <w:rsid w:val="00C0359D"/>
    <w:rsid w:val="00C0457F"/>
    <w:rsid w:val="00C074E8"/>
    <w:rsid w:val="00C232C9"/>
    <w:rsid w:val="00C4357A"/>
    <w:rsid w:val="00C5359F"/>
    <w:rsid w:val="00C53768"/>
    <w:rsid w:val="00C53865"/>
    <w:rsid w:val="00C57276"/>
    <w:rsid w:val="00C60A40"/>
    <w:rsid w:val="00C62B93"/>
    <w:rsid w:val="00C722DE"/>
    <w:rsid w:val="00C73FFF"/>
    <w:rsid w:val="00C8327C"/>
    <w:rsid w:val="00C87ED9"/>
    <w:rsid w:val="00C9114D"/>
    <w:rsid w:val="00C97A24"/>
    <w:rsid w:val="00CA2D8A"/>
    <w:rsid w:val="00CA5C9F"/>
    <w:rsid w:val="00CA7223"/>
    <w:rsid w:val="00CB199E"/>
    <w:rsid w:val="00CB587A"/>
    <w:rsid w:val="00CE4055"/>
    <w:rsid w:val="00CE7396"/>
    <w:rsid w:val="00CF715D"/>
    <w:rsid w:val="00D11B78"/>
    <w:rsid w:val="00D22F3E"/>
    <w:rsid w:val="00D36C83"/>
    <w:rsid w:val="00D40B48"/>
    <w:rsid w:val="00D60328"/>
    <w:rsid w:val="00D6152B"/>
    <w:rsid w:val="00D671BA"/>
    <w:rsid w:val="00D72729"/>
    <w:rsid w:val="00D803E3"/>
    <w:rsid w:val="00D87249"/>
    <w:rsid w:val="00DB1BF9"/>
    <w:rsid w:val="00DB52D7"/>
    <w:rsid w:val="00DB6DD7"/>
    <w:rsid w:val="00DC7587"/>
    <w:rsid w:val="00DD47AA"/>
    <w:rsid w:val="00DE7CF0"/>
    <w:rsid w:val="00E277B8"/>
    <w:rsid w:val="00E30CB1"/>
    <w:rsid w:val="00E33121"/>
    <w:rsid w:val="00E44141"/>
    <w:rsid w:val="00E7230A"/>
    <w:rsid w:val="00E73E17"/>
    <w:rsid w:val="00E808DB"/>
    <w:rsid w:val="00E821C5"/>
    <w:rsid w:val="00E82FEB"/>
    <w:rsid w:val="00E8380E"/>
    <w:rsid w:val="00E84B9E"/>
    <w:rsid w:val="00E8635B"/>
    <w:rsid w:val="00E879C0"/>
    <w:rsid w:val="00E93563"/>
    <w:rsid w:val="00EA5CC6"/>
    <w:rsid w:val="00EA7D12"/>
    <w:rsid w:val="00EB1BF6"/>
    <w:rsid w:val="00EB571F"/>
    <w:rsid w:val="00EC19A5"/>
    <w:rsid w:val="00EC2DC1"/>
    <w:rsid w:val="00EE1E23"/>
    <w:rsid w:val="00EF1799"/>
    <w:rsid w:val="00EF662A"/>
    <w:rsid w:val="00F11E8B"/>
    <w:rsid w:val="00F205EC"/>
    <w:rsid w:val="00F43929"/>
    <w:rsid w:val="00F53A7C"/>
    <w:rsid w:val="00F81905"/>
    <w:rsid w:val="00F92278"/>
    <w:rsid w:val="00F9528D"/>
    <w:rsid w:val="00F95900"/>
    <w:rsid w:val="00FA372A"/>
    <w:rsid w:val="00FA7910"/>
    <w:rsid w:val="00FD04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1F102"/>
  <w15:docId w15:val="{73C66E07-6720-4174-A7A7-18BE8DB11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B27E4"/>
    <w:pPr>
      <w:spacing w:after="0" w:line="300" w:lineRule="atLeast"/>
    </w:pPr>
    <w:rPr>
      <w:sz w:val="19"/>
    </w:rPr>
  </w:style>
  <w:style w:type="paragraph" w:styleId="Kop1">
    <w:name w:val="heading 1"/>
    <w:basedOn w:val="Standaard"/>
    <w:next w:val="Standaard"/>
    <w:link w:val="Kop1Char"/>
    <w:uiPriority w:val="9"/>
    <w:qFormat/>
    <w:rsid w:val="00CB199E"/>
    <w:pPr>
      <w:keepNext/>
      <w:keepLines/>
      <w:numPr>
        <w:numId w:val="2"/>
      </w:numPr>
      <w:spacing w:after="300" w:line="600" w:lineRule="exact"/>
      <w:outlineLvl w:val="0"/>
    </w:pPr>
    <w:rPr>
      <w:rFonts w:asciiTheme="majorHAnsi" w:eastAsiaTheme="majorEastAsia" w:hAnsiTheme="majorHAnsi" w:cstheme="majorBidi"/>
      <w:b/>
      <w:bCs/>
      <w:color w:val="EA5B0C" w:themeColor="accent6"/>
      <w:sz w:val="52"/>
      <w:szCs w:val="28"/>
    </w:rPr>
  </w:style>
  <w:style w:type="paragraph" w:styleId="Kop2">
    <w:name w:val="heading 2"/>
    <w:basedOn w:val="Standaard"/>
    <w:next w:val="Standaard"/>
    <w:link w:val="Kop2Char"/>
    <w:uiPriority w:val="9"/>
    <w:unhideWhenUsed/>
    <w:qFormat/>
    <w:rsid w:val="00AE13C7"/>
    <w:pPr>
      <w:keepNext/>
      <w:keepLines/>
      <w:numPr>
        <w:numId w:val="3"/>
      </w:numPr>
      <w:spacing w:before="220" w:after="80" w:line="300" w:lineRule="exact"/>
      <w:outlineLvl w:val="1"/>
    </w:pPr>
    <w:rPr>
      <w:rFonts w:asciiTheme="majorHAnsi" w:eastAsiaTheme="majorEastAsia" w:hAnsiTheme="majorHAnsi" w:cstheme="majorBidi"/>
      <w:b/>
      <w:bCs/>
      <w:color w:val="EA5B0C" w:themeColor="accent6"/>
      <w:sz w:val="22"/>
      <w:szCs w:val="26"/>
    </w:rPr>
  </w:style>
  <w:style w:type="paragraph" w:styleId="Kop3">
    <w:name w:val="heading 3"/>
    <w:basedOn w:val="Standaard"/>
    <w:next w:val="Standaard"/>
    <w:link w:val="Kop3Char"/>
    <w:uiPriority w:val="9"/>
    <w:unhideWhenUsed/>
    <w:qFormat/>
    <w:rsid w:val="00AF13BC"/>
    <w:pPr>
      <w:keepNext/>
      <w:keepLines/>
      <w:spacing w:before="220" w:after="80" w:line="300" w:lineRule="exact"/>
      <w:outlineLvl w:val="2"/>
    </w:pPr>
    <w:rPr>
      <w:rFonts w:asciiTheme="majorHAnsi" w:eastAsiaTheme="majorEastAsia" w:hAnsiTheme="majorHAnsi" w:cstheme="majorBidi"/>
      <w:b/>
      <w:bCs/>
      <w:color w:val="000000" w:themeColor="text1"/>
      <w:sz w:val="21"/>
    </w:rPr>
  </w:style>
  <w:style w:type="paragraph" w:styleId="Kop4">
    <w:name w:val="heading 4"/>
    <w:basedOn w:val="Standaard"/>
    <w:next w:val="Standaard"/>
    <w:link w:val="Kop4Char"/>
    <w:uiPriority w:val="9"/>
    <w:unhideWhenUsed/>
    <w:qFormat/>
    <w:rsid w:val="00AE13C7"/>
    <w:pPr>
      <w:keepNext/>
      <w:keepLines/>
      <w:outlineLvl w:val="3"/>
    </w:pPr>
    <w:rPr>
      <w:rFonts w:asciiTheme="majorHAnsi" w:eastAsiaTheme="majorEastAsia" w:hAnsiTheme="majorHAnsi" w:cstheme="majorBidi"/>
      <w:bCs/>
      <w:iCs/>
      <w:sz w:val="20"/>
    </w:rPr>
  </w:style>
  <w:style w:type="paragraph" w:styleId="Kop5">
    <w:name w:val="heading 5"/>
    <w:basedOn w:val="Standaard"/>
    <w:next w:val="Standaard"/>
    <w:link w:val="Kop5Char"/>
    <w:uiPriority w:val="9"/>
    <w:unhideWhenUsed/>
    <w:qFormat/>
    <w:rsid w:val="00E277B8"/>
    <w:pPr>
      <w:keepNext/>
      <w:keepLines/>
      <w:outlineLvl w:val="4"/>
    </w:pPr>
    <w:rPr>
      <w:rFonts w:asciiTheme="majorHAnsi" w:eastAsiaTheme="majorEastAsia" w:hAnsiTheme="majorHAnsi" w:cstheme="majorBidi"/>
      <w:i/>
      <w:color w:val="000000" w:themeColor="text1"/>
    </w:rPr>
  </w:style>
  <w:style w:type="paragraph" w:styleId="Kop6">
    <w:name w:val="heading 6"/>
    <w:basedOn w:val="Standaard"/>
    <w:next w:val="Standaard"/>
    <w:link w:val="Kop6Char"/>
    <w:uiPriority w:val="9"/>
    <w:unhideWhenUsed/>
    <w:rsid w:val="00B84CAA"/>
    <w:pPr>
      <w:keepNext/>
      <w:keepLines/>
      <w:spacing w:before="40"/>
      <w:outlineLvl w:val="5"/>
    </w:pPr>
    <w:rPr>
      <w:rFonts w:asciiTheme="majorHAnsi" w:eastAsiaTheme="majorEastAsia" w:hAnsiTheme="majorHAnsi" w:cstheme="majorBidi"/>
      <w:color w:val="337672"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HCOTabel4">
    <w:name w:val="HCO Tabel 4"/>
    <w:basedOn w:val="Standaardtabel"/>
    <w:uiPriority w:val="99"/>
    <w:rsid w:val="00E33121"/>
    <w:pPr>
      <w:spacing w:after="0" w:line="300" w:lineRule="exact"/>
    </w:pPr>
    <w:rPr>
      <w:sz w:val="21"/>
    </w:rPr>
    <w:tblPr>
      <w:tblCellMar>
        <w:top w:w="57" w:type="dxa"/>
        <w:left w:w="0" w:type="dxa"/>
        <w:bottom w:w="57" w:type="dxa"/>
        <w:right w:w="57" w:type="dxa"/>
      </w:tblCellMar>
    </w:tblPr>
    <w:tcPr>
      <w:shd w:val="clear" w:color="auto" w:fill="auto"/>
    </w:tcPr>
    <w:tblStylePr w:type="firstRow">
      <w:rPr>
        <w:rFonts w:asciiTheme="minorHAnsi" w:hAnsiTheme="minorHAnsi"/>
        <w:color w:val="000000" w:themeColor="text1"/>
        <w:sz w:val="21"/>
      </w:rPr>
      <w:tblPr>
        <w:tblCellMar>
          <w:top w:w="57" w:type="dxa"/>
          <w:left w:w="0" w:type="dxa"/>
          <w:bottom w:w="57" w:type="dxa"/>
          <w:right w:w="57" w:type="dxa"/>
        </w:tblCellMar>
      </w:tblPr>
      <w:tcPr>
        <w:tcBorders>
          <w:bottom w:val="single" w:sz="12" w:space="0" w:color="89CCC8" w:themeColor="accent1"/>
          <w:insideH w:val="nil"/>
        </w:tcBorders>
      </w:tcPr>
    </w:tblStylePr>
  </w:style>
  <w:style w:type="paragraph" w:customStyle="1" w:styleId="Geboortedatumleerling">
    <w:name w:val="Geboortedatum leerling"/>
    <w:basedOn w:val="Standaard"/>
    <w:qFormat/>
    <w:rsid w:val="00B66E58"/>
  </w:style>
  <w:style w:type="paragraph" w:styleId="Koptekst">
    <w:name w:val="header"/>
    <w:basedOn w:val="Standaard"/>
    <w:link w:val="KoptekstChar"/>
    <w:uiPriority w:val="99"/>
    <w:unhideWhenUsed/>
    <w:rsid w:val="00E277B8"/>
    <w:pPr>
      <w:spacing w:before="80"/>
    </w:pPr>
    <w:rPr>
      <w:rFonts w:eastAsia="MS Mincho" w:cs="Helv"/>
      <w:bCs/>
      <w:color w:val="000000" w:themeColor="text1"/>
      <w:sz w:val="18"/>
      <w:szCs w:val="16"/>
      <w:lang w:eastAsia="ja-JP"/>
    </w:rPr>
  </w:style>
  <w:style w:type="character" w:customStyle="1" w:styleId="KoptekstChar">
    <w:name w:val="Koptekst Char"/>
    <w:basedOn w:val="Standaardalinea-lettertype"/>
    <w:link w:val="Koptekst"/>
    <w:uiPriority w:val="99"/>
    <w:rsid w:val="00E277B8"/>
    <w:rPr>
      <w:rFonts w:eastAsia="MS Mincho" w:cs="Helv"/>
      <w:bCs/>
      <w:color w:val="000000" w:themeColor="text1"/>
      <w:sz w:val="18"/>
      <w:szCs w:val="16"/>
      <w:lang w:eastAsia="ja-JP"/>
    </w:rPr>
  </w:style>
  <w:style w:type="paragraph" w:styleId="Voettekst">
    <w:name w:val="footer"/>
    <w:basedOn w:val="Standaard"/>
    <w:link w:val="VoettekstChar"/>
    <w:uiPriority w:val="99"/>
    <w:unhideWhenUsed/>
    <w:rsid w:val="00112F3D"/>
    <w:pPr>
      <w:spacing w:line="200" w:lineRule="exact"/>
    </w:pPr>
    <w:rPr>
      <w:sz w:val="16"/>
    </w:rPr>
  </w:style>
  <w:style w:type="character" w:customStyle="1" w:styleId="VoettekstChar">
    <w:name w:val="Voettekst Char"/>
    <w:basedOn w:val="Standaardalinea-lettertype"/>
    <w:link w:val="Voettekst"/>
    <w:uiPriority w:val="99"/>
    <w:rsid w:val="00112F3D"/>
    <w:rPr>
      <w:sz w:val="16"/>
    </w:rPr>
  </w:style>
  <w:style w:type="table" w:customStyle="1" w:styleId="HCOTabel1">
    <w:name w:val="HCO Tabel 1"/>
    <w:basedOn w:val="Standaardtabel"/>
    <w:uiPriority w:val="99"/>
    <w:rsid w:val="00C074E8"/>
    <w:pPr>
      <w:spacing w:after="0" w:line="240" w:lineRule="auto"/>
    </w:pPr>
    <w:tblPr>
      <w:tblBorders>
        <w:top w:val="single" w:sz="24" w:space="0" w:color="FFFFFF" w:themeColor="background1"/>
        <w:bottom w:val="single" w:sz="24" w:space="0" w:color="FFFFFF" w:themeColor="background1"/>
        <w:insideH w:val="single" w:sz="24" w:space="0" w:color="FFFFFF" w:themeColor="background1"/>
      </w:tblBorders>
    </w:tblPr>
    <w:tblStylePr w:type="firstRow">
      <w:rPr>
        <w:rFonts w:asciiTheme="minorHAnsi" w:hAnsiTheme="minorHAnsi"/>
      </w:rPr>
    </w:tblStylePr>
    <w:tblStylePr w:type="lastCol">
      <w:rPr>
        <w:sz w:val="21"/>
      </w:rPr>
      <w:tblPr/>
      <w:tcPr>
        <w:tcBorders>
          <w:top w:val="single" w:sz="4" w:space="0" w:color="EA5B0C" w:themeColor="accent6"/>
          <w:left w:val="single" w:sz="4" w:space="0" w:color="EA5B0C" w:themeColor="accent6"/>
          <w:bottom w:val="single" w:sz="4" w:space="0" w:color="EA5B0C" w:themeColor="accent6"/>
          <w:right w:val="single" w:sz="4" w:space="0" w:color="EA5B0C" w:themeColor="accent6"/>
          <w:insideH w:val="single" w:sz="4" w:space="0" w:color="EA5B0C" w:themeColor="accent6"/>
          <w:insideV w:val="single" w:sz="4" w:space="0" w:color="EA5B0C" w:themeColor="accent6"/>
        </w:tcBorders>
        <w:shd w:val="clear" w:color="auto" w:fill="FFFFFF" w:themeFill="background1"/>
      </w:tcPr>
    </w:tblStylePr>
  </w:style>
  <w:style w:type="paragraph" w:styleId="Ballontekst">
    <w:name w:val="Balloon Text"/>
    <w:basedOn w:val="Standaard"/>
    <w:link w:val="BallontekstChar"/>
    <w:uiPriority w:val="99"/>
    <w:semiHidden/>
    <w:unhideWhenUsed/>
    <w:rsid w:val="006D794B"/>
    <w:pPr>
      <w:spacing w:line="240" w:lineRule="auto"/>
    </w:pPr>
    <w:rPr>
      <w:rFonts w:ascii="Tahoma" w:hAnsi="Tahoma" w:cs="Tahoma"/>
      <w:szCs w:val="16"/>
    </w:rPr>
  </w:style>
  <w:style w:type="character" w:customStyle="1" w:styleId="BallontekstChar">
    <w:name w:val="Ballontekst Char"/>
    <w:basedOn w:val="Standaardalinea-lettertype"/>
    <w:link w:val="Ballontekst"/>
    <w:uiPriority w:val="99"/>
    <w:semiHidden/>
    <w:rsid w:val="006D794B"/>
    <w:rPr>
      <w:rFonts w:ascii="Tahoma" w:hAnsi="Tahoma" w:cs="Tahoma"/>
      <w:sz w:val="16"/>
      <w:szCs w:val="16"/>
    </w:rPr>
  </w:style>
  <w:style w:type="table" w:customStyle="1" w:styleId="HCOTabel2">
    <w:name w:val="HCO Tabel 2"/>
    <w:basedOn w:val="Standaardtabel"/>
    <w:uiPriority w:val="99"/>
    <w:rsid w:val="00CE7396"/>
    <w:pPr>
      <w:spacing w:after="0" w:line="240" w:lineRule="auto"/>
    </w:pPr>
    <w:tblPr>
      <w:tblStyleRowBandSize w:val="1"/>
    </w:tblPr>
    <w:tblStylePr w:type="firstRow">
      <w:rPr>
        <w:rFonts w:asciiTheme="minorHAnsi" w:hAnsiTheme="minorHAnsi"/>
      </w:rPr>
      <w:tblPr/>
      <w:tcPr>
        <w:tcBorders>
          <w:bottom w:val="single" w:sz="12" w:space="0" w:color="89CCC8" w:themeColor="accent1"/>
        </w:tcBorders>
      </w:tcPr>
    </w:tblStylePr>
    <w:tblStylePr w:type="band1Horz">
      <w:tblPr/>
      <w:tcPr>
        <w:shd w:val="clear" w:color="auto" w:fill="FFFFFF" w:themeFill="background1"/>
      </w:tcPr>
    </w:tblStylePr>
    <w:tblStylePr w:type="band2Horz">
      <w:rPr>
        <w:sz w:val="21"/>
      </w:rPr>
      <w:tblPr>
        <w:tblCellMar>
          <w:top w:w="57" w:type="dxa"/>
          <w:left w:w="108" w:type="dxa"/>
          <w:bottom w:w="57" w:type="dxa"/>
          <w:right w:w="57" w:type="dxa"/>
        </w:tblCellMar>
      </w:tblPr>
      <w:tcPr>
        <w:shd w:val="clear" w:color="auto" w:fill="E7F4F3" w:themeFill="accent1" w:themeFillTint="33"/>
      </w:tcPr>
    </w:tblStylePr>
  </w:style>
  <w:style w:type="character" w:styleId="Paginanummer">
    <w:name w:val="page number"/>
    <w:basedOn w:val="Standaardalinea-lettertype"/>
    <w:uiPriority w:val="99"/>
    <w:semiHidden/>
    <w:unhideWhenUsed/>
    <w:rsid w:val="006D794B"/>
  </w:style>
  <w:style w:type="character" w:customStyle="1" w:styleId="Kop1Char">
    <w:name w:val="Kop 1 Char"/>
    <w:basedOn w:val="Standaardalinea-lettertype"/>
    <w:link w:val="Kop1"/>
    <w:uiPriority w:val="9"/>
    <w:rsid w:val="00CB199E"/>
    <w:rPr>
      <w:rFonts w:asciiTheme="majorHAnsi" w:eastAsiaTheme="majorEastAsia" w:hAnsiTheme="majorHAnsi" w:cstheme="majorBidi"/>
      <w:b/>
      <w:bCs/>
      <w:color w:val="EA5B0C" w:themeColor="accent6"/>
      <w:sz w:val="52"/>
      <w:szCs w:val="28"/>
    </w:rPr>
  </w:style>
  <w:style w:type="character" w:customStyle="1" w:styleId="Kop2Char">
    <w:name w:val="Kop 2 Char"/>
    <w:basedOn w:val="Standaardalinea-lettertype"/>
    <w:link w:val="Kop2"/>
    <w:uiPriority w:val="9"/>
    <w:rsid w:val="00AE13C7"/>
    <w:rPr>
      <w:rFonts w:asciiTheme="majorHAnsi" w:eastAsiaTheme="majorEastAsia" w:hAnsiTheme="majorHAnsi" w:cstheme="majorBidi"/>
      <w:b/>
      <w:bCs/>
      <w:color w:val="EA5B0C" w:themeColor="accent6"/>
      <w:szCs w:val="26"/>
    </w:rPr>
  </w:style>
  <w:style w:type="character" w:customStyle="1" w:styleId="Kop3Char">
    <w:name w:val="Kop 3 Char"/>
    <w:basedOn w:val="Standaardalinea-lettertype"/>
    <w:link w:val="Kop3"/>
    <w:uiPriority w:val="9"/>
    <w:rsid w:val="00AF13BC"/>
    <w:rPr>
      <w:rFonts w:asciiTheme="majorHAnsi" w:eastAsiaTheme="majorEastAsia" w:hAnsiTheme="majorHAnsi" w:cstheme="majorBidi"/>
      <w:b/>
      <w:bCs/>
      <w:color w:val="000000" w:themeColor="text1"/>
      <w:sz w:val="21"/>
    </w:rPr>
  </w:style>
  <w:style w:type="character" w:customStyle="1" w:styleId="Kop4Char">
    <w:name w:val="Kop 4 Char"/>
    <w:basedOn w:val="Standaardalinea-lettertype"/>
    <w:link w:val="Kop4"/>
    <w:uiPriority w:val="9"/>
    <w:rsid w:val="00AE13C7"/>
    <w:rPr>
      <w:rFonts w:asciiTheme="majorHAnsi" w:eastAsiaTheme="majorEastAsia" w:hAnsiTheme="majorHAnsi" w:cstheme="majorBidi"/>
      <w:bCs/>
      <w:iCs/>
      <w:sz w:val="20"/>
    </w:rPr>
  </w:style>
  <w:style w:type="character" w:customStyle="1" w:styleId="Kop5Char">
    <w:name w:val="Kop 5 Char"/>
    <w:basedOn w:val="Standaardalinea-lettertype"/>
    <w:link w:val="Kop5"/>
    <w:uiPriority w:val="9"/>
    <w:rsid w:val="00E277B8"/>
    <w:rPr>
      <w:rFonts w:asciiTheme="majorHAnsi" w:eastAsiaTheme="majorEastAsia" w:hAnsiTheme="majorHAnsi" w:cstheme="majorBidi"/>
      <w:i/>
      <w:color w:val="000000" w:themeColor="text1"/>
      <w:sz w:val="19"/>
    </w:rPr>
  </w:style>
  <w:style w:type="paragraph" w:customStyle="1" w:styleId="Subtitel">
    <w:name w:val="Subtitel"/>
    <w:basedOn w:val="Standaard"/>
    <w:qFormat/>
    <w:rsid w:val="008724A1"/>
    <w:pPr>
      <w:spacing w:after="240" w:line="360" w:lineRule="exact"/>
    </w:pPr>
    <w:rPr>
      <w:sz w:val="32"/>
      <w:szCs w:val="32"/>
    </w:rPr>
  </w:style>
  <w:style w:type="character" w:styleId="Hyperlink">
    <w:name w:val="Hyperlink"/>
    <w:basedOn w:val="Standaardalinea-lettertype"/>
    <w:uiPriority w:val="99"/>
    <w:unhideWhenUsed/>
    <w:rsid w:val="00604008"/>
    <w:rPr>
      <w:color w:val="auto"/>
      <w:u w:val="none"/>
    </w:rPr>
  </w:style>
  <w:style w:type="paragraph" w:styleId="Kopbronvermelding">
    <w:name w:val="toa heading"/>
    <w:basedOn w:val="Standaard"/>
    <w:next w:val="Standaard"/>
    <w:uiPriority w:val="99"/>
    <w:semiHidden/>
    <w:unhideWhenUsed/>
    <w:rsid w:val="009B08C9"/>
    <w:pPr>
      <w:spacing w:before="120"/>
    </w:pPr>
    <w:rPr>
      <w:rFonts w:asciiTheme="majorHAnsi" w:eastAsiaTheme="majorEastAsia" w:hAnsiTheme="majorHAnsi" w:cstheme="majorBidi"/>
      <w:b/>
      <w:bCs/>
      <w:color w:val="FF0000"/>
      <w:sz w:val="24"/>
      <w:szCs w:val="24"/>
    </w:rPr>
  </w:style>
  <w:style w:type="paragraph" w:styleId="Lijstalinea">
    <w:name w:val="List Paragraph"/>
    <w:basedOn w:val="Standaard"/>
    <w:uiPriority w:val="34"/>
    <w:qFormat/>
    <w:rsid w:val="005E6B2C"/>
    <w:pPr>
      <w:numPr>
        <w:numId w:val="1"/>
      </w:numPr>
      <w:tabs>
        <w:tab w:val="left" w:pos="227"/>
      </w:tabs>
      <w:ind w:left="227" w:hanging="227"/>
      <w:contextualSpacing/>
    </w:pPr>
  </w:style>
  <w:style w:type="character" w:styleId="Tekstvantijdelijkeaanduiding">
    <w:name w:val="Placeholder Text"/>
    <w:basedOn w:val="Standaardalinea-lettertype"/>
    <w:uiPriority w:val="99"/>
    <w:semiHidden/>
    <w:rsid w:val="009555BE"/>
    <w:rPr>
      <w:color w:val="808080"/>
    </w:rPr>
  </w:style>
  <w:style w:type="table" w:styleId="Tabelraster">
    <w:name w:val="Table Grid"/>
    <w:basedOn w:val="Standaardtabel"/>
    <w:uiPriority w:val="39"/>
    <w:rsid w:val="00873924"/>
    <w:pPr>
      <w:spacing w:after="0" w:line="240" w:lineRule="auto"/>
    </w:pPr>
    <w:rPr>
      <w:rFonts w:ascii="Verdana" w:eastAsia="Calibri" w:hAnsi="Verdana" w:cs="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rsid w:val="00873924"/>
    <w:pPr>
      <w:spacing w:after="0" w:line="240" w:lineRule="auto"/>
    </w:pPr>
    <w:rPr>
      <w:sz w:val="16"/>
    </w:rPr>
  </w:style>
  <w:style w:type="character" w:styleId="Verwijzingopmerking">
    <w:name w:val="annotation reference"/>
    <w:basedOn w:val="Standaardalinea-lettertype"/>
    <w:uiPriority w:val="99"/>
    <w:semiHidden/>
    <w:unhideWhenUsed/>
    <w:rsid w:val="00C53768"/>
    <w:rPr>
      <w:sz w:val="16"/>
      <w:szCs w:val="16"/>
    </w:rPr>
  </w:style>
  <w:style w:type="paragraph" w:styleId="Tekstopmerking">
    <w:name w:val="annotation text"/>
    <w:basedOn w:val="Standaard"/>
    <w:link w:val="TekstopmerkingChar"/>
    <w:uiPriority w:val="99"/>
    <w:semiHidden/>
    <w:unhideWhenUsed/>
    <w:rsid w:val="00C5376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53768"/>
    <w:rPr>
      <w:sz w:val="20"/>
      <w:szCs w:val="20"/>
    </w:rPr>
  </w:style>
  <w:style w:type="paragraph" w:styleId="Onderwerpvanopmerking">
    <w:name w:val="annotation subject"/>
    <w:basedOn w:val="Tekstopmerking"/>
    <w:next w:val="Tekstopmerking"/>
    <w:link w:val="OnderwerpvanopmerkingChar"/>
    <w:uiPriority w:val="99"/>
    <w:semiHidden/>
    <w:unhideWhenUsed/>
    <w:rsid w:val="00C53768"/>
    <w:rPr>
      <w:b/>
      <w:bCs/>
    </w:rPr>
  </w:style>
  <w:style w:type="character" w:customStyle="1" w:styleId="OnderwerpvanopmerkingChar">
    <w:name w:val="Onderwerp van opmerking Char"/>
    <w:basedOn w:val="TekstopmerkingChar"/>
    <w:link w:val="Onderwerpvanopmerking"/>
    <w:uiPriority w:val="99"/>
    <w:semiHidden/>
    <w:rsid w:val="00C53768"/>
    <w:rPr>
      <w:b/>
      <w:bCs/>
      <w:sz w:val="20"/>
      <w:szCs w:val="20"/>
    </w:rPr>
  </w:style>
  <w:style w:type="character" w:customStyle="1" w:styleId="zsysVeldMarkering">
    <w:name w:val="zsysVeldMarkering"/>
    <w:basedOn w:val="Standaardalinea-lettertype"/>
    <w:semiHidden/>
    <w:rsid w:val="00A51D60"/>
    <w:rPr>
      <w:bdr w:val="none" w:sz="0" w:space="0" w:color="auto"/>
      <w:shd w:val="clear" w:color="auto" w:fill="A0C4E8"/>
    </w:rPr>
  </w:style>
  <w:style w:type="paragraph" w:customStyle="1" w:styleId="StandaardInspring">
    <w:name w:val="Standaard Inspring"/>
    <w:basedOn w:val="Standaard"/>
    <w:qFormat/>
    <w:rsid w:val="00B84CAA"/>
    <w:pPr>
      <w:ind w:left="227"/>
    </w:pPr>
    <w:rPr>
      <w:rFonts w:cs="Times New Roman (Hoofdtekst CS)"/>
    </w:rPr>
  </w:style>
  <w:style w:type="character" w:customStyle="1" w:styleId="Kop6Char">
    <w:name w:val="Kop 6 Char"/>
    <w:basedOn w:val="Standaardalinea-lettertype"/>
    <w:link w:val="Kop6"/>
    <w:uiPriority w:val="9"/>
    <w:rsid w:val="00B84CAA"/>
    <w:rPr>
      <w:rFonts w:asciiTheme="majorHAnsi" w:eastAsiaTheme="majorEastAsia" w:hAnsiTheme="majorHAnsi" w:cstheme="majorBidi"/>
      <w:color w:val="337672" w:themeColor="accent1" w:themeShade="7F"/>
      <w:sz w:val="19"/>
    </w:rPr>
  </w:style>
  <w:style w:type="paragraph" w:customStyle="1" w:styleId="Naamleerling">
    <w:name w:val="Naam leerling"/>
    <w:basedOn w:val="Standaard"/>
    <w:qFormat/>
    <w:rsid w:val="00433DA0"/>
  </w:style>
  <w:style w:type="table" w:customStyle="1" w:styleId="HCOTabel5">
    <w:name w:val="HCO Tabel 5"/>
    <w:basedOn w:val="Standaardtabel"/>
    <w:uiPriority w:val="99"/>
    <w:rsid w:val="005032E6"/>
    <w:pPr>
      <w:spacing w:after="0" w:line="240" w:lineRule="auto"/>
    </w:pPr>
    <w:tblPr>
      <w:tblBorders>
        <w:bottom w:val="single" w:sz="4" w:space="0" w:color="89CCC8" w:themeColor="accent1"/>
        <w:insideH w:val="single" w:sz="4" w:space="0" w:color="89CCC8" w:themeColor="accent1"/>
      </w:tblBorders>
      <w:tblCellMar>
        <w:top w:w="57" w:type="dxa"/>
        <w:left w:w="57" w:type="dxa"/>
        <w:bottom w:w="57" w:type="dxa"/>
        <w:right w:w="57" w:type="dxa"/>
      </w:tblCellMar>
    </w:tblPr>
    <w:tblStylePr w:type="firstRow">
      <w:rPr>
        <w:rFonts w:asciiTheme="majorHAnsi" w:hAnsiTheme="majorHAnsi"/>
        <w:b/>
        <w:sz w:val="21"/>
      </w:rPr>
      <w:tblPr/>
      <w:tcPr>
        <w:tcBorders>
          <w:insideV w:val="single" w:sz="4" w:space="0" w:color="FFFFFF" w:themeColor="background1"/>
        </w:tcBorders>
        <w:shd w:val="clear" w:color="auto" w:fill="B8E0DD" w:themeFill="accent1" w:themeFillTint="99"/>
      </w:tcPr>
    </w:tblStylePr>
  </w:style>
  <w:style w:type="paragraph" w:customStyle="1" w:styleId="Vraag">
    <w:name w:val="Vraag"/>
    <w:basedOn w:val="Standaard"/>
    <w:qFormat/>
    <w:rsid w:val="00D40B48"/>
    <w:rPr>
      <w:color w:val="EA5B0C" w:themeColor="accent6"/>
    </w:rPr>
  </w:style>
  <w:style w:type="table" w:customStyle="1" w:styleId="HCOTabel3">
    <w:name w:val="HCO Tabel 3"/>
    <w:basedOn w:val="Standaardtabel"/>
    <w:uiPriority w:val="99"/>
    <w:rsid w:val="00C074E8"/>
    <w:pPr>
      <w:spacing w:after="0" w:line="240" w:lineRule="auto"/>
    </w:pPr>
    <w:rPr>
      <w:sz w:val="18"/>
    </w:rPr>
    <w:tblPr>
      <w:tblStyleRowBandSize w:val="1"/>
      <w:tblStyleColBandSize w:val="1"/>
      <w:tblBorders>
        <w:top w:val="single" w:sz="4" w:space="0" w:color="EA5B0C" w:themeColor="accent6"/>
        <w:left w:val="single" w:sz="4" w:space="0" w:color="EA5B0C" w:themeColor="accent6"/>
        <w:bottom w:val="single" w:sz="4" w:space="0" w:color="EA5B0C" w:themeColor="accent6"/>
        <w:right w:val="single" w:sz="4" w:space="0" w:color="EA5B0C" w:themeColor="accent6"/>
        <w:insideH w:val="single" w:sz="4" w:space="0" w:color="EA5B0C" w:themeColor="accent6"/>
      </w:tblBorders>
      <w:tblCellMar>
        <w:top w:w="57" w:type="dxa"/>
        <w:left w:w="57" w:type="dxa"/>
        <w:bottom w:w="57" w:type="dxa"/>
        <w:right w:w="0" w:type="dxa"/>
      </w:tblCellMar>
    </w:tblPr>
    <w:tblStylePr w:type="firstRow">
      <w:rPr>
        <w:rFonts w:asciiTheme="majorHAnsi" w:hAnsiTheme="majorHAnsi"/>
        <w:b/>
        <w:color w:val="EA5B0C" w:themeColor="accent6"/>
        <w:sz w:val="19"/>
      </w:rPr>
      <w:tblPr/>
      <w:tcPr>
        <w:tcBorders>
          <w:top w:val="nil"/>
          <w:left w:val="nil"/>
          <w:bottom w:val="nil"/>
          <w:right w:val="nil"/>
        </w:tcBorders>
      </w:tcPr>
    </w:tblStylePr>
    <w:tblStylePr w:type="lastRow">
      <w:rPr>
        <w:rFonts w:asciiTheme="minorHAnsi" w:hAnsiTheme="minorHAnsi"/>
      </w:rPr>
    </w:tblStylePr>
  </w:style>
  <w:style w:type="table" w:customStyle="1" w:styleId="HCOTabel6">
    <w:name w:val="HCO Tabel 6"/>
    <w:basedOn w:val="HCOTabel3"/>
    <w:uiPriority w:val="99"/>
    <w:rsid w:val="00D40B48"/>
    <w:rPr>
      <w:sz w:val="19"/>
    </w:rPr>
    <w:tblPr/>
    <w:tblStylePr w:type="firstRow">
      <w:rPr>
        <w:rFonts w:asciiTheme="majorHAnsi" w:hAnsiTheme="majorHAnsi"/>
        <w:b w:val="0"/>
        <w:color w:val="000000" w:themeColor="text2"/>
        <w:sz w:val="19"/>
      </w:rPr>
      <w:tblPr/>
      <w:tcPr>
        <w:tcBorders>
          <w:top w:val="nil"/>
          <w:left w:val="nil"/>
          <w:bottom w:val="nil"/>
          <w:right w:val="nil"/>
        </w:tcBorders>
      </w:tcPr>
    </w:tblStylePr>
    <w:tblStylePr w:type="lastRow">
      <w:rPr>
        <w:rFonts w:asciiTheme="minorHAnsi" w:hAnsiTheme="minorHAnsi"/>
      </w:rPr>
    </w:tblStylePr>
  </w:style>
  <w:style w:type="paragraph" w:styleId="Bovenkantformulier">
    <w:name w:val="HTML Top of Form"/>
    <w:basedOn w:val="Standaard"/>
    <w:next w:val="Standaard"/>
    <w:link w:val="BovenkantformulierChar"/>
    <w:hidden/>
    <w:uiPriority w:val="99"/>
    <w:semiHidden/>
    <w:unhideWhenUsed/>
    <w:rsid w:val="003C73AE"/>
    <w:pPr>
      <w:pBdr>
        <w:bottom w:val="single" w:sz="6" w:space="1" w:color="auto"/>
      </w:pBdr>
      <w:jc w:val="center"/>
    </w:pPr>
    <w:rPr>
      <w:rFonts w:ascii="Arial" w:hAnsi="Arial" w:cs="Arial"/>
      <w:vanish/>
      <w:sz w:val="16"/>
      <w:szCs w:val="16"/>
    </w:rPr>
  </w:style>
  <w:style w:type="character" w:customStyle="1" w:styleId="BovenkantformulierChar">
    <w:name w:val="Bovenkant formulier Char"/>
    <w:basedOn w:val="Standaardalinea-lettertype"/>
    <w:link w:val="Bovenkantformulier"/>
    <w:uiPriority w:val="99"/>
    <w:semiHidden/>
    <w:rsid w:val="003C73AE"/>
    <w:rPr>
      <w:rFonts w:ascii="Arial" w:hAnsi="Arial" w:cs="Arial"/>
      <w:vanish/>
      <w:sz w:val="16"/>
      <w:szCs w:val="16"/>
    </w:rPr>
  </w:style>
  <w:style w:type="paragraph" w:styleId="Onderkantformulier">
    <w:name w:val="HTML Bottom of Form"/>
    <w:basedOn w:val="Standaard"/>
    <w:next w:val="Standaard"/>
    <w:link w:val="OnderkantformulierChar"/>
    <w:hidden/>
    <w:uiPriority w:val="99"/>
    <w:semiHidden/>
    <w:unhideWhenUsed/>
    <w:rsid w:val="003C73AE"/>
    <w:pPr>
      <w:pBdr>
        <w:top w:val="single" w:sz="6" w:space="1" w:color="auto"/>
      </w:pBdr>
      <w:jc w:val="center"/>
    </w:pPr>
    <w:rPr>
      <w:rFonts w:ascii="Arial" w:hAnsi="Arial" w:cs="Arial"/>
      <w:vanish/>
      <w:sz w:val="16"/>
      <w:szCs w:val="16"/>
    </w:rPr>
  </w:style>
  <w:style w:type="character" w:customStyle="1" w:styleId="OnderkantformulierChar">
    <w:name w:val="Onderkant formulier Char"/>
    <w:basedOn w:val="Standaardalinea-lettertype"/>
    <w:link w:val="Onderkantformulier"/>
    <w:uiPriority w:val="99"/>
    <w:semiHidden/>
    <w:rsid w:val="003C73AE"/>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2655975">
      <w:bodyDiv w:val="1"/>
      <w:marLeft w:val="0"/>
      <w:marRight w:val="0"/>
      <w:marTop w:val="0"/>
      <w:marBottom w:val="0"/>
      <w:divBdr>
        <w:top w:val="none" w:sz="0" w:space="0" w:color="auto"/>
        <w:left w:val="none" w:sz="0" w:space="0" w:color="auto"/>
        <w:bottom w:val="none" w:sz="0" w:space="0" w:color="auto"/>
        <w:right w:val="none" w:sz="0" w:space="0" w:color="auto"/>
      </w:divBdr>
    </w:div>
    <w:div w:id="1506550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warte\Desktop\Formulieren\ZiO\Aanmelding.dotm" TargetMode="External"/></Relationships>
</file>

<file path=word/theme/theme1.xml><?xml version="1.0" encoding="utf-8"?>
<a:theme xmlns:a="http://schemas.openxmlformats.org/drawingml/2006/main" name="Office Theme">
  <a:themeElements>
    <a:clrScheme name="Bazalt Groep">
      <a:dk1>
        <a:srgbClr val="000000"/>
      </a:dk1>
      <a:lt1>
        <a:srgbClr val="FFFFFF"/>
      </a:lt1>
      <a:dk2>
        <a:srgbClr val="000000"/>
      </a:dk2>
      <a:lt2>
        <a:srgbClr val="9D9D9C"/>
      </a:lt2>
      <a:accent1>
        <a:srgbClr val="89CCC8"/>
      </a:accent1>
      <a:accent2>
        <a:srgbClr val="E60471"/>
      </a:accent2>
      <a:accent3>
        <a:srgbClr val="524E9C"/>
      </a:accent3>
      <a:accent4>
        <a:srgbClr val="E4CB28"/>
      </a:accent4>
      <a:accent5>
        <a:srgbClr val="554E47"/>
      </a:accent5>
      <a:accent6>
        <a:srgbClr val="EA5B0C"/>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FB0FA0B5A10E488B35C6583CF71DEB" ma:contentTypeVersion="13" ma:contentTypeDescription="Een nieuw document maken." ma:contentTypeScope="" ma:versionID="0dc439317a4250cb9cad80f498a89908">
  <xsd:schema xmlns:xsd="http://www.w3.org/2001/XMLSchema" xmlns:xs="http://www.w3.org/2001/XMLSchema" xmlns:p="http://schemas.microsoft.com/office/2006/metadata/properties" xmlns:ns2="05b9a145-634f-4d82-bd31-ea7d5119ad2f" xmlns:ns3="bb5efe5e-59de-4548-88ff-8db7f7127c7f" targetNamespace="http://schemas.microsoft.com/office/2006/metadata/properties" ma:root="true" ma:fieldsID="df1f14189d7c281d3dbd100a70201f36" ns2:_="" ns3:_="">
    <xsd:import namespace="05b9a145-634f-4d82-bd31-ea7d5119ad2f"/>
    <xsd:import namespace="bb5efe5e-59de-4548-88ff-8db7f7127c7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9a145-634f-4d82-bd31-ea7d5119ad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5efe5e-59de-4548-88ff-8db7f7127c7f" elementFormDefault="qualified">
    <xsd:import namespace="http://schemas.microsoft.com/office/2006/documentManagement/types"/>
    <xsd:import namespace="http://schemas.microsoft.com/office/infopath/2007/PartnerControls"/>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D26A4C-B926-4536-A485-95A9C145AC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9a145-634f-4d82-bd31-ea7d5119ad2f"/>
    <ds:schemaRef ds:uri="bb5efe5e-59de-4548-88ff-8db7f7127c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D35308-0935-4F8B-9F18-C6C3587B85D9}">
  <ds:schemaRefs>
    <ds:schemaRef ds:uri="http://schemas.microsoft.com/sharepoint/v3/contenttype/forms"/>
  </ds:schemaRefs>
</ds:datastoreItem>
</file>

<file path=customXml/itemProps3.xml><?xml version="1.0" encoding="utf-8"?>
<ds:datastoreItem xmlns:ds="http://schemas.openxmlformats.org/officeDocument/2006/customXml" ds:itemID="{1AA498F7-DAAE-4D56-A1E2-B109DF106131}">
  <ds:schemaRefs>
    <ds:schemaRef ds:uri="http://schemas.openxmlformats.org/officeDocument/2006/bibliography"/>
  </ds:schemaRefs>
</ds:datastoreItem>
</file>

<file path=customXml/itemProps4.xml><?xml version="1.0" encoding="utf-8"?>
<ds:datastoreItem xmlns:ds="http://schemas.openxmlformats.org/officeDocument/2006/customXml" ds:itemID="{9BD0BD44-3DB2-440E-87B9-2A9AD21F3B6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Aanmelding</Template>
  <TotalTime>1</TotalTime>
  <Pages>7</Pages>
  <Words>865</Words>
  <Characters>4763</Characters>
  <Application>Microsoft Office Word</Application>
  <DocSecurity>0</DocSecurity>
  <Lines>39</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Bazalt Groep Dyscalculieonderzoek vragenlijst ouders</vt:lpstr>
      <vt:lpstr/>
    </vt:vector>
  </TitlesOfParts>
  <Manager/>
  <Company>Bazalt Groep</Company>
  <LinksUpToDate>false</LinksUpToDate>
  <CharactersWithSpaces>5617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Bazalt Groep Dyscalculieonderzoek vragenlijst ouders</dc:title>
  <dc:subject>Dyscalculieonderzoek</dc:subject>
  <dc:creator>Eva de Swart</dc:creator>
  <cp:keywords>Formulier</cp:keywords>
  <dc:description/>
  <cp:lastModifiedBy>Janneke Hutten</cp:lastModifiedBy>
  <cp:revision>4</cp:revision>
  <cp:lastPrinted>2019-05-29T10:57:00Z</cp:lastPrinted>
  <dcterms:created xsi:type="dcterms:W3CDTF">2023-01-12T15:43:00Z</dcterms:created>
  <dcterms:modified xsi:type="dcterms:W3CDTF">2023-04-26T09:36:00Z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0x01010023FB0FA0B5A10E488B35C6583CF71DEB</vt:lpwstr>
  </property>
  <property fmtid="{D5CDD505-2E9C-101B-9397-08002B2CF9AE}" pid="3" name="TaxKeyword">
    <vt:lpwstr>727;#Formulier|1c22b1cf-d50a-4331-9212-b3c571df2c2a</vt:lpwstr>
  </property>
  <property fmtid="{D5CDD505-2E9C-101B-9397-08002B2CF9AE}" pid="4" name="eCDocumentType">
    <vt:lpwstr/>
  </property>
</Properties>
</file>