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9D27" w14:textId="0C41F159" w:rsidR="00FE32BB" w:rsidRDefault="002457FB" w:rsidP="00FE32BB">
      <w:pPr>
        <w:rPr>
          <w:rFonts w:ascii="Arial" w:eastAsia="Arial" w:hAnsi="Arial" w:cs="Arial"/>
        </w:rPr>
      </w:pPr>
      <w:r>
        <w:rPr>
          <w:noProof/>
        </w:rPr>
        <w:drawing>
          <wp:anchor distT="0" distB="0" distL="114300" distR="114300" simplePos="0" relativeHeight="251659264" behindDoc="1" locked="0" layoutInCell="1" allowOverlap="1" wp14:anchorId="116497F1" wp14:editId="4F3684D6">
            <wp:simplePos x="0" y="0"/>
            <wp:positionH relativeFrom="column">
              <wp:posOffset>-7620</wp:posOffset>
            </wp:positionH>
            <wp:positionV relativeFrom="page">
              <wp:posOffset>252095</wp:posOffset>
            </wp:positionV>
            <wp:extent cx="3566160" cy="1049020"/>
            <wp:effectExtent l="0" t="0" r="0" b="0"/>
            <wp:wrapNone/>
            <wp:docPr id="1" name="Afbeelding 1" descr="Afbeelding met schermopname, Graphics,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schermopname, Graphics, grafische vormgeving, Lettertype&#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66160" cy="1049020"/>
                    </a:xfrm>
                    <a:prstGeom prst="rect">
                      <a:avLst/>
                    </a:prstGeom>
                  </pic:spPr>
                </pic:pic>
              </a:graphicData>
            </a:graphic>
            <wp14:sizeRelH relativeFrom="page">
              <wp14:pctWidth>0</wp14:pctWidth>
            </wp14:sizeRelH>
            <wp14:sizeRelV relativeFrom="page">
              <wp14:pctHeight>0</wp14:pctHeight>
            </wp14:sizeRelV>
          </wp:anchor>
        </w:drawing>
      </w:r>
    </w:p>
    <w:p w14:paraId="1BC91386" w14:textId="04C445E6" w:rsidR="002651E1" w:rsidRDefault="002651E1" w:rsidP="00FE32BB">
      <w:pPr>
        <w:rPr>
          <w:rFonts w:ascii="Arial" w:eastAsia="Arial" w:hAnsi="Arial" w:cs="Arial"/>
        </w:rPr>
      </w:pPr>
    </w:p>
    <w:p w14:paraId="48DC71CD" w14:textId="26D9CAB3" w:rsidR="002651E1" w:rsidRDefault="002651E1" w:rsidP="00FE32BB">
      <w:pPr>
        <w:rPr>
          <w:rFonts w:ascii="Arial" w:eastAsia="Arial" w:hAnsi="Arial" w:cs="Arial"/>
        </w:rPr>
      </w:pPr>
    </w:p>
    <w:p w14:paraId="34D594D7" w14:textId="77777777" w:rsidR="002651E1" w:rsidRDefault="002651E1" w:rsidP="00FE32BB">
      <w:pPr>
        <w:rPr>
          <w:rFonts w:ascii="Arial" w:eastAsia="Arial" w:hAnsi="Arial" w:cs="Arial"/>
        </w:rPr>
      </w:pPr>
    </w:p>
    <w:p w14:paraId="10759AE4" w14:textId="77777777" w:rsidR="00A92272" w:rsidRDefault="00A92272" w:rsidP="00A92272">
      <w:pPr>
        <w:rPr>
          <w:rFonts w:ascii="Arial" w:hAnsi="Arial" w:cs="Arial"/>
          <w:b/>
          <w:bCs/>
          <w:sz w:val="24"/>
        </w:rPr>
      </w:pPr>
    </w:p>
    <w:p w14:paraId="68464493" w14:textId="56EB316A" w:rsidR="00211C97" w:rsidRDefault="007B6AB5" w:rsidP="00A92272">
      <w:pPr>
        <w:rPr>
          <w:rFonts w:ascii="Arial" w:hAnsi="Arial" w:cs="Arial"/>
          <w:b/>
          <w:bCs/>
          <w:sz w:val="26"/>
          <w:szCs w:val="26"/>
        </w:rPr>
      </w:pPr>
      <w:r w:rsidRPr="00211C97">
        <w:rPr>
          <w:rFonts w:ascii="Arial" w:hAnsi="Arial" w:cs="Arial"/>
          <w:b/>
          <w:bCs/>
          <w:sz w:val="36"/>
          <w:szCs w:val="36"/>
        </w:rPr>
        <w:t>Aanmeldformulier</w:t>
      </w:r>
      <w:r w:rsidR="00211C97">
        <w:rPr>
          <w:rFonts w:ascii="Arial" w:hAnsi="Arial" w:cs="Arial"/>
          <w:b/>
          <w:bCs/>
          <w:sz w:val="36"/>
          <w:szCs w:val="36"/>
        </w:rPr>
        <w:t xml:space="preserve"> ouders</w:t>
      </w:r>
    </w:p>
    <w:p w14:paraId="3E8D534C" w14:textId="0EF1AB53" w:rsidR="002651E1" w:rsidRPr="00305791" w:rsidRDefault="007B6AB5" w:rsidP="00A92272">
      <w:pPr>
        <w:rPr>
          <w:rFonts w:ascii="Arial" w:eastAsia="Arial" w:hAnsi="Arial" w:cs="Arial"/>
          <w:b/>
          <w:bCs/>
          <w:sz w:val="26"/>
          <w:szCs w:val="26"/>
        </w:rPr>
      </w:pPr>
      <w:r w:rsidRPr="00305791">
        <w:rPr>
          <w:rFonts w:ascii="Arial" w:hAnsi="Arial" w:cs="Arial"/>
          <w:b/>
          <w:bCs/>
          <w:sz w:val="26"/>
          <w:szCs w:val="26"/>
        </w:rPr>
        <w:t>voor onderzoek en behandeling van ernstige dyslexie</w:t>
      </w:r>
    </w:p>
    <w:p w14:paraId="18C707B9" w14:textId="77777777" w:rsidR="00A92272" w:rsidRPr="000015CE" w:rsidRDefault="00A92272" w:rsidP="00FE32BB">
      <w:pPr>
        <w:rPr>
          <w:rFonts w:ascii="Arial" w:eastAsia="Arial" w:hAnsi="Arial" w:cs="Arial"/>
        </w:rPr>
      </w:pPr>
    </w:p>
    <w:tbl>
      <w:tblPr>
        <w:tblStyle w:val="Tabelraster2"/>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3544"/>
        <w:gridCol w:w="3969"/>
      </w:tblGrid>
      <w:tr w:rsidR="00FE32BB" w:rsidRPr="000015CE" w14:paraId="3D6CD8C0" w14:textId="77777777" w:rsidTr="0029792E">
        <w:trPr>
          <w:trHeight w:val="397"/>
        </w:trPr>
        <w:tc>
          <w:tcPr>
            <w:tcW w:w="2830" w:type="dxa"/>
            <w:vAlign w:val="center"/>
          </w:tcPr>
          <w:p w14:paraId="1FD8DC34" w14:textId="77777777" w:rsidR="00FE32BB" w:rsidRPr="006E6BAC" w:rsidRDefault="00FE32BB" w:rsidP="00AD6DA6">
            <w:pPr>
              <w:spacing w:line="240" w:lineRule="auto"/>
              <w:rPr>
                <w:rFonts w:ascii="Arial" w:eastAsia="Arial" w:hAnsi="Arial" w:cs="Arial"/>
                <w:b/>
                <w:bCs/>
              </w:rPr>
            </w:pPr>
            <w:r w:rsidRPr="006E6BAC">
              <w:rPr>
                <w:rFonts w:ascii="Arial" w:eastAsia="Arial" w:hAnsi="Arial" w:cs="Arial"/>
                <w:b/>
                <w:bCs/>
              </w:rPr>
              <w:t xml:space="preserve">Datum </w:t>
            </w:r>
            <w:proofErr w:type="spellStart"/>
            <w:r w:rsidRPr="006E6BAC">
              <w:rPr>
                <w:rFonts w:ascii="Arial" w:eastAsia="Arial" w:hAnsi="Arial" w:cs="Arial"/>
                <w:b/>
                <w:bCs/>
              </w:rPr>
              <w:t>invullen</w:t>
            </w:r>
            <w:proofErr w:type="spellEnd"/>
          </w:p>
        </w:tc>
        <w:tc>
          <w:tcPr>
            <w:tcW w:w="7513" w:type="dxa"/>
            <w:gridSpan w:val="2"/>
            <w:vAlign w:val="center"/>
          </w:tcPr>
          <w:p w14:paraId="5D847441" w14:textId="77777777" w:rsidR="00FE32BB" w:rsidRPr="000015CE" w:rsidRDefault="00FE32BB" w:rsidP="00AD6DA6">
            <w:pPr>
              <w:spacing w:line="240" w:lineRule="auto"/>
              <w:rPr>
                <w:rFonts w:ascii="Arial" w:eastAsia="Arial" w:hAnsi="Arial" w:cs="Arial"/>
              </w:rPr>
            </w:pPr>
          </w:p>
        </w:tc>
      </w:tr>
      <w:tr w:rsidR="00FE32BB" w:rsidRPr="000015CE" w14:paraId="75EA0425" w14:textId="77777777" w:rsidTr="0029792E">
        <w:trPr>
          <w:trHeight w:val="397"/>
        </w:trPr>
        <w:tc>
          <w:tcPr>
            <w:tcW w:w="10343" w:type="dxa"/>
            <w:gridSpan w:val="3"/>
            <w:shd w:val="clear" w:color="auto" w:fill="BFBFBF" w:themeFill="background1" w:themeFillShade="BF"/>
            <w:vAlign w:val="center"/>
          </w:tcPr>
          <w:p w14:paraId="63B01A33" w14:textId="77777777" w:rsidR="00FE32BB" w:rsidRPr="00454B23" w:rsidRDefault="00FE32BB" w:rsidP="00AD6DA6">
            <w:pPr>
              <w:spacing w:line="240" w:lineRule="auto"/>
              <w:jc w:val="center"/>
              <w:rPr>
                <w:rFonts w:ascii="Arial" w:eastAsia="Arial" w:hAnsi="Arial" w:cs="Arial"/>
                <w:lang w:val="nl-NL"/>
              </w:rPr>
            </w:pPr>
            <w:r w:rsidRPr="004608FF">
              <w:rPr>
                <w:rFonts w:ascii="Arial" w:eastAsia="Arial" w:hAnsi="Arial" w:cs="Arial"/>
                <w:b/>
                <w:bCs/>
                <w:lang w:val="nl-NL"/>
              </w:rPr>
              <w:t>GEGEVENS OUDER(S)/VOOGD(EN)</w:t>
            </w:r>
          </w:p>
        </w:tc>
      </w:tr>
      <w:tr w:rsidR="00FE32BB" w:rsidRPr="000015CE" w14:paraId="0675B8F2" w14:textId="77777777" w:rsidTr="0029792E">
        <w:trPr>
          <w:trHeight w:val="397"/>
        </w:trPr>
        <w:tc>
          <w:tcPr>
            <w:tcW w:w="2830" w:type="dxa"/>
            <w:vAlign w:val="center"/>
          </w:tcPr>
          <w:p w14:paraId="2DADF5AE" w14:textId="77777777" w:rsidR="00FE32BB" w:rsidRPr="00655EDC" w:rsidRDefault="00FE32BB" w:rsidP="00AD6DA6">
            <w:pPr>
              <w:spacing w:line="240" w:lineRule="auto"/>
              <w:rPr>
                <w:rFonts w:ascii="Arial" w:eastAsia="Arial" w:hAnsi="Arial" w:cs="Arial"/>
                <w:lang w:val="nl-NL"/>
              </w:rPr>
            </w:pPr>
          </w:p>
        </w:tc>
        <w:tc>
          <w:tcPr>
            <w:tcW w:w="3544" w:type="dxa"/>
            <w:vAlign w:val="center"/>
          </w:tcPr>
          <w:p w14:paraId="05B6DFF8" w14:textId="77777777" w:rsidR="00FE32BB" w:rsidRPr="006E6BAC" w:rsidRDefault="00FE32BB" w:rsidP="00AD6DA6">
            <w:pPr>
              <w:spacing w:line="240" w:lineRule="auto"/>
              <w:rPr>
                <w:rFonts w:ascii="Arial" w:eastAsia="Arial" w:hAnsi="Arial" w:cs="Arial"/>
                <w:b/>
                <w:bCs/>
                <w:lang w:val="nl-NL"/>
              </w:rPr>
            </w:pPr>
            <w:r w:rsidRPr="000015CE">
              <w:rPr>
                <w:rFonts w:ascii="Segoe UI Symbol" w:eastAsia="Arial" w:hAnsi="Segoe UI Symbol" w:cs="Segoe UI Symbol"/>
                <w:b/>
                <w:bCs/>
                <w:lang w:val="nl-NL"/>
              </w:rPr>
              <w:t>☐</w:t>
            </w:r>
            <w:r w:rsidRPr="000015CE">
              <w:rPr>
                <w:rFonts w:ascii="Arial" w:eastAsia="Arial" w:hAnsi="Arial" w:cs="Arial"/>
                <w:b/>
                <w:bCs/>
                <w:lang w:val="nl-NL"/>
              </w:rPr>
              <w:t xml:space="preserve"> ouder</w:t>
            </w:r>
            <w:r>
              <w:rPr>
                <w:rFonts w:ascii="Arial" w:eastAsia="Arial" w:hAnsi="Arial" w:cs="Arial"/>
                <w:b/>
                <w:bCs/>
                <w:lang w:val="nl-NL"/>
              </w:rPr>
              <w:t xml:space="preserve"> 1   </w:t>
            </w:r>
            <w:r w:rsidRPr="000015CE">
              <w:rPr>
                <w:rFonts w:ascii="Arial" w:eastAsia="Arial" w:hAnsi="Arial" w:cs="Arial"/>
                <w:i/>
                <w:iCs/>
                <w:sz w:val="12"/>
                <w:szCs w:val="16"/>
                <w:lang w:val="nl-NL"/>
              </w:rPr>
              <w:t>aanvinken wat van toepassing is</w:t>
            </w:r>
          </w:p>
          <w:p w14:paraId="53BAD2B5" w14:textId="77777777" w:rsidR="00FE32BB" w:rsidRPr="00454B23" w:rsidRDefault="00FE32BB" w:rsidP="00AD6DA6">
            <w:pPr>
              <w:spacing w:line="240" w:lineRule="auto"/>
              <w:rPr>
                <w:rFonts w:ascii="Arial" w:eastAsia="Arial" w:hAnsi="Arial" w:cs="Arial"/>
              </w:rPr>
            </w:pPr>
            <w:r w:rsidRPr="000015CE">
              <w:rPr>
                <w:rFonts w:ascii="Segoe UI Symbol" w:eastAsia="Arial" w:hAnsi="Segoe UI Symbol" w:cs="Segoe UI Symbol"/>
                <w:b/>
                <w:bCs/>
              </w:rPr>
              <w:t>☐</w:t>
            </w:r>
            <w:r w:rsidRPr="000015CE">
              <w:rPr>
                <w:rFonts w:ascii="Arial" w:eastAsia="Arial" w:hAnsi="Arial" w:cs="Arial"/>
                <w:b/>
                <w:bCs/>
              </w:rPr>
              <w:t xml:space="preserve"> </w:t>
            </w:r>
            <w:proofErr w:type="spellStart"/>
            <w:r w:rsidRPr="000015CE">
              <w:rPr>
                <w:rFonts w:ascii="Arial" w:eastAsia="Arial" w:hAnsi="Arial" w:cs="Arial"/>
                <w:b/>
                <w:bCs/>
              </w:rPr>
              <w:t>voogd</w:t>
            </w:r>
            <w:proofErr w:type="spellEnd"/>
            <w:r>
              <w:rPr>
                <w:rFonts w:ascii="Arial" w:eastAsia="Arial" w:hAnsi="Arial" w:cs="Arial"/>
                <w:b/>
                <w:bCs/>
              </w:rPr>
              <w:t xml:space="preserve"> 1</w:t>
            </w:r>
          </w:p>
        </w:tc>
        <w:tc>
          <w:tcPr>
            <w:tcW w:w="3969" w:type="dxa"/>
            <w:vAlign w:val="center"/>
          </w:tcPr>
          <w:p w14:paraId="41324AA3" w14:textId="77777777" w:rsidR="00FE32BB" w:rsidRPr="00F022CB" w:rsidRDefault="00FE32BB" w:rsidP="00AD6DA6">
            <w:pPr>
              <w:spacing w:line="240" w:lineRule="auto"/>
              <w:rPr>
                <w:rFonts w:ascii="Arial" w:eastAsia="Arial" w:hAnsi="Arial" w:cs="Arial"/>
                <w:b/>
                <w:bCs/>
                <w:lang w:val="nl-NL"/>
              </w:rPr>
            </w:pPr>
            <w:r w:rsidRPr="00F022CB">
              <w:rPr>
                <w:rFonts w:ascii="Segoe UI Symbol" w:eastAsia="Arial" w:hAnsi="Segoe UI Symbol" w:cs="Segoe UI Symbol"/>
                <w:b/>
                <w:bCs/>
                <w:lang w:val="nl-NL"/>
              </w:rPr>
              <w:t>☐</w:t>
            </w:r>
            <w:r w:rsidRPr="00F022CB">
              <w:rPr>
                <w:rFonts w:ascii="Arial" w:eastAsia="Arial" w:hAnsi="Arial" w:cs="Arial"/>
                <w:b/>
                <w:bCs/>
                <w:lang w:val="nl-NL"/>
              </w:rPr>
              <w:t xml:space="preserve"> ouder 2</w:t>
            </w:r>
            <w:r>
              <w:rPr>
                <w:rFonts w:ascii="Arial" w:eastAsia="Arial" w:hAnsi="Arial" w:cs="Arial"/>
                <w:b/>
                <w:bCs/>
                <w:lang w:val="nl-NL"/>
              </w:rPr>
              <w:t xml:space="preserve">  </w:t>
            </w:r>
            <w:r w:rsidRPr="000015CE">
              <w:rPr>
                <w:rFonts w:ascii="Arial" w:eastAsia="Arial" w:hAnsi="Arial" w:cs="Arial"/>
                <w:i/>
                <w:iCs/>
                <w:sz w:val="12"/>
                <w:szCs w:val="16"/>
                <w:lang w:val="nl-NL"/>
              </w:rPr>
              <w:t xml:space="preserve"> aanvinken wat van toepassing is</w:t>
            </w:r>
          </w:p>
          <w:p w14:paraId="416623BC" w14:textId="77777777" w:rsidR="00FE32BB" w:rsidRPr="00454B23" w:rsidRDefault="00FE32BB" w:rsidP="00AD6DA6">
            <w:pPr>
              <w:spacing w:line="240" w:lineRule="auto"/>
              <w:rPr>
                <w:rFonts w:ascii="Arial" w:eastAsia="Arial" w:hAnsi="Arial" w:cs="Arial"/>
              </w:rPr>
            </w:pPr>
            <w:r w:rsidRPr="000015CE">
              <w:rPr>
                <w:rFonts w:ascii="Segoe UI Symbol" w:eastAsia="Arial" w:hAnsi="Segoe UI Symbol" w:cs="Segoe UI Symbol"/>
                <w:b/>
                <w:bCs/>
                <w:lang w:val="nl-NL"/>
              </w:rPr>
              <w:t>☐</w:t>
            </w:r>
            <w:r w:rsidRPr="000015CE">
              <w:rPr>
                <w:rFonts w:ascii="Arial" w:eastAsia="Arial" w:hAnsi="Arial" w:cs="Arial"/>
                <w:b/>
                <w:bCs/>
                <w:lang w:val="nl-NL"/>
              </w:rPr>
              <w:t xml:space="preserve"> </w:t>
            </w:r>
            <w:r>
              <w:rPr>
                <w:rFonts w:ascii="Arial" w:eastAsia="Arial" w:hAnsi="Arial" w:cs="Arial"/>
                <w:b/>
                <w:bCs/>
                <w:lang w:val="nl-NL"/>
              </w:rPr>
              <w:t>voogd 2</w:t>
            </w:r>
          </w:p>
        </w:tc>
      </w:tr>
      <w:tr w:rsidR="00FE32BB" w:rsidRPr="000015CE" w14:paraId="5040907B" w14:textId="77777777" w:rsidTr="0029792E">
        <w:trPr>
          <w:trHeight w:val="397"/>
        </w:trPr>
        <w:tc>
          <w:tcPr>
            <w:tcW w:w="2830" w:type="dxa"/>
            <w:vAlign w:val="center"/>
          </w:tcPr>
          <w:p w14:paraId="6D44C0A0" w14:textId="77777777" w:rsidR="00FE32BB" w:rsidRPr="00454B23" w:rsidRDefault="00FE32BB" w:rsidP="00AD6DA6">
            <w:pPr>
              <w:spacing w:line="240" w:lineRule="auto"/>
              <w:rPr>
                <w:rFonts w:ascii="Arial" w:eastAsia="Arial" w:hAnsi="Arial" w:cs="Arial"/>
                <w:b/>
                <w:bCs/>
                <w:lang w:val="nl-NL"/>
              </w:rPr>
            </w:pPr>
            <w:proofErr w:type="spellStart"/>
            <w:r w:rsidRPr="000015CE">
              <w:rPr>
                <w:rFonts w:ascii="Arial" w:eastAsia="Arial" w:hAnsi="Arial" w:cs="Arial"/>
              </w:rPr>
              <w:t>Achternaam</w:t>
            </w:r>
            <w:proofErr w:type="spellEnd"/>
          </w:p>
        </w:tc>
        <w:tc>
          <w:tcPr>
            <w:tcW w:w="3544" w:type="dxa"/>
            <w:vAlign w:val="center"/>
          </w:tcPr>
          <w:p w14:paraId="019EBA7B" w14:textId="77777777" w:rsidR="00FE32BB" w:rsidRPr="00454B23" w:rsidRDefault="00FE32BB" w:rsidP="00AD6DA6">
            <w:pPr>
              <w:spacing w:line="240" w:lineRule="auto"/>
              <w:rPr>
                <w:rFonts w:ascii="Arial" w:eastAsia="Arial" w:hAnsi="Arial" w:cs="Arial"/>
              </w:rPr>
            </w:pPr>
          </w:p>
        </w:tc>
        <w:tc>
          <w:tcPr>
            <w:tcW w:w="3969" w:type="dxa"/>
            <w:vAlign w:val="center"/>
          </w:tcPr>
          <w:p w14:paraId="4164BA01" w14:textId="77777777" w:rsidR="00FE32BB" w:rsidRPr="00454B23" w:rsidRDefault="00FE32BB" w:rsidP="00AD6DA6">
            <w:pPr>
              <w:spacing w:line="240" w:lineRule="auto"/>
              <w:rPr>
                <w:rFonts w:ascii="Arial" w:eastAsia="Arial" w:hAnsi="Arial" w:cs="Arial"/>
                <w:lang w:val="nl-NL"/>
              </w:rPr>
            </w:pPr>
          </w:p>
        </w:tc>
      </w:tr>
      <w:tr w:rsidR="00FE32BB" w:rsidRPr="000015CE" w14:paraId="40872CB0" w14:textId="77777777" w:rsidTr="0029792E">
        <w:trPr>
          <w:trHeight w:val="397"/>
        </w:trPr>
        <w:tc>
          <w:tcPr>
            <w:tcW w:w="2830" w:type="dxa"/>
            <w:vAlign w:val="center"/>
          </w:tcPr>
          <w:p w14:paraId="57F39500" w14:textId="77777777" w:rsidR="00FE32BB" w:rsidRPr="00454B23" w:rsidRDefault="00FE32BB" w:rsidP="00AD6DA6">
            <w:pPr>
              <w:spacing w:line="240" w:lineRule="auto"/>
              <w:rPr>
                <w:rFonts w:ascii="Arial" w:eastAsia="Arial" w:hAnsi="Arial" w:cs="Arial"/>
                <w:b/>
                <w:bCs/>
                <w:lang w:val="nl-NL"/>
              </w:rPr>
            </w:pPr>
            <w:proofErr w:type="spellStart"/>
            <w:r w:rsidRPr="000015CE">
              <w:rPr>
                <w:rFonts w:ascii="Arial" w:eastAsia="Arial" w:hAnsi="Arial" w:cs="Arial"/>
              </w:rPr>
              <w:t>Voorletter</w:t>
            </w:r>
            <w:proofErr w:type="spellEnd"/>
            <w:r w:rsidRPr="000015CE">
              <w:rPr>
                <w:rFonts w:ascii="Arial" w:eastAsia="Arial" w:hAnsi="Arial" w:cs="Arial"/>
              </w:rPr>
              <w:t>(s)</w:t>
            </w:r>
          </w:p>
        </w:tc>
        <w:tc>
          <w:tcPr>
            <w:tcW w:w="3544" w:type="dxa"/>
            <w:vAlign w:val="center"/>
          </w:tcPr>
          <w:p w14:paraId="36A8046E" w14:textId="77777777" w:rsidR="00FE32BB" w:rsidRPr="00454B23" w:rsidRDefault="00FE32BB" w:rsidP="00AD6DA6">
            <w:pPr>
              <w:spacing w:line="240" w:lineRule="auto"/>
              <w:rPr>
                <w:rFonts w:ascii="Arial" w:eastAsia="Arial" w:hAnsi="Arial" w:cs="Arial"/>
              </w:rPr>
            </w:pPr>
          </w:p>
        </w:tc>
        <w:tc>
          <w:tcPr>
            <w:tcW w:w="3969" w:type="dxa"/>
            <w:vAlign w:val="center"/>
          </w:tcPr>
          <w:p w14:paraId="66BECB39" w14:textId="77777777" w:rsidR="00FE32BB" w:rsidRPr="00454B23" w:rsidRDefault="00FE32BB" w:rsidP="00AD6DA6">
            <w:pPr>
              <w:spacing w:line="240" w:lineRule="auto"/>
              <w:rPr>
                <w:rFonts w:ascii="Arial" w:eastAsia="Arial" w:hAnsi="Arial" w:cs="Arial"/>
                <w:lang w:val="nl-NL"/>
              </w:rPr>
            </w:pPr>
          </w:p>
        </w:tc>
      </w:tr>
      <w:tr w:rsidR="00FE32BB" w:rsidRPr="000015CE" w14:paraId="2E1C4B03" w14:textId="77777777" w:rsidTr="0029792E">
        <w:trPr>
          <w:trHeight w:val="397"/>
        </w:trPr>
        <w:tc>
          <w:tcPr>
            <w:tcW w:w="2830" w:type="dxa"/>
            <w:vAlign w:val="center"/>
          </w:tcPr>
          <w:p w14:paraId="1CCA33C2" w14:textId="77777777" w:rsidR="00FE32BB" w:rsidRPr="00454B23" w:rsidRDefault="00FE32BB" w:rsidP="00AD6DA6">
            <w:pPr>
              <w:spacing w:line="240" w:lineRule="auto"/>
              <w:rPr>
                <w:rFonts w:ascii="Arial" w:eastAsia="Arial" w:hAnsi="Arial" w:cs="Arial"/>
                <w:b/>
                <w:bCs/>
                <w:lang w:val="nl-NL"/>
              </w:rPr>
            </w:pPr>
            <w:proofErr w:type="spellStart"/>
            <w:r w:rsidRPr="000015CE">
              <w:rPr>
                <w:rFonts w:ascii="Arial" w:eastAsia="Arial" w:hAnsi="Arial" w:cs="Arial"/>
              </w:rPr>
              <w:t>Telefoonnummer</w:t>
            </w:r>
            <w:proofErr w:type="spellEnd"/>
            <w:r w:rsidRPr="000015CE">
              <w:rPr>
                <w:rFonts w:ascii="Arial" w:eastAsia="Arial" w:hAnsi="Arial" w:cs="Arial"/>
              </w:rPr>
              <w:t>(s)</w:t>
            </w:r>
          </w:p>
        </w:tc>
        <w:tc>
          <w:tcPr>
            <w:tcW w:w="3544" w:type="dxa"/>
            <w:vAlign w:val="center"/>
          </w:tcPr>
          <w:p w14:paraId="14304876" w14:textId="77777777" w:rsidR="00FE32BB" w:rsidRPr="00454B23" w:rsidRDefault="00FE32BB" w:rsidP="00AD6DA6">
            <w:pPr>
              <w:spacing w:line="240" w:lineRule="auto"/>
              <w:rPr>
                <w:rFonts w:ascii="Arial" w:eastAsia="Arial" w:hAnsi="Arial" w:cs="Arial"/>
              </w:rPr>
            </w:pPr>
          </w:p>
        </w:tc>
        <w:tc>
          <w:tcPr>
            <w:tcW w:w="3969" w:type="dxa"/>
            <w:vAlign w:val="center"/>
          </w:tcPr>
          <w:p w14:paraId="1B588613" w14:textId="77777777" w:rsidR="00FE32BB" w:rsidRPr="00454B23" w:rsidRDefault="00FE32BB" w:rsidP="00AD6DA6">
            <w:pPr>
              <w:spacing w:line="240" w:lineRule="auto"/>
              <w:rPr>
                <w:rFonts w:ascii="Arial" w:eastAsia="Arial" w:hAnsi="Arial" w:cs="Arial"/>
                <w:lang w:val="nl-NL"/>
              </w:rPr>
            </w:pPr>
          </w:p>
        </w:tc>
      </w:tr>
      <w:tr w:rsidR="00FE32BB" w:rsidRPr="000015CE" w14:paraId="74F7C2F4" w14:textId="77777777" w:rsidTr="0029792E">
        <w:trPr>
          <w:trHeight w:val="397"/>
        </w:trPr>
        <w:tc>
          <w:tcPr>
            <w:tcW w:w="2830" w:type="dxa"/>
            <w:vAlign w:val="center"/>
          </w:tcPr>
          <w:p w14:paraId="0E769034" w14:textId="77777777" w:rsidR="00FE32BB" w:rsidRPr="00454B23" w:rsidRDefault="00FE32BB" w:rsidP="00AD6DA6">
            <w:pPr>
              <w:spacing w:line="240" w:lineRule="auto"/>
              <w:rPr>
                <w:rFonts w:ascii="Arial" w:eastAsia="Arial" w:hAnsi="Arial" w:cs="Arial"/>
                <w:b/>
                <w:bCs/>
                <w:lang w:val="nl-NL"/>
              </w:rPr>
            </w:pPr>
            <w:r>
              <w:rPr>
                <w:rFonts w:ascii="Arial" w:eastAsia="Arial" w:hAnsi="Arial" w:cs="Arial"/>
              </w:rPr>
              <w:t>Adres</w:t>
            </w:r>
          </w:p>
        </w:tc>
        <w:tc>
          <w:tcPr>
            <w:tcW w:w="3544" w:type="dxa"/>
            <w:vAlign w:val="center"/>
          </w:tcPr>
          <w:p w14:paraId="7586D3C2" w14:textId="77777777" w:rsidR="00FE32BB" w:rsidRPr="00454B23" w:rsidRDefault="00FE32BB" w:rsidP="00AD6DA6">
            <w:pPr>
              <w:spacing w:line="240" w:lineRule="auto"/>
              <w:rPr>
                <w:rFonts w:ascii="Arial" w:eastAsia="Arial" w:hAnsi="Arial" w:cs="Arial"/>
              </w:rPr>
            </w:pPr>
          </w:p>
        </w:tc>
        <w:tc>
          <w:tcPr>
            <w:tcW w:w="3969" w:type="dxa"/>
            <w:vAlign w:val="center"/>
          </w:tcPr>
          <w:p w14:paraId="5076B482" w14:textId="77777777" w:rsidR="00FE32BB" w:rsidRPr="00454B23" w:rsidRDefault="00FE32BB" w:rsidP="00AD6DA6">
            <w:pPr>
              <w:spacing w:line="240" w:lineRule="auto"/>
              <w:rPr>
                <w:rFonts w:ascii="Arial" w:eastAsia="Arial" w:hAnsi="Arial" w:cs="Arial"/>
                <w:lang w:val="nl-NL"/>
              </w:rPr>
            </w:pPr>
          </w:p>
        </w:tc>
      </w:tr>
      <w:tr w:rsidR="00FE32BB" w:rsidRPr="000015CE" w14:paraId="54241D11" w14:textId="77777777" w:rsidTr="0029792E">
        <w:trPr>
          <w:trHeight w:val="397"/>
        </w:trPr>
        <w:tc>
          <w:tcPr>
            <w:tcW w:w="2830" w:type="dxa"/>
            <w:vAlign w:val="center"/>
          </w:tcPr>
          <w:p w14:paraId="5FFF01C6" w14:textId="77777777" w:rsidR="00FE32BB" w:rsidRPr="00454B23" w:rsidRDefault="00FE32BB" w:rsidP="00AD6DA6">
            <w:pPr>
              <w:spacing w:line="240" w:lineRule="auto"/>
              <w:rPr>
                <w:rFonts w:ascii="Arial" w:eastAsia="Arial" w:hAnsi="Arial" w:cs="Arial"/>
                <w:b/>
                <w:bCs/>
                <w:lang w:val="nl-NL"/>
              </w:rPr>
            </w:pPr>
            <w:r>
              <w:rPr>
                <w:rFonts w:ascii="Arial" w:eastAsia="Arial" w:hAnsi="Arial" w:cs="Arial"/>
              </w:rPr>
              <w:t xml:space="preserve">Postcode </w:t>
            </w:r>
            <w:proofErr w:type="spellStart"/>
            <w:r>
              <w:rPr>
                <w:rFonts w:ascii="Arial" w:eastAsia="Arial" w:hAnsi="Arial" w:cs="Arial"/>
              </w:rPr>
              <w:t>en</w:t>
            </w:r>
            <w:proofErr w:type="spellEnd"/>
            <w:r>
              <w:rPr>
                <w:rFonts w:ascii="Arial" w:eastAsia="Arial" w:hAnsi="Arial" w:cs="Arial"/>
              </w:rPr>
              <w:t xml:space="preserve"> </w:t>
            </w:r>
            <w:proofErr w:type="spellStart"/>
            <w:r>
              <w:rPr>
                <w:rFonts w:ascii="Arial" w:eastAsia="Arial" w:hAnsi="Arial" w:cs="Arial"/>
              </w:rPr>
              <w:t>woonplaats</w:t>
            </w:r>
            <w:proofErr w:type="spellEnd"/>
          </w:p>
        </w:tc>
        <w:tc>
          <w:tcPr>
            <w:tcW w:w="3544" w:type="dxa"/>
            <w:vAlign w:val="center"/>
          </w:tcPr>
          <w:p w14:paraId="54F401F0" w14:textId="77777777" w:rsidR="00FE32BB" w:rsidRPr="00454B23" w:rsidRDefault="00FE32BB" w:rsidP="00AD6DA6">
            <w:pPr>
              <w:spacing w:line="240" w:lineRule="auto"/>
              <w:rPr>
                <w:rFonts w:ascii="Arial" w:eastAsia="Arial" w:hAnsi="Arial" w:cs="Arial"/>
              </w:rPr>
            </w:pPr>
          </w:p>
        </w:tc>
        <w:tc>
          <w:tcPr>
            <w:tcW w:w="3969" w:type="dxa"/>
            <w:vAlign w:val="center"/>
          </w:tcPr>
          <w:p w14:paraId="2FFB3B71" w14:textId="77777777" w:rsidR="00FE32BB" w:rsidRPr="00454B23" w:rsidRDefault="00FE32BB" w:rsidP="00AD6DA6">
            <w:pPr>
              <w:spacing w:line="240" w:lineRule="auto"/>
              <w:rPr>
                <w:rFonts w:ascii="Arial" w:eastAsia="Arial" w:hAnsi="Arial" w:cs="Arial"/>
                <w:lang w:val="nl-NL"/>
              </w:rPr>
            </w:pPr>
          </w:p>
        </w:tc>
      </w:tr>
      <w:tr w:rsidR="00FE32BB" w:rsidRPr="000015CE" w14:paraId="6DF57DBC" w14:textId="77777777" w:rsidTr="0029792E">
        <w:trPr>
          <w:trHeight w:val="397"/>
        </w:trPr>
        <w:tc>
          <w:tcPr>
            <w:tcW w:w="2830" w:type="dxa"/>
            <w:vAlign w:val="center"/>
          </w:tcPr>
          <w:p w14:paraId="087BE5CD" w14:textId="77777777" w:rsidR="00FE32BB" w:rsidRPr="00454B23" w:rsidRDefault="00FE32BB" w:rsidP="00AD6DA6">
            <w:pPr>
              <w:spacing w:line="240" w:lineRule="auto"/>
              <w:rPr>
                <w:rFonts w:ascii="Arial" w:eastAsia="Arial" w:hAnsi="Arial" w:cs="Arial"/>
                <w:b/>
                <w:bCs/>
                <w:lang w:val="nl-NL"/>
              </w:rPr>
            </w:pPr>
            <w:r w:rsidRPr="000015CE">
              <w:rPr>
                <w:rFonts w:ascii="Arial" w:eastAsia="Arial" w:hAnsi="Arial" w:cs="Arial"/>
              </w:rPr>
              <w:t>E-</w:t>
            </w:r>
            <w:proofErr w:type="spellStart"/>
            <w:r w:rsidRPr="000015CE">
              <w:rPr>
                <w:rFonts w:ascii="Arial" w:eastAsia="Arial" w:hAnsi="Arial" w:cs="Arial"/>
              </w:rPr>
              <w:t>mailadres</w:t>
            </w:r>
            <w:proofErr w:type="spellEnd"/>
            <w:r w:rsidRPr="000015CE">
              <w:rPr>
                <w:rFonts w:ascii="Arial" w:eastAsia="Arial" w:hAnsi="Arial" w:cs="Arial"/>
              </w:rPr>
              <w:t>(</w:t>
            </w:r>
            <w:proofErr w:type="spellStart"/>
            <w:r w:rsidRPr="000015CE">
              <w:rPr>
                <w:rFonts w:ascii="Arial" w:eastAsia="Arial" w:hAnsi="Arial" w:cs="Arial"/>
              </w:rPr>
              <w:t>sen</w:t>
            </w:r>
            <w:proofErr w:type="spellEnd"/>
            <w:r w:rsidRPr="000015CE">
              <w:rPr>
                <w:rFonts w:ascii="Arial" w:eastAsia="Arial" w:hAnsi="Arial" w:cs="Arial"/>
              </w:rPr>
              <w:t>)</w:t>
            </w:r>
          </w:p>
        </w:tc>
        <w:tc>
          <w:tcPr>
            <w:tcW w:w="3544" w:type="dxa"/>
            <w:vAlign w:val="center"/>
          </w:tcPr>
          <w:p w14:paraId="142BAE09" w14:textId="77777777" w:rsidR="00FE32BB" w:rsidRPr="00454B23" w:rsidRDefault="00FE32BB" w:rsidP="00AD6DA6">
            <w:pPr>
              <w:spacing w:line="240" w:lineRule="auto"/>
              <w:rPr>
                <w:rFonts w:ascii="Arial" w:eastAsia="Arial" w:hAnsi="Arial" w:cs="Arial"/>
              </w:rPr>
            </w:pPr>
          </w:p>
        </w:tc>
        <w:tc>
          <w:tcPr>
            <w:tcW w:w="3969" w:type="dxa"/>
            <w:vAlign w:val="center"/>
          </w:tcPr>
          <w:p w14:paraId="6AC04A76" w14:textId="77777777" w:rsidR="00FE32BB" w:rsidRPr="00454B23" w:rsidRDefault="00FE32BB" w:rsidP="00AD6DA6">
            <w:pPr>
              <w:spacing w:line="240" w:lineRule="auto"/>
              <w:rPr>
                <w:rFonts w:ascii="Arial" w:eastAsia="Arial" w:hAnsi="Arial" w:cs="Arial"/>
                <w:lang w:val="nl-NL"/>
              </w:rPr>
            </w:pPr>
          </w:p>
        </w:tc>
      </w:tr>
      <w:tr w:rsidR="00BC2B38" w:rsidRPr="000015CE" w14:paraId="2A3FD33D" w14:textId="77777777" w:rsidTr="0029792E">
        <w:trPr>
          <w:trHeight w:val="397"/>
        </w:trPr>
        <w:tc>
          <w:tcPr>
            <w:tcW w:w="2830" w:type="dxa"/>
            <w:vAlign w:val="center"/>
          </w:tcPr>
          <w:p w14:paraId="7BD67FEA" w14:textId="6A2CFBB3" w:rsidR="00BC2B38" w:rsidRPr="000015CE" w:rsidRDefault="00BC2B38" w:rsidP="00AD6DA6">
            <w:pPr>
              <w:spacing w:line="240" w:lineRule="auto"/>
              <w:rPr>
                <w:rFonts w:ascii="Arial" w:eastAsia="Arial" w:hAnsi="Arial" w:cs="Arial"/>
              </w:rPr>
            </w:pPr>
            <w:proofErr w:type="spellStart"/>
            <w:r>
              <w:rPr>
                <w:rFonts w:ascii="Arial" w:eastAsia="Arial" w:hAnsi="Arial" w:cs="Arial"/>
              </w:rPr>
              <w:t>Geboorteland</w:t>
            </w:r>
            <w:proofErr w:type="spellEnd"/>
          </w:p>
        </w:tc>
        <w:tc>
          <w:tcPr>
            <w:tcW w:w="3544" w:type="dxa"/>
            <w:vAlign w:val="center"/>
          </w:tcPr>
          <w:p w14:paraId="6EF63448" w14:textId="77777777" w:rsidR="00BC2B38" w:rsidRPr="00454B23" w:rsidRDefault="00BC2B38" w:rsidP="00AD6DA6">
            <w:pPr>
              <w:spacing w:line="240" w:lineRule="auto"/>
              <w:rPr>
                <w:rFonts w:ascii="Arial" w:eastAsia="Arial" w:hAnsi="Arial" w:cs="Arial"/>
              </w:rPr>
            </w:pPr>
          </w:p>
        </w:tc>
        <w:tc>
          <w:tcPr>
            <w:tcW w:w="3969" w:type="dxa"/>
            <w:vAlign w:val="center"/>
          </w:tcPr>
          <w:p w14:paraId="7640AD28" w14:textId="77777777" w:rsidR="00BC2B38" w:rsidRPr="00454B23" w:rsidRDefault="00BC2B38" w:rsidP="00AD6DA6">
            <w:pPr>
              <w:spacing w:line="240" w:lineRule="auto"/>
              <w:rPr>
                <w:rFonts w:ascii="Arial" w:eastAsia="Arial" w:hAnsi="Arial" w:cs="Arial"/>
              </w:rPr>
            </w:pPr>
          </w:p>
        </w:tc>
      </w:tr>
      <w:tr w:rsidR="00FE32BB" w:rsidRPr="00C21DB0" w14:paraId="6C3C4CB6" w14:textId="77777777" w:rsidTr="00743533">
        <w:trPr>
          <w:trHeight w:val="340"/>
        </w:trPr>
        <w:tc>
          <w:tcPr>
            <w:tcW w:w="10343" w:type="dxa"/>
            <w:gridSpan w:val="3"/>
            <w:shd w:val="clear" w:color="auto" w:fill="BFBFBF" w:themeFill="background1" w:themeFillShade="BF"/>
            <w:vAlign w:val="center"/>
          </w:tcPr>
          <w:p w14:paraId="6B350637" w14:textId="77777777" w:rsidR="00FE32BB" w:rsidRPr="00C21DB0" w:rsidRDefault="00FE32BB" w:rsidP="00AD6DA6">
            <w:pPr>
              <w:spacing w:line="240" w:lineRule="auto"/>
              <w:jc w:val="center"/>
              <w:rPr>
                <w:rFonts w:ascii="Arial" w:eastAsia="Arial" w:hAnsi="Arial" w:cs="Arial"/>
                <w:b/>
                <w:bCs/>
                <w:lang w:val="nl-NL"/>
              </w:rPr>
            </w:pPr>
            <w:r w:rsidRPr="00C21DB0">
              <w:rPr>
                <w:rFonts w:ascii="Arial" w:eastAsia="Arial" w:hAnsi="Arial" w:cs="Arial"/>
                <w:b/>
                <w:bCs/>
                <w:lang w:val="nl-NL"/>
              </w:rPr>
              <w:t>GEZINSSAMENSTELLING EN OUDERLIJK GEZAG</w:t>
            </w:r>
          </w:p>
        </w:tc>
      </w:tr>
      <w:tr w:rsidR="00FE32BB" w:rsidRPr="000015CE" w14:paraId="0BB2C51F" w14:textId="77777777" w:rsidTr="00743533">
        <w:trPr>
          <w:trHeight w:val="340"/>
        </w:trPr>
        <w:tc>
          <w:tcPr>
            <w:tcW w:w="2830" w:type="dxa"/>
            <w:vAlign w:val="center"/>
          </w:tcPr>
          <w:p w14:paraId="6057CF23" w14:textId="77777777" w:rsidR="00FE32BB" w:rsidRPr="00454B23" w:rsidRDefault="00FE32BB" w:rsidP="00AD6DA6">
            <w:pPr>
              <w:spacing w:line="240" w:lineRule="auto"/>
              <w:rPr>
                <w:rFonts w:ascii="Arial" w:eastAsia="Arial" w:hAnsi="Arial" w:cs="Arial"/>
                <w:b/>
                <w:bCs/>
                <w:lang w:val="nl-NL"/>
              </w:rPr>
            </w:pPr>
            <w:proofErr w:type="spellStart"/>
            <w:r w:rsidRPr="000015CE">
              <w:rPr>
                <w:rFonts w:ascii="Arial" w:eastAsia="Arial" w:hAnsi="Arial" w:cs="Arial"/>
              </w:rPr>
              <w:t>Gezinssamenstelling</w:t>
            </w:r>
            <w:proofErr w:type="spellEnd"/>
          </w:p>
        </w:tc>
        <w:tc>
          <w:tcPr>
            <w:tcW w:w="7513" w:type="dxa"/>
            <w:gridSpan w:val="2"/>
            <w:vAlign w:val="center"/>
          </w:tcPr>
          <w:p w14:paraId="2A7700BF" w14:textId="2D1D8C84" w:rsidR="00743533" w:rsidRDefault="00000000" w:rsidP="00AD6DA6">
            <w:pPr>
              <w:spacing w:line="240" w:lineRule="auto"/>
              <w:rPr>
                <w:rFonts w:ascii="Arial" w:eastAsia="Arial" w:hAnsi="Arial" w:cs="Arial"/>
                <w:lang w:val="nl-NL"/>
              </w:rPr>
            </w:pPr>
            <w:sdt>
              <w:sdtPr>
                <w:rPr>
                  <w:rFonts w:ascii="Arial" w:eastAsia="Arial" w:hAnsi="Arial" w:cs="Arial"/>
                </w:rPr>
                <w:id w:val="2102068913"/>
                <w14:checkbox>
                  <w14:checked w14:val="0"/>
                  <w14:checkedState w14:val="2612" w14:font="MS Gothic"/>
                  <w14:uncheckedState w14:val="2610" w14:font="MS Gothic"/>
                </w14:checkbox>
              </w:sdtPr>
              <w:sdtContent>
                <w:r w:rsidR="00FE32BB" w:rsidRPr="00462D5E">
                  <w:rPr>
                    <w:rFonts w:ascii="Segoe UI Symbol" w:eastAsia="Arial" w:hAnsi="Segoe UI Symbol" w:cs="Segoe UI Symbol"/>
                    <w:lang w:val="nl-NL"/>
                  </w:rPr>
                  <w:t>☐</w:t>
                </w:r>
              </w:sdtContent>
            </w:sdt>
            <w:r w:rsidR="00FE32BB" w:rsidRPr="00462D5E">
              <w:rPr>
                <w:rFonts w:ascii="Arial" w:eastAsia="Arial" w:hAnsi="Arial" w:cs="Arial"/>
                <w:lang w:val="nl-NL"/>
              </w:rPr>
              <w:t xml:space="preserve"> Gehuwd</w:t>
            </w:r>
            <w:r w:rsidR="00743533">
              <w:rPr>
                <w:rFonts w:ascii="Arial" w:eastAsia="Arial" w:hAnsi="Arial" w:cs="Arial"/>
                <w:lang w:val="nl-NL"/>
              </w:rPr>
              <w:t xml:space="preserve">   </w:t>
            </w:r>
            <w:r w:rsidR="00FE32BB" w:rsidRPr="00462D5E">
              <w:rPr>
                <w:rFonts w:ascii="Arial" w:eastAsia="Arial" w:hAnsi="Arial" w:cs="Arial"/>
                <w:lang w:val="nl-NL"/>
              </w:rPr>
              <w:t xml:space="preserve"> </w:t>
            </w:r>
            <w:sdt>
              <w:sdtPr>
                <w:rPr>
                  <w:rFonts w:ascii="Arial" w:eastAsia="Arial" w:hAnsi="Arial" w:cs="Arial"/>
                </w:rPr>
                <w:id w:val="-158692673"/>
                <w14:checkbox>
                  <w14:checked w14:val="0"/>
                  <w14:checkedState w14:val="2612" w14:font="MS Gothic"/>
                  <w14:uncheckedState w14:val="2610" w14:font="MS Gothic"/>
                </w14:checkbox>
              </w:sdtPr>
              <w:sdtContent>
                <w:r w:rsidR="00743533" w:rsidRPr="00C950A3">
                  <w:rPr>
                    <w:rFonts w:ascii="MS Gothic" w:eastAsia="MS Gothic" w:hAnsi="MS Gothic" w:cs="Arial" w:hint="eastAsia"/>
                    <w:lang w:val="nl-NL"/>
                  </w:rPr>
                  <w:t>☐</w:t>
                </w:r>
              </w:sdtContent>
            </w:sdt>
            <w:r w:rsidR="00FE32BB" w:rsidRPr="00462D5E">
              <w:rPr>
                <w:rFonts w:ascii="Arial" w:eastAsia="Arial" w:hAnsi="Arial" w:cs="Arial"/>
                <w:lang w:val="nl-NL"/>
              </w:rPr>
              <w:t xml:space="preserve"> Gescheiden</w:t>
            </w:r>
            <w:r w:rsidR="00743533">
              <w:rPr>
                <w:rFonts w:ascii="Arial" w:eastAsia="Arial" w:hAnsi="Arial" w:cs="Arial"/>
                <w:lang w:val="nl-NL"/>
              </w:rPr>
              <w:t xml:space="preserve">   </w:t>
            </w:r>
            <w:r w:rsidR="00FE32BB" w:rsidRPr="00462D5E">
              <w:rPr>
                <w:rFonts w:ascii="Arial" w:eastAsia="Arial" w:hAnsi="Arial" w:cs="Arial"/>
                <w:lang w:val="nl-NL"/>
              </w:rPr>
              <w:t xml:space="preserve"> </w:t>
            </w:r>
            <w:sdt>
              <w:sdtPr>
                <w:rPr>
                  <w:rFonts w:ascii="Arial" w:eastAsia="Arial" w:hAnsi="Arial" w:cs="Arial"/>
                </w:rPr>
                <w:id w:val="208540459"/>
                <w14:checkbox>
                  <w14:checked w14:val="0"/>
                  <w14:checkedState w14:val="2612" w14:font="MS Gothic"/>
                  <w14:uncheckedState w14:val="2610" w14:font="MS Gothic"/>
                </w14:checkbox>
              </w:sdtPr>
              <w:sdtContent>
                <w:r w:rsidR="00FE32BB" w:rsidRPr="00462D5E">
                  <w:rPr>
                    <w:rFonts w:ascii="Segoe UI Symbol" w:eastAsia="Arial" w:hAnsi="Segoe UI Symbol" w:cs="Segoe UI Symbol"/>
                    <w:lang w:val="nl-NL"/>
                  </w:rPr>
                  <w:t>☐</w:t>
                </w:r>
              </w:sdtContent>
            </w:sdt>
            <w:r w:rsidR="00FE32BB" w:rsidRPr="00462D5E">
              <w:rPr>
                <w:rFonts w:ascii="Arial" w:eastAsia="Arial" w:hAnsi="Arial" w:cs="Arial"/>
                <w:lang w:val="nl-NL"/>
              </w:rPr>
              <w:t xml:space="preserve"> Alleenstaand </w:t>
            </w:r>
            <w:r w:rsidR="00743533">
              <w:rPr>
                <w:rFonts w:ascii="Arial" w:eastAsia="Arial" w:hAnsi="Arial" w:cs="Arial"/>
                <w:lang w:val="nl-NL"/>
              </w:rPr>
              <w:t xml:space="preserve">  </w:t>
            </w:r>
            <w:sdt>
              <w:sdtPr>
                <w:rPr>
                  <w:rFonts w:ascii="Arial" w:eastAsia="Arial" w:hAnsi="Arial" w:cs="Arial"/>
                </w:rPr>
                <w:id w:val="-1620449027"/>
                <w14:checkbox>
                  <w14:checked w14:val="0"/>
                  <w14:checkedState w14:val="2612" w14:font="MS Gothic"/>
                  <w14:uncheckedState w14:val="2610" w14:font="MS Gothic"/>
                </w14:checkbox>
              </w:sdtPr>
              <w:sdtContent>
                <w:r w:rsidR="00FE32BB" w:rsidRPr="00462D5E">
                  <w:rPr>
                    <w:rFonts w:ascii="MS Gothic" w:eastAsia="MS Gothic" w:hAnsi="MS Gothic" w:cs="Arial" w:hint="eastAsia"/>
                    <w:lang w:val="nl-NL"/>
                  </w:rPr>
                  <w:t>☐</w:t>
                </w:r>
              </w:sdtContent>
            </w:sdt>
            <w:r w:rsidR="00FE32BB" w:rsidRPr="00462D5E">
              <w:rPr>
                <w:rFonts w:ascii="Arial" w:eastAsia="Arial" w:hAnsi="Arial" w:cs="Arial"/>
                <w:lang w:val="nl-NL"/>
              </w:rPr>
              <w:t xml:space="preserve"> Samenwonend</w:t>
            </w:r>
          </w:p>
          <w:p w14:paraId="23B256A5" w14:textId="26A722BE" w:rsidR="00FE32BB" w:rsidRPr="00454B23" w:rsidRDefault="00000000" w:rsidP="00AD6DA6">
            <w:pPr>
              <w:spacing w:line="240" w:lineRule="auto"/>
              <w:rPr>
                <w:rFonts w:ascii="Arial" w:eastAsia="Arial" w:hAnsi="Arial" w:cs="Arial"/>
                <w:lang w:val="nl-NL"/>
              </w:rPr>
            </w:pPr>
            <w:sdt>
              <w:sdtPr>
                <w:rPr>
                  <w:rFonts w:ascii="Arial" w:eastAsia="Arial" w:hAnsi="Arial" w:cs="Arial"/>
                </w:rPr>
                <w:id w:val="-1619589676"/>
                <w14:checkbox>
                  <w14:checked w14:val="0"/>
                  <w14:checkedState w14:val="2612" w14:font="MS Gothic"/>
                  <w14:uncheckedState w14:val="2610" w14:font="MS Gothic"/>
                </w14:checkbox>
              </w:sdtPr>
              <w:sdtContent>
                <w:r w:rsidR="00DA25A3" w:rsidRPr="008D5537">
                  <w:rPr>
                    <w:rFonts w:ascii="MS Gothic" w:eastAsia="MS Gothic" w:hAnsi="MS Gothic" w:cs="Arial" w:hint="eastAsia"/>
                    <w:lang w:val="nl-NL"/>
                  </w:rPr>
                  <w:t>☐</w:t>
                </w:r>
              </w:sdtContent>
            </w:sdt>
            <w:r w:rsidR="00FE32BB" w:rsidRPr="00462D5E">
              <w:rPr>
                <w:rFonts w:ascii="Arial" w:eastAsia="Arial" w:hAnsi="Arial" w:cs="Arial"/>
                <w:lang w:val="nl-NL"/>
              </w:rPr>
              <w:t xml:space="preserve"> </w:t>
            </w:r>
            <w:r w:rsidR="001A67DF">
              <w:rPr>
                <w:rFonts w:ascii="Arial" w:eastAsia="Arial" w:hAnsi="Arial" w:cs="Arial"/>
                <w:lang w:val="nl-NL"/>
              </w:rPr>
              <w:t>Weduwe/weduwnaar</w:t>
            </w:r>
            <w:r w:rsidR="00DA25A3">
              <w:rPr>
                <w:rFonts w:ascii="Arial" w:eastAsia="Arial" w:hAnsi="Arial" w:cs="Arial"/>
                <w:lang w:val="nl-NL"/>
              </w:rPr>
              <w:tab/>
            </w:r>
            <w:sdt>
              <w:sdtPr>
                <w:rPr>
                  <w:rFonts w:ascii="Arial" w:eastAsia="Arial" w:hAnsi="Arial" w:cs="Arial"/>
                </w:rPr>
                <w:id w:val="-1147278752"/>
                <w14:checkbox>
                  <w14:checked w14:val="0"/>
                  <w14:checkedState w14:val="2612" w14:font="MS Gothic"/>
                  <w14:uncheckedState w14:val="2610" w14:font="MS Gothic"/>
                </w14:checkbox>
              </w:sdtPr>
              <w:sdtContent>
                <w:r w:rsidR="00DA25A3" w:rsidRPr="008D5537">
                  <w:rPr>
                    <w:rFonts w:ascii="MS Gothic" w:eastAsia="MS Gothic" w:hAnsi="MS Gothic" w:cs="Arial" w:hint="eastAsia"/>
                    <w:lang w:val="nl-NL"/>
                  </w:rPr>
                  <w:t>☐</w:t>
                </w:r>
              </w:sdtContent>
            </w:sdt>
            <w:r w:rsidR="00DA25A3" w:rsidRPr="00462D5E">
              <w:rPr>
                <w:rFonts w:ascii="Arial" w:eastAsia="Arial" w:hAnsi="Arial" w:cs="Arial"/>
                <w:lang w:val="nl-NL"/>
              </w:rPr>
              <w:t xml:space="preserve"> </w:t>
            </w:r>
            <w:r w:rsidR="00FE32BB" w:rsidRPr="00462D5E">
              <w:rPr>
                <w:rFonts w:ascii="Arial" w:eastAsia="Arial" w:hAnsi="Arial" w:cs="Arial"/>
                <w:lang w:val="nl-NL"/>
              </w:rPr>
              <w:t>Anders</w:t>
            </w:r>
            <w:r w:rsidR="00FE32BB">
              <w:rPr>
                <w:rFonts w:ascii="Arial" w:eastAsia="Arial" w:hAnsi="Arial" w:cs="Arial"/>
                <w:lang w:val="nl-NL"/>
              </w:rPr>
              <w:t>: …..</w:t>
            </w:r>
          </w:p>
        </w:tc>
      </w:tr>
      <w:tr w:rsidR="00FE32BB" w:rsidRPr="000015CE" w14:paraId="1C8ADD9F" w14:textId="77777777" w:rsidTr="00743533">
        <w:trPr>
          <w:trHeight w:val="340"/>
        </w:trPr>
        <w:tc>
          <w:tcPr>
            <w:tcW w:w="2830" w:type="dxa"/>
            <w:vAlign w:val="center"/>
          </w:tcPr>
          <w:p w14:paraId="6440ED2F" w14:textId="77777777" w:rsidR="00FE32BB" w:rsidRPr="00454B23" w:rsidRDefault="00FE32BB" w:rsidP="00AD6DA6">
            <w:pPr>
              <w:spacing w:line="240" w:lineRule="auto"/>
              <w:rPr>
                <w:rFonts w:ascii="Arial" w:eastAsia="Arial" w:hAnsi="Arial" w:cs="Arial"/>
                <w:b/>
                <w:bCs/>
                <w:lang w:val="nl-NL"/>
              </w:rPr>
            </w:pPr>
            <w:proofErr w:type="spellStart"/>
            <w:r w:rsidRPr="000015CE">
              <w:rPr>
                <w:rFonts w:ascii="Arial" w:eastAsia="Arial" w:hAnsi="Arial" w:cs="Arial"/>
              </w:rPr>
              <w:t>Hebben</w:t>
            </w:r>
            <w:proofErr w:type="spellEnd"/>
            <w:r w:rsidRPr="000015CE">
              <w:rPr>
                <w:rFonts w:ascii="Arial" w:eastAsia="Arial" w:hAnsi="Arial" w:cs="Arial"/>
              </w:rPr>
              <w:t xml:space="preserve"> </w:t>
            </w:r>
            <w:proofErr w:type="spellStart"/>
            <w:r w:rsidRPr="000015CE">
              <w:rPr>
                <w:rFonts w:ascii="Arial" w:eastAsia="Arial" w:hAnsi="Arial" w:cs="Arial"/>
              </w:rPr>
              <w:t>beide</w:t>
            </w:r>
            <w:proofErr w:type="spellEnd"/>
            <w:r w:rsidRPr="000015CE">
              <w:rPr>
                <w:rFonts w:ascii="Arial" w:eastAsia="Arial" w:hAnsi="Arial" w:cs="Arial"/>
              </w:rPr>
              <w:t xml:space="preserve"> </w:t>
            </w:r>
            <w:proofErr w:type="spellStart"/>
            <w:r w:rsidRPr="000015CE">
              <w:rPr>
                <w:rFonts w:ascii="Arial" w:eastAsia="Arial" w:hAnsi="Arial" w:cs="Arial"/>
              </w:rPr>
              <w:t>ouders</w:t>
            </w:r>
            <w:proofErr w:type="spellEnd"/>
            <w:r w:rsidRPr="000015CE">
              <w:rPr>
                <w:rFonts w:ascii="Arial" w:eastAsia="Arial" w:hAnsi="Arial" w:cs="Arial"/>
              </w:rPr>
              <w:t xml:space="preserve"> </w:t>
            </w:r>
            <w:proofErr w:type="spellStart"/>
            <w:r w:rsidRPr="000015CE">
              <w:rPr>
                <w:rFonts w:ascii="Arial" w:eastAsia="Arial" w:hAnsi="Arial" w:cs="Arial"/>
              </w:rPr>
              <w:t>gezag</w:t>
            </w:r>
            <w:proofErr w:type="spellEnd"/>
            <w:r w:rsidRPr="000015CE">
              <w:rPr>
                <w:rFonts w:ascii="Arial" w:eastAsia="Arial" w:hAnsi="Arial" w:cs="Arial"/>
              </w:rPr>
              <w:t>?</w:t>
            </w:r>
          </w:p>
        </w:tc>
        <w:tc>
          <w:tcPr>
            <w:tcW w:w="7513" w:type="dxa"/>
            <w:gridSpan w:val="2"/>
            <w:vAlign w:val="center"/>
          </w:tcPr>
          <w:p w14:paraId="29D80362" w14:textId="77777777" w:rsidR="00FE32BB" w:rsidRPr="00FE32BB" w:rsidRDefault="00000000" w:rsidP="00AD6DA6">
            <w:pPr>
              <w:spacing w:line="240" w:lineRule="auto"/>
              <w:rPr>
                <w:rFonts w:ascii="Arial" w:eastAsia="Arial" w:hAnsi="Arial" w:cs="Arial"/>
                <w:lang w:val="nl-NL"/>
              </w:rPr>
            </w:pPr>
            <w:sdt>
              <w:sdtPr>
                <w:rPr>
                  <w:rFonts w:ascii="Arial" w:eastAsia="Arial" w:hAnsi="Arial" w:cs="Arial"/>
                </w:rPr>
                <w:id w:val="-226992089"/>
                <w14:checkbox>
                  <w14:checked w14:val="0"/>
                  <w14:checkedState w14:val="2612" w14:font="MS Gothic"/>
                  <w14:uncheckedState w14:val="2610" w14:font="MS Gothic"/>
                </w14:checkbox>
              </w:sdtPr>
              <w:sdtContent>
                <w:r w:rsidR="00FE32BB" w:rsidRPr="00FE32BB">
                  <w:rPr>
                    <w:rFonts w:ascii="Segoe UI Symbol" w:eastAsia="Arial" w:hAnsi="Segoe UI Symbol" w:cs="Segoe UI Symbol"/>
                    <w:lang w:val="nl-NL"/>
                  </w:rPr>
                  <w:t>☐</w:t>
                </w:r>
              </w:sdtContent>
            </w:sdt>
            <w:r w:rsidR="00FE32BB" w:rsidRPr="00FE32BB">
              <w:rPr>
                <w:rFonts w:ascii="Arial" w:eastAsia="Arial" w:hAnsi="Arial" w:cs="Arial"/>
                <w:lang w:val="nl-NL"/>
              </w:rPr>
              <w:t xml:space="preserve"> Ja</w:t>
            </w:r>
            <w:r w:rsidR="00FE32BB" w:rsidRPr="00FE32BB">
              <w:rPr>
                <w:rFonts w:ascii="Arial" w:eastAsia="Arial" w:hAnsi="Arial" w:cs="Arial"/>
                <w:lang w:val="nl-NL"/>
              </w:rPr>
              <w:tab/>
            </w:r>
            <w:r w:rsidR="00FE32BB" w:rsidRPr="00FE32BB">
              <w:rPr>
                <w:rFonts w:ascii="Arial" w:eastAsia="Arial" w:hAnsi="Arial" w:cs="Arial"/>
                <w:lang w:val="nl-NL"/>
              </w:rPr>
              <w:tab/>
            </w:r>
            <w:sdt>
              <w:sdtPr>
                <w:rPr>
                  <w:rFonts w:ascii="Arial" w:eastAsia="Arial" w:hAnsi="Arial" w:cs="Arial"/>
                </w:rPr>
                <w:id w:val="393554992"/>
                <w14:checkbox>
                  <w14:checked w14:val="0"/>
                  <w14:checkedState w14:val="2612" w14:font="MS Gothic"/>
                  <w14:uncheckedState w14:val="2610" w14:font="MS Gothic"/>
                </w14:checkbox>
              </w:sdtPr>
              <w:sdtContent>
                <w:r w:rsidR="00FE32BB" w:rsidRPr="00FE32BB">
                  <w:rPr>
                    <w:rFonts w:ascii="Segoe UI Symbol" w:eastAsia="Arial" w:hAnsi="Segoe UI Symbol" w:cs="Segoe UI Symbol"/>
                    <w:lang w:val="nl-NL"/>
                  </w:rPr>
                  <w:t>☐</w:t>
                </w:r>
              </w:sdtContent>
            </w:sdt>
            <w:r w:rsidR="00FE32BB" w:rsidRPr="00FE32BB">
              <w:rPr>
                <w:rFonts w:ascii="Arial" w:eastAsia="Arial" w:hAnsi="Arial" w:cs="Arial"/>
                <w:lang w:val="nl-NL"/>
              </w:rPr>
              <w:t xml:space="preserve"> Nee </w:t>
            </w:r>
          </w:p>
          <w:p w14:paraId="5F06A23D" w14:textId="7A3DC0DF" w:rsidR="00FE32BB" w:rsidRPr="00454B23" w:rsidRDefault="00FE32BB" w:rsidP="00AD6DA6">
            <w:pPr>
              <w:spacing w:line="240" w:lineRule="auto"/>
              <w:rPr>
                <w:rFonts w:ascii="Arial" w:eastAsia="Arial" w:hAnsi="Arial" w:cs="Arial"/>
                <w:lang w:val="nl-NL"/>
              </w:rPr>
            </w:pPr>
            <w:r w:rsidRPr="00BF735B">
              <w:rPr>
                <w:rFonts w:ascii="Arial" w:eastAsia="Arial" w:hAnsi="Arial" w:cs="Arial"/>
                <w:lang w:val="nl-NL"/>
              </w:rPr>
              <w:t>NB: Indien één ouder het ouderlijk gezag he</w:t>
            </w:r>
            <w:r>
              <w:rPr>
                <w:rFonts w:ascii="Arial" w:eastAsia="Arial" w:hAnsi="Arial" w:cs="Arial"/>
                <w:lang w:val="nl-NL"/>
              </w:rPr>
              <w:t>e</w:t>
            </w:r>
            <w:r w:rsidRPr="00BF735B">
              <w:rPr>
                <w:rFonts w:ascii="Arial" w:eastAsia="Arial" w:hAnsi="Arial" w:cs="Arial"/>
                <w:lang w:val="nl-NL"/>
              </w:rPr>
              <w:t xml:space="preserve">ft, dan graag een recent uittreksel uit het </w:t>
            </w:r>
            <w:proofErr w:type="spellStart"/>
            <w:r w:rsidRPr="00BF735B">
              <w:rPr>
                <w:rFonts w:ascii="Arial" w:eastAsia="Arial" w:hAnsi="Arial" w:cs="Arial"/>
                <w:lang w:val="nl-NL"/>
              </w:rPr>
              <w:t>Gezagsregister</w:t>
            </w:r>
            <w:proofErr w:type="spellEnd"/>
            <w:r w:rsidRPr="00BF735B">
              <w:rPr>
                <w:rFonts w:ascii="Arial" w:eastAsia="Arial" w:hAnsi="Arial" w:cs="Arial"/>
                <w:lang w:val="nl-NL"/>
              </w:rPr>
              <w:t xml:space="preserve"> </w:t>
            </w:r>
            <w:r>
              <w:rPr>
                <w:rFonts w:ascii="Arial" w:eastAsia="Arial" w:hAnsi="Arial" w:cs="Arial"/>
                <w:lang w:val="nl-NL"/>
              </w:rPr>
              <w:t>bij</w:t>
            </w:r>
            <w:r w:rsidRPr="00BF735B">
              <w:rPr>
                <w:rFonts w:ascii="Arial" w:eastAsia="Arial" w:hAnsi="Arial" w:cs="Arial"/>
                <w:lang w:val="nl-NL"/>
              </w:rPr>
              <w:t>voegen</w:t>
            </w:r>
            <w:r>
              <w:rPr>
                <w:rFonts w:ascii="Arial" w:eastAsia="Arial" w:hAnsi="Arial" w:cs="Arial"/>
                <w:lang w:val="nl-NL"/>
              </w:rPr>
              <w:t>.</w:t>
            </w:r>
            <w:r w:rsidR="00346910">
              <w:rPr>
                <w:rFonts w:ascii="Arial" w:eastAsia="Arial" w:hAnsi="Arial" w:cs="Arial"/>
                <w:lang w:val="nl-NL"/>
              </w:rPr>
              <w:t xml:space="preserve"> </w:t>
            </w:r>
          </w:p>
        </w:tc>
      </w:tr>
      <w:tr w:rsidR="00FE32BB" w:rsidRPr="00454B23" w14:paraId="5CFEF2CE" w14:textId="77777777" w:rsidTr="0029792E">
        <w:trPr>
          <w:trHeight w:val="397"/>
        </w:trPr>
        <w:tc>
          <w:tcPr>
            <w:tcW w:w="10343" w:type="dxa"/>
            <w:gridSpan w:val="3"/>
            <w:shd w:val="clear" w:color="auto" w:fill="BFBFBF" w:themeFill="background1" w:themeFillShade="BF"/>
            <w:vAlign w:val="center"/>
          </w:tcPr>
          <w:p w14:paraId="36F12AAD" w14:textId="77777777" w:rsidR="00FE32BB" w:rsidRPr="00454B23" w:rsidRDefault="00FE32BB" w:rsidP="00AD6DA6">
            <w:pPr>
              <w:spacing w:line="240" w:lineRule="auto"/>
              <w:jc w:val="center"/>
              <w:rPr>
                <w:rFonts w:ascii="Arial" w:eastAsia="Arial" w:hAnsi="Arial" w:cs="Arial"/>
                <w:b/>
                <w:bCs/>
                <w:lang w:val="nl-NL"/>
              </w:rPr>
            </w:pPr>
            <w:r w:rsidRPr="00454B23">
              <w:rPr>
                <w:rFonts w:ascii="Arial" w:eastAsia="Arial" w:hAnsi="Arial" w:cs="Arial"/>
                <w:b/>
                <w:bCs/>
                <w:lang w:val="nl-NL"/>
              </w:rPr>
              <w:t>GEGEVENS KIND</w:t>
            </w:r>
          </w:p>
        </w:tc>
      </w:tr>
      <w:tr w:rsidR="00FE32BB" w:rsidRPr="000015CE" w14:paraId="0BF66BD5" w14:textId="77777777" w:rsidTr="0029792E">
        <w:trPr>
          <w:trHeight w:val="397"/>
        </w:trPr>
        <w:tc>
          <w:tcPr>
            <w:tcW w:w="2830" w:type="dxa"/>
            <w:vAlign w:val="center"/>
          </w:tcPr>
          <w:p w14:paraId="3BB5BF60" w14:textId="77777777" w:rsidR="00FE32BB" w:rsidRPr="00454B23" w:rsidRDefault="00FE32BB" w:rsidP="00AD6DA6">
            <w:pPr>
              <w:spacing w:line="240" w:lineRule="auto"/>
              <w:rPr>
                <w:rFonts w:ascii="Arial" w:eastAsia="Arial" w:hAnsi="Arial" w:cs="Arial"/>
                <w:b/>
                <w:bCs/>
                <w:lang w:val="nl-NL"/>
              </w:rPr>
            </w:pPr>
            <w:proofErr w:type="spellStart"/>
            <w:r w:rsidRPr="000015CE">
              <w:rPr>
                <w:rFonts w:ascii="Arial" w:eastAsia="Arial" w:hAnsi="Arial" w:cs="Arial"/>
              </w:rPr>
              <w:t>Achternaam</w:t>
            </w:r>
            <w:proofErr w:type="spellEnd"/>
          </w:p>
        </w:tc>
        <w:tc>
          <w:tcPr>
            <w:tcW w:w="7513" w:type="dxa"/>
            <w:gridSpan w:val="2"/>
            <w:vAlign w:val="center"/>
          </w:tcPr>
          <w:p w14:paraId="467B86FD" w14:textId="77777777" w:rsidR="00FE32BB" w:rsidRPr="00454B23" w:rsidRDefault="00FE32BB" w:rsidP="00AD6DA6">
            <w:pPr>
              <w:spacing w:line="240" w:lineRule="auto"/>
              <w:rPr>
                <w:rFonts w:ascii="Arial" w:eastAsia="Arial" w:hAnsi="Arial" w:cs="Arial"/>
                <w:lang w:val="nl-NL"/>
              </w:rPr>
            </w:pPr>
          </w:p>
        </w:tc>
      </w:tr>
      <w:tr w:rsidR="00FE32BB" w:rsidRPr="000015CE" w14:paraId="578EB455" w14:textId="77777777" w:rsidTr="0029792E">
        <w:trPr>
          <w:trHeight w:val="397"/>
        </w:trPr>
        <w:tc>
          <w:tcPr>
            <w:tcW w:w="2830" w:type="dxa"/>
            <w:vAlign w:val="center"/>
          </w:tcPr>
          <w:p w14:paraId="07938EA4" w14:textId="77777777" w:rsidR="00FE32BB" w:rsidRPr="00454B23" w:rsidRDefault="00FE32BB" w:rsidP="00AD6DA6">
            <w:pPr>
              <w:spacing w:line="240" w:lineRule="auto"/>
              <w:rPr>
                <w:rFonts w:ascii="Arial" w:eastAsia="Arial" w:hAnsi="Arial" w:cs="Arial"/>
                <w:b/>
                <w:bCs/>
              </w:rPr>
            </w:pPr>
            <w:proofErr w:type="spellStart"/>
            <w:r w:rsidRPr="000015CE">
              <w:rPr>
                <w:rFonts w:ascii="Arial" w:eastAsia="Arial" w:hAnsi="Arial" w:cs="Arial"/>
              </w:rPr>
              <w:t>Voornamen</w:t>
            </w:r>
            <w:proofErr w:type="spellEnd"/>
          </w:p>
        </w:tc>
        <w:tc>
          <w:tcPr>
            <w:tcW w:w="7513" w:type="dxa"/>
            <w:gridSpan w:val="2"/>
            <w:vAlign w:val="center"/>
          </w:tcPr>
          <w:p w14:paraId="42D3EF43" w14:textId="77777777" w:rsidR="00FE32BB" w:rsidRPr="00454B23" w:rsidRDefault="00FE32BB" w:rsidP="00AD6DA6">
            <w:pPr>
              <w:spacing w:line="240" w:lineRule="auto"/>
              <w:rPr>
                <w:rFonts w:ascii="Arial" w:eastAsia="Arial" w:hAnsi="Arial" w:cs="Arial"/>
              </w:rPr>
            </w:pPr>
          </w:p>
        </w:tc>
      </w:tr>
      <w:tr w:rsidR="00FE32BB" w:rsidRPr="000015CE" w14:paraId="30A8D7CB" w14:textId="77777777" w:rsidTr="0029792E">
        <w:trPr>
          <w:trHeight w:val="397"/>
        </w:trPr>
        <w:tc>
          <w:tcPr>
            <w:tcW w:w="2830" w:type="dxa"/>
            <w:vAlign w:val="center"/>
          </w:tcPr>
          <w:p w14:paraId="18A8F64D" w14:textId="77777777" w:rsidR="00FE32BB" w:rsidRPr="00454B23" w:rsidRDefault="00FE32BB" w:rsidP="00AD6DA6">
            <w:pPr>
              <w:spacing w:line="240" w:lineRule="auto"/>
              <w:rPr>
                <w:rFonts w:ascii="Arial" w:eastAsia="Arial" w:hAnsi="Arial" w:cs="Arial"/>
                <w:b/>
                <w:bCs/>
              </w:rPr>
            </w:pPr>
            <w:proofErr w:type="spellStart"/>
            <w:r>
              <w:rPr>
                <w:rFonts w:ascii="Arial" w:eastAsia="Arial" w:hAnsi="Arial" w:cs="Arial"/>
              </w:rPr>
              <w:t>Roepnaam</w:t>
            </w:r>
            <w:proofErr w:type="spellEnd"/>
          </w:p>
        </w:tc>
        <w:tc>
          <w:tcPr>
            <w:tcW w:w="7513" w:type="dxa"/>
            <w:gridSpan w:val="2"/>
            <w:vAlign w:val="center"/>
          </w:tcPr>
          <w:p w14:paraId="24FD9E26" w14:textId="77777777" w:rsidR="00FE32BB" w:rsidRPr="00454B23" w:rsidRDefault="00FE32BB" w:rsidP="00AD6DA6">
            <w:pPr>
              <w:spacing w:line="240" w:lineRule="auto"/>
              <w:rPr>
                <w:rFonts w:ascii="Arial" w:eastAsia="Arial" w:hAnsi="Arial" w:cs="Arial"/>
              </w:rPr>
            </w:pPr>
          </w:p>
        </w:tc>
      </w:tr>
      <w:tr w:rsidR="00FE32BB" w:rsidRPr="000015CE" w14:paraId="3B69C5DE" w14:textId="77777777" w:rsidTr="0029792E">
        <w:trPr>
          <w:trHeight w:val="397"/>
        </w:trPr>
        <w:tc>
          <w:tcPr>
            <w:tcW w:w="2830" w:type="dxa"/>
            <w:vAlign w:val="center"/>
          </w:tcPr>
          <w:p w14:paraId="586B653B" w14:textId="77777777" w:rsidR="00FE32BB" w:rsidRPr="00454B23" w:rsidRDefault="00FE32BB" w:rsidP="00AD6DA6">
            <w:pPr>
              <w:spacing w:line="240" w:lineRule="auto"/>
              <w:rPr>
                <w:rFonts w:ascii="Arial" w:eastAsia="Arial" w:hAnsi="Arial" w:cs="Arial"/>
                <w:b/>
                <w:bCs/>
              </w:rPr>
            </w:pPr>
            <w:proofErr w:type="spellStart"/>
            <w:r w:rsidRPr="00A17968">
              <w:rPr>
                <w:rFonts w:ascii="Arial" w:eastAsia="Arial" w:hAnsi="Arial" w:cs="Arial"/>
              </w:rPr>
              <w:t>Geslacht</w:t>
            </w:r>
            <w:proofErr w:type="spellEnd"/>
          </w:p>
        </w:tc>
        <w:tc>
          <w:tcPr>
            <w:tcW w:w="7513" w:type="dxa"/>
            <w:gridSpan w:val="2"/>
            <w:vAlign w:val="center"/>
          </w:tcPr>
          <w:p w14:paraId="2B176426" w14:textId="77777777" w:rsidR="00FE32BB" w:rsidRPr="00454B23" w:rsidRDefault="00FE32BB" w:rsidP="00AD6DA6">
            <w:pPr>
              <w:spacing w:line="240" w:lineRule="auto"/>
              <w:rPr>
                <w:rFonts w:ascii="Arial" w:eastAsia="Arial" w:hAnsi="Arial" w:cs="Arial"/>
              </w:rPr>
            </w:pPr>
          </w:p>
        </w:tc>
      </w:tr>
      <w:tr w:rsidR="00FE32BB" w:rsidRPr="000015CE" w14:paraId="586ABC12" w14:textId="77777777" w:rsidTr="0029792E">
        <w:trPr>
          <w:trHeight w:val="397"/>
        </w:trPr>
        <w:tc>
          <w:tcPr>
            <w:tcW w:w="2830" w:type="dxa"/>
            <w:vAlign w:val="center"/>
          </w:tcPr>
          <w:p w14:paraId="63D8BB19" w14:textId="77777777" w:rsidR="00FE32BB" w:rsidRPr="00454B23" w:rsidRDefault="00FE32BB" w:rsidP="00AD6DA6">
            <w:pPr>
              <w:spacing w:line="240" w:lineRule="auto"/>
              <w:rPr>
                <w:rFonts w:ascii="Arial" w:eastAsia="Arial" w:hAnsi="Arial" w:cs="Arial"/>
                <w:b/>
                <w:bCs/>
                <w:lang w:val="nl-NL"/>
              </w:rPr>
            </w:pPr>
            <w:r w:rsidRPr="000015CE">
              <w:rPr>
                <w:rFonts w:ascii="Arial" w:eastAsia="Arial" w:hAnsi="Arial" w:cs="Arial"/>
                <w:lang w:val="nl-NL"/>
              </w:rPr>
              <w:t xml:space="preserve">Adres </w:t>
            </w:r>
            <w:r w:rsidRPr="000015CE">
              <w:rPr>
                <w:rFonts w:ascii="Arial" w:eastAsia="Arial" w:hAnsi="Arial" w:cs="Arial"/>
                <w:i/>
                <w:iCs/>
                <w:sz w:val="16"/>
                <w:szCs w:val="20"/>
                <w:lang w:val="nl-NL"/>
              </w:rPr>
              <w:t>(waar het kind staat ingeschreven)</w:t>
            </w:r>
          </w:p>
        </w:tc>
        <w:tc>
          <w:tcPr>
            <w:tcW w:w="7513" w:type="dxa"/>
            <w:gridSpan w:val="2"/>
            <w:vAlign w:val="center"/>
          </w:tcPr>
          <w:p w14:paraId="0C8EAC0A" w14:textId="77777777" w:rsidR="00FE32BB" w:rsidRPr="00454B23" w:rsidRDefault="00FE32BB" w:rsidP="00AD6DA6">
            <w:pPr>
              <w:spacing w:line="240" w:lineRule="auto"/>
              <w:rPr>
                <w:rFonts w:ascii="Arial" w:eastAsia="Arial" w:hAnsi="Arial" w:cs="Arial"/>
                <w:lang w:val="nl-NL"/>
              </w:rPr>
            </w:pPr>
          </w:p>
        </w:tc>
      </w:tr>
      <w:tr w:rsidR="00FE32BB" w:rsidRPr="000015CE" w14:paraId="47B6BA3A" w14:textId="77777777" w:rsidTr="0029792E">
        <w:trPr>
          <w:trHeight w:val="397"/>
        </w:trPr>
        <w:tc>
          <w:tcPr>
            <w:tcW w:w="2830" w:type="dxa"/>
            <w:vAlign w:val="center"/>
          </w:tcPr>
          <w:p w14:paraId="11BDE079" w14:textId="77777777" w:rsidR="00FE32BB" w:rsidRPr="00454B23" w:rsidRDefault="00FE32BB" w:rsidP="00AD6DA6">
            <w:pPr>
              <w:spacing w:line="240" w:lineRule="auto"/>
              <w:rPr>
                <w:rFonts w:ascii="Arial" w:eastAsia="Arial" w:hAnsi="Arial" w:cs="Arial"/>
                <w:b/>
                <w:bCs/>
              </w:rPr>
            </w:pPr>
            <w:r w:rsidRPr="000015CE">
              <w:rPr>
                <w:rFonts w:ascii="Arial" w:eastAsia="Arial" w:hAnsi="Arial" w:cs="Arial"/>
              </w:rPr>
              <w:t xml:space="preserve">Postcode </w:t>
            </w:r>
            <w:proofErr w:type="spellStart"/>
            <w:r>
              <w:rPr>
                <w:rFonts w:ascii="Arial" w:eastAsia="Arial" w:hAnsi="Arial" w:cs="Arial"/>
              </w:rPr>
              <w:t>en</w:t>
            </w:r>
            <w:proofErr w:type="spellEnd"/>
            <w:r w:rsidRPr="000015CE">
              <w:rPr>
                <w:rFonts w:ascii="Arial" w:eastAsia="Arial" w:hAnsi="Arial" w:cs="Arial"/>
              </w:rPr>
              <w:t xml:space="preserve"> </w:t>
            </w:r>
            <w:proofErr w:type="spellStart"/>
            <w:r w:rsidRPr="000015CE">
              <w:rPr>
                <w:rFonts w:ascii="Arial" w:eastAsia="Arial" w:hAnsi="Arial" w:cs="Arial"/>
              </w:rPr>
              <w:t>woonplaats</w:t>
            </w:r>
            <w:proofErr w:type="spellEnd"/>
          </w:p>
        </w:tc>
        <w:tc>
          <w:tcPr>
            <w:tcW w:w="7513" w:type="dxa"/>
            <w:gridSpan w:val="2"/>
            <w:vAlign w:val="center"/>
          </w:tcPr>
          <w:p w14:paraId="3C5944F2" w14:textId="77777777" w:rsidR="00FE32BB" w:rsidRPr="00454B23" w:rsidRDefault="00FE32BB" w:rsidP="00AD6DA6">
            <w:pPr>
              <w:spacing w:line="240" w:lineRule="auto"/>
              <w:rPr>
                <w:rFonts w:ascii="Arial" w:eastAsia="Arial" w:hAnsi="Arial" w:cs="Arial"/>
              </w:rPr>
            </w:pPr>
          </w:p>
        </w:tc>
      </w:tr>
      <w:tr w:rsidR="00FE32BB" w:rsidRPr="000015CE" w14:paraId="7316BCB3" w14:textId="77777777" w:rsidTr="0029792E">
        <w:trPr>
          <w:trHeight w:val="397"/>
        </w:trPr>
        <w:tc>
          <w:tcPr>
            <w:tcW w:w="2830" w:type="dxa"/>
            <w:vAlign w:val="center"/>
          </w:tcPr>
          <w:p w14:paraId="48131365" w14:textId="77777777" w:rsidR="00FE32BB" w:rsidRPr="00454B23" w:rsidRDefault="00FE32BB" w:rsidP="00AD6DA6">
            <w:pPr>
              <w:spacing w:line="240" w:lineRule="auto"/>
              <w:rPr>
                <w:rFonts w:ascii="Arial" w:eastAsia="Arial" w:hAnsi="Arial" w:cs="Arial"/>
                <w:b/>
                <w:bCs/>
              </w:rPr>
            </w:pPr>
            <w:r>
              <w:rPr>
                <w:rFonts w:ascii="Arial" w:eastAsia="Arial" w:hAnsi="Arial" w:cs="Arial"/>
              </w:rPr>
              <w:t>Gemeente</w:t>
            </w:r>
          </w:p>
        </w:tc>
        <w:tc>
          <w:tcPr>
            <w:tcW w:w="7513" w:type="dxa"/>
            <w:gridSpan w:val="2"/>
            <w:vAlign w:val="center"/>
          </w:tcPr>
          <w:p w14:paraId="1EDBD8BE" w14:textId="77777777" w:rsidR="00FE32BB" w:rsidRPr="00454B23" w:rsidRDefault="00FE32BB" w:rsidP="00AD6DA6">
            <w:pPr>
              <w:spacing w:line="240" w:lineRule="auto"/>
              <w:rPr>
                <w:rFonts w:ascii="Arial" w:eastAsia="Arial" w:hAnsi="Arial" w:cs="Arial"/>
              </w:rPr>
            </w:pPr>
          </w:p>
        </w:tc>
      </w:tr>
      <w:tr w:rsidR="00FE32BB" w:rsidRPr="000015CE" w14:paraId="04EE8378" w14:textId="77777777" w:rsidTr="0029792E">
        <w:trPr>
          <w:trHeight w:val="397"/>
        </w:trPr>
        <w:tc>
          <w:tcPr>
            <w:tcW w:w="2830" w:type="dxa"/>
            <w:vAlign w:val="center"/>
          </w:tcPr>
          <w:p w14:paraId="4A520A66" w14:textId="77777777" w:rsidR="00FE32BB" w:rsidRPr="00454B23" w:rsidRDefault="00FE32BB" w:rsidP="00AD6DA6">
            <w:pPr>
              <w:spacing w:line="240" w:lineRule="auto"/>
              <w:rPr>
                <w:rFonts w:ascii="Arial" w:eastAsia="Arial" w:hAnsi="Arial" w:cs="Arial"/>
                <w:b/>
                <w:bCs/>
              </w:rPr>
            </w:pPr>
            <w:proofErr w:type="spellStart"/>
            <w:r w:rsidRPr="000015CE">
              <w:rPr>
                <w:rFonts w:ascii="Arial" w:eastAsia="Arial" w:hAnsi="Arial" w:cs="Arial"/>
              </w:rPr>
              <w:t>Geboortedatum</w:t>
            </w:r>
            <w:proofErr w:type="spellEnd"/>
            <w:r w:rsidRPr="000015CE">
              <w:rPr>
                <w:rFonts w:ascii="Arial" w:eastAsia="Arial" w:hAnsi="Arial" w:cs="Arial"/>
              </w:rPr>
              <w:t xml:space="preserve"> </w:t>
            </w:r>
            <w:r w:rsidRPr="000015CE">
              <w:rPr>
                <w:rFonts w:ascii="Arial" w:eastAsia="Arial" w:hAnsi="Arial" w:cs="Arial"/>
                <w:i/>
                <w:iCs/>
                <w:sz w:val="16"/>
                <w:szCs w:val="20"/>
              </w:rPr>
              <w:t>(dd-mm-</w:t>
            </w:r>
            <w:proofErr w:type="spellStart"/>
            <w:r w:rsidRPr="000015CE">
              <w:rPr>
                <w:rFonts w:ascii="Arial" w:eastAsia="Arial" w:hAnsi="Arial" w:cs="Arial"/>
                <w:i/>
                <w:iCs/>
                <w:sz w:val="16"/>
                <w:szCs w:val="20"/>
              </w:rPr>
              <w:t>jjjj</w:t>
            </w:r>
            <w:proofErr w:type="spellEnd"/>
            <w:r w:rsidRPr="000015CE">
              <w:rPr>
                <w:rFonts w:ascii="Arial" w:eastAsia="Arial" w:hAnsi="Arial" w:cs="Arial"/>
                <w:i/>
                <w:iCs/>
                <w:sz w:val="16"/>
                <w:szCs w:val="20"/>
              </w:rPr>
              <w:t>)</w:t>
            </w:r>
          </w:p>
        </w:tc>
        <w:tc>
          <w:tcPr>
            <w:tcW w:w="7513" w:type="dxa"/>
            <w:gridSpan w:val="2"/>
            <w:vAlign w:val="center"/>
          </w:tcPr>
          <w:p w14:paraId="4865D022" w14:textId="77777777" w:rsidR="00FE32BB" w:rsidRPr="00454B23" w:rsidRDefault="00FE32BB" w:rsidP="00AD6DA6">
            <w:pPr>
              <w:spacing w:line="240" w:lineRule="auto"/>
              <w:rPr>
                <w:rFonts w:ascii="Arial" w:eastAsia="Arial" w:hAnsi="Arial" w:cs="Arial"/>
              </w:rPr>
            </w:pPr>
          </w:p>
        </w:tc>
      </w:tr>
      <w:tr w:rsidR="00BC2B38" w:rsidRPr="000015CE" w14:paraId="643EA08C" w14:textId="77777777" w:rsidTr="0029792E">
        <w:trPr>
          <w:trHeight w:val="397"/>
        </w:trPr>
        <w:tc>
          <w:tcPr>
            <w:tcW w:w="2830" w:type="dxa"/>
            <w:vAlign w:val="center"/>
          </w:tcPr>
          <w:p w14:paraId="5775645E" w14:textId="7913BB2B" w:rsidR="00BC2B38" w:rsidRPr="000015CE" w:rsidRDefault="00BC2B38" w:rsidP="00AD6DA6">
            <w:pPr>
              <w:spacing w:line="240" w:lineRule="auto"/>
              <w:rPr>
                <w:rFonts w:ascii="Arial" w:eastAsia="Arial" w:hAnsi="Arial" w:cs="Arial"/>
              </w:rPr>
            </w:pPr>
            <w:proofErr w:type="spellStart"/>
            <w:r>
              <w:rPr>
                <w:rFonts w:ascii="Arial" w:eastAsia="Arial" w:hAnsi="Arial" w:cs="Arial"/>
              </w:rPr>
              <w:t>Geboorteland</w:t>
            </w:r>
            <w:proofErr w:type="spellEnd"/>
          </w:p>
        </w:tc>
        <w:tc>
          <w:tcPr>
            <w:tcW w:w="7513" w:type="dxa"/>
            <w:gridSpan w:val="2"/>
            <w:vAlign w:val="center"/>
          </w:tcPr>
          <w:p w14:paraId="4D983BE5" w14:textId="77777777" w:rsidR="00BC2B38" w:rsidRPr="00454B23" w:rsidRDefault="00BC2B38" w:rsidP="00AD6DA6">
            <w:pPr>
              <w:spacing w:line="240" w:lineRule="auto"/>
              <w:rPr>
                <w:rFonts w:ascii="Arial" w:eastAsia="Arial" w:hAnsi="Arial" w:cs="Arial"/>
              </w:rPr>
            </w:pPr>
          </w:p>
        </w:tc>
      </w:tr>
      <w:tr w:rsidR="00FE32BB" w:rsidRPr="000015CE" w14:paraId="17006202" w14:textId="77777777" w:rsidTr="0029792E">
        <w:trPr>
          <w:trHeight w:val="397"/>
        </w:trPr>
        <w:tc>
          <w:tcPr>
            <w:tcW w:w="2830" w:type="dxa"/>
            <w:vAlign w:val="center"/>
          </w:tcPr>
          <w:p w14:paraId="4D364146" w14:textId="77777777" w:rsidR="00FE32BB" w:rsidRPr="00454B23" w:rsidRDefault="00FE32BB" w:rsidP="00AD6DA6">
            <w:pPr>
              <w:spacing w:line="240" w:lineRule="auto"/>
              <w:rPr>
                <w:rFonts w:ascii="Arial" w:eastAsia="Arial" w:hAnsi="Arial" w:cs="Arial"/>
                <w:b/>
                <w:bCs/>
              </w:rPr>
            </w:pPr>
            <w:proofErr w:type="spellStart"/>
            <w:r w:rsidRPr="000015CE">
              <w:rPr>
                <w:rFonts w:ascii="Arial" w:eastAsia="Arial" w:hAnsi="Arial" w:cs="Arial"/>
              </w:rPr>
              <w:t>Burgerservicenummer</w:t>
            </w:r>
            <w:proofErr w:type="spellEnd"/>
            <w:r w:rsidRPr="000015CE">
              <w:rPr>
                <w:rFonts w:ascii="Arial" w:eastAsia="Arial" w:hAnsi="Arial" w:cs="Arial"/>
              </w:rPr>
              <w:t xml:space="preserve"> </w:t>
            </w:r>
            <w:r w:rsidRPr="000015CE">
              <w:rPr>
                <w:rFonts w:ascii="Arial" w:eastAsia="Arial" w:hAnsi="Arial" w:cs="Arial"/>
                <w:i/>
                <w:iCs/>
                <w:sz w:val="16"/>
                <w:szCs w:val="20"/>
              </w:rPr>
              <w:t>(</w:t>
            </w:r>
            <w:proofErr w:type="spellStart"/>
            <w:r w:rsidRPr="000015CE">
              <w:rPr>
                <w:rFonts w:ascii="Arial" w:eastAsia="Arial" w:hAnsi="Arial" w:cs="Arial"/>
                <w:i/>
                <w:iCs/>
                <w:sz w:val="16"/>
                <w:szCs w:val="20"/>
              </w:rPr>
              <w:t>verplicht</w:t>
            </w:r>
            <w:proofErr w:type="spellEnd"/>
            <w:r w:rsidRPr="000015CE">
              <w:rPr>
                <w:rFonts w:ascii="Arial" w:eastAsia="Arial" w:hAnsi="Arial" w:cs="Arial"/>
                <w:i/>
                <w:iCs/>
                <w:sz w:val="16"/>
                <w:szCs w:val="20"/>
              </w:rPr>
              <w:t>)</w:t>
            </w:r>
          </w:p>
        </w:tc>
        <w:tc>
          <w:tcPr>
            <w:tcW w:w="7513" w:type="dxa"/>
            <w:gridSpan w:val="2"/>
            <w:vAlign w:val="center"/>
          </w:tcPr>
          <w:p w14:paraId="3572FA7D" w14:textId="77777777" w:rsidR="00FE32BB" w:rsidRPr="00454B23" w:rsidRDefault="00FE32BB" w:rsidP="00AD6DA6">
            <w:pPr>
              <w:spacing w:line="240" w:lineRule="auto"/>
              <w:rPr>
                <w:rFonts w:ascii="Arial" w:eastAsia="Arial" w:hAnsi="Arial" w:cs="Arial"/>
              </w:rPr>
            </w:pPr>
          </w:p>
        </w:tc>
      </w:tr>
      <w:tr w:rsidR="00FE32BB" w:rsidRPr="00D216F2" w14:paraId="40BC997A" w14:textId="77777777" w:rsidTr="0029792E">
        <w:trPr>
          <w:trHeight w:val="397"/>
        </w:trPr>
        <w:tc>
          <w:tcPr>
            <w:tcW w:w="10343" w:type="dxa"/>
            <w:gridSpan w:val="3"/>
            <w:shd w:val="clear" w:color="auto" w:fill="BFBFBF" w:themeFill="background1" w:themeFillShade="BF"/>
            <w:vAlign w:val="center"/>
          </w:tcPr>
          <w:p w14:paraId="39A9C378" w14:textId="77777777" w:rsidR="00FE32BB" w:rsidRPr="00D216F2" w:rsidRDefault="00FE32BB" w:rsidP="00AD6DA6">
            <w:pPr>
              <w:spacing w:line="240" w:lineRule="auto"/>
              <w:jc w:val="center"/>
              <w:rPr>
                <w:rFonts w:ascii="Arial" w:eastAsia="Arial" w:hAnsi="Arial" w:cs="Arial"/>
                <w:b/>
                <w:bCs/>
              </w:rPr>
            </w:pPr>
            <w:r w:rsidRPr="00D216F2">
              <w:rPr>
                <w:rFonts w:ascii="Arial" w:eastAsia="Arial" w:hAnsi="Arial" w:cs="Arial"/>
                <w:b/>
                <w:bCs/>
              </w:rPr>
              <w:t>GEGEVENS SCHOOL</w:t>
            </w:r>
          </w:p>
        </w:tc>
      </w:tr>
      <w:tr w:rsidR="00FE32BB" w:rsidRPr="000015CE" w14:paraId="11A50E79" w14:textId="77777777" w:rsidTr="0029792E">
        <w:trPr>
          <w:trHeight w:val="397"/>
        </w:trPr>
        <w:tc>
          <w:tcPr>
            <w:tcW w:w="2830" w:type="dxa"/>
            <w:vAlign w:val="center"/>
          </w:tcPr>
          <w:p w14:paraId="1E58B0B8" w14:textId="77777777" w:rsidR="00FE32BB" w:rsidRPr="00D216F2" w:rsidRDefault="00FE32BB" w:rsidP="00AD6DA6">
            <w:pPr>
              <w:spacing w:line="240" w:lineRule="auto"/>
              <w:rPr>
                <w:rFonts w:ascii="Arial" w:eastAsia="Arial" w:hAnsi="Arial" w:cs="Arial"/>
              </w:rPr>
            </w:pPr>
            <w:r w:rsidRPr="00D216F2">
              <w:rPr>
                <w:rFonts w:ascii="Arial" w:eastAsia="Arial" w:hAnsi="Arial" w:cs="Arial"/>
              </w:rPr>
              <w:t>Naam school</w:t>
            </w:r>
          </w:p>
        </w:tc>
        <w:tc>
          <w:tcPr>
            <w:tcW w:w="7513" w:type="dxa"/>
            <w:gridSpan w:val="2"/>
            <w:vAlign w:val="center"/>
          </w:tcPr>
          <w:p w14:paraId="4B803CB0" w14:textId="77777777" w:rsidR="00FE32BB" w:rsidRPr="00D216F2" w:rsidRDefault="00FE32BB" w:rsidP="00AD6DA6">
            <w:pPr>
              <w:spacing w:line="240" w:lineRule="auto"/>
              <w:rPr>
                <w:rFonts w:ascii="Arial" w:eastAsia="Arial" w:hAnsi="Arial" w:cs="Arial"/>
              </w:rPr>
            </w:pPr>
          </w:p>
        </w:tc>
      </w:tr>
      <w:tr w:rsidR="00FE32BB" w:rsidRPr="000015CE" w14:paraId="30832802" w14:textId="77777777" w:rsidTr="0029792E">
        <w:trPr>
          <w:trHeight w:val="397"/>
        </w:trPr>
        <w:tc>
          <w:tcPr>
            <w:tcW w:w="2830" w:type="dxa"/>
            <w:vAlign w:val="center"/>
          </w:tcPr>
          <w:p w14:paraId="0428E5F8" w14:textId="77777777" w:rsidR="00FE32BB" w:rsidRPr="00D216F2" w:rsidRDefault="00FE32BB" w:rsidP="00AD6DA6">
            <w:pPr>
              <w:spacing w:line="240" w:lineRule="auto"/>
              <w:rPr>
                <w:rFonts w:ascii="Arial" w:eastAsia="Arial" w:hAnsi="Arial" w:cs="Arial"/>
              </w:rPr>
            </w:pPr>
            <w:r>
              <w:rPr>
                <w:rFonts w:ascii="Arial" w:eastAsia="Arial" w:hAnsi="Arial" w:cs="Arial"/>
              </w:rPr>
              <w:t>Adres</w:t>
            </w:r>
          </w:p>
        </w:tc>
        <w:tc>
          <w:tcPr>
            <w:tcW w:w="7513" w:type="dxa"/>
            <w:gridSpan w:val="2"/>
            <w:vAlign w:val="center"/>
          </w:tcPr>
          <w:p w14:paraId="300AFC70" w14:textId="77777777" w:rsidR="00FE32BB" w:rsidRPr="00D216F2" w:rsidRDefault="00FE32BB" w:rsidP="00AD6DA6">
            <w:pPr>
              <w:spacing w:line="240" w:lineRule="auto"/>
              <w:rPr>
                <w:rFonts w:ascii="Arial" w:eastAsia="Arial" w:hAnsi="Arial" w:cs="Arial"/>
              </w:rPr>
            </w:pPr>
          </w:p>
        </w:tc>
      </w:tr>
      <w:tr w:rsidR="00FE32BB" w:rsidRPr="000015CE" w14:paraId="536C5A98" w14:textId="77777777" w:rsidTr="0029792E">
        <w:trPr>
          <w:trHeight w:val="397"/>
        </w:trPr>
        <w:tc>
          <w:tcPr>
            <w:tcW w:w="2830" w:type="dxa"/>
            <w:vAlign w:val="center"/>
          </w:tcPr>
          <w:p w14:paraId="32A2ADF8" w14:textId="77777777" w:rsidR="00FE32BB" w:rsidRPr="00D216F2" w:rsidRDefault="00FE32BB" w:rsidP="00AD6DA6">
            <w:pPr>
              <w:spacing w:line="240" w:lineRule="auto"/>
              <w:rPr>
                <w:rFonts w:ascii="Arial" w:eastAsia="Arial" w:hAnsi="Arial" w:cs="Arial"/>
              </w:rPr>
            </w:pPr>
            <w:r>
              <w:rPr>
                <w:rFonts w:ascii="Arial" w:eastAsia="Arial" w:hAnsi="Arial" w:cs="Arial"/>
              </w:rPr>
              <w:t xml:space="preserve">Postcode </w:t>
            </w:r>
            <w:proofErr w:type="spellStart"/>
            <w:r>
              <w:rPr>
                <w:rFonts w:ascii="Arial" w:eastAsia="Arial" w:hAnsi="Arial" w:cs="Arial"/>
              </w:rPr>
              <w:t>en</w:t>
            </w:r>
            <w:proofErr w:type="spellEnd"/>
            <w:r>
              <w:rPr>
                <w:rFonts w:ascii="Arial" w:eastAsia="Arial" w:hAnsi="Arial" w:cs="Arial"/>
              </w:rPr>
              <w:t xml:space="preserve"> </w:t>
            </w:r>
            <w:proofErr w:type="spellStart"/>
            <w:r>
              <w:rPr>
                <w:rFonts w:ascii="Arial" w:eastAsia="Arial" w:hAnsi="Arial" w:cs="Arial"/>
              </w:rPr>
              <w:t>plaats</w:t>
            </w:r>
            <w:proofErr w:type="spellEnd"/>
          </w:p>
        </w:tc>
        <w:tc>
          <w:tcPr>
            <w:tcW w:w="7513" w:type="dxa"/>
            <w:gridSpan w:val="2"/>
            <w:vAlign w:val="center"/>
          </w:tcPr>
          <w:p w14:paraId="25F8C362" w14:textId="77777777" w:rsidR="00FE32BB" w:rsidRPr="00D216F2" w:rsidRDefault="00FE32BB" w:rsidP="00AD6DA6">
            <w:pPr>
              <w:spacing w:line="240" w:lineRule="auto"/>
              <w:rPr>
                <w:rFonts w:ascii="Arial" w:eastAsia="Arial" w:hAnsi="Arial" w:cs="Arial"/>
              </w:rPr>
            </w:pPr>
          </w:p>
        </w:tc>
      </w:tr>
      <w:tr w:rsidR="00FE32BB" w:rsidRPr="000015CE" w14:paraId="6A85F610" w14:textId="77777777" w:rsidTr="0029792E">
        <w:trPr>
          <w:trHeight w:val="397"/>
        </w:trPr>
        <w:tc>
          <w:tcPr>
            <w:tcW w:w="2830" w:type="dxa"/>
            <w:vAlign w:val="center"/>
          </w:tcPr>
          <w:p w14:paraId="7EDC6ACE" w14:textId="77777777" w:rsidR="00FE32BB" w:rsidRPr="00D216F2" w:rsidRDefault="00FE32BB" w:rsidP="00AD6DA6">
            <w:pPr>
              <w:spacing w:line="240" w:lineRule="auto"/>
              <w:rPr>
                <w:rFonts w:ascii="Arial" w:eastAsia="Arial" w:hAnsi="Arial" w:cs="Arial"/>
              </w:rPr>
            </w:pPr>
            <w:r>
              <w:rPr>
                <w:rFonts w:ascii="Arial" w:eastAsia="Arial" w:hAnsi="Arial" w:cs="Arial"/>
              </w:rPr>
              <w:t>Groep</w:t>
            </w:r>
          </w:p>
        </w:tc>
        <w:tc>
          <w:tcPr>
            <w:tcW w:w="7513" w:type="dxa"/>
            <w:gridSpan w:val="2"/>
            <w:vAlign w:val="center"/>
          </w:tcPr>
          <w:p w14:paraId="68FA6F1F" w14:textId="77777777" w:rsidR="00FE32BB" w:rsidRPr="00D216F2" w:rsidRDefault="00FE32BB" w:rsidP="00AD6DA6">
            <w:pPr>
              <w:spacing w:line="240" w:lineRule="auto"/>
              <w:rPr>
                <w:rFonts w:ascii="Arial" w:eastAsia="Arial" w:hAnsi="Arial" w:cs="Arial"/>
              </w:rPr>
            </w:pPr>
          </w:p>
        </w:tc>
      </w:tr>
    </w:tbl>
    <w:p w14:paraId="303DC30B" w14:textId="1B108C39" w:rsidR="002651E1" w:rsidRDefault="002651E1" w:rsidP="00FE32BB">
      <w:pPr>
        <w:spacing w:line="240" w:lineRule="auto"/>
        <w:rPr>
          <w:rFonts w:ascii="Arial" w:eastAsia="Arial" w:hAnsi="Arial" w:cs="Arial"/>
          <w:b/>
          <w:bCs/>
        </w:rPr>
      </w:pPr>
    </w:p>
    <w:tbl>
      <w:tblPr>
        <w:tblStyle w:val="Tabelraster2"/>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43"/>
      </w:tblGrid>
      <w:tr w:rsidR="001101DA" w:rsidRPr="00D216F2" w14:paraId="671DCAAA" w14:textId="77777777" w:rsidTr="00743533">
        <w:trPr>
          <w:trHeight w:val="340"/>
        </w:trPr>
        <w:tc>
          <w:tcPr>
            <w:tcW w:w="10343" w:type="dxa"/>
            <w:shd w:val="clear" w:color="auto" w:fill="BFBFBF" w:themeFill="background1" w:themeFillShade="BF"/>
            <w:vAlign w:val="center"/>
          </w:tcPr>
          <w:p w14:paraId="7CF65DE7" w14:textId="399CD50E" w:rsidR="00F769F3" w:rsidRPr="002651E1" w:rsidRDefault="001101DA" w:rsidP="00F769F3">
            <w:pPr>
              <w:spacing w:line="240" w:lineRule="auto"/>
              <w:jc w:val="center"/>
              <w:rPr>
                <w:rFonts w:ascii="Arial" w:eastAsia="Arial" w:hAnsi="Arial" w:cs="Arial"/>
                <w:b/>
                <w:bCs/>
                <w:lang w:val="nl-NL"/>
              </w:rPr>
            </w:pPr>
            <w:r w:rsidRPr="002651E1">
              <w:rPr>
                <w:rFonts w:ascii="Arial" w:eastAsia="Arial" w:hAnsi="Arial" w:cs="Arial"/>
                <w:b/>
                <w:bCs/>
                <w:lang w:val="nl-NL"/>
              </w:rPr>
              <w:t>TOESTEMMING</w:t>
            </w:r>
          </w:p>
          <w:p w14:paraId="0F310873" w14:textId="5E95B1CF" w:rsidR="001101DA" w:rsidRPr="001101DA" w:rsidRDefault="00E14816" w:rsidP="00AD6DA6">
            <w:pPr>
              <w:spacing w:line="240" w:lineRule="auto"/>
              <w:jc w:val="center"/>
              <w:rPr>
                <w:rFonts w:ascii="Arial" w:eastAsia="Arial" w:hAnsi="Arial" w:cs="Arial"/>
                <w:b/>
                <w:bCs/>
                <w:lang w:val="nl-NL"/>
              </w:rPr>
            </w:pPr>
            <w:r>
              <w:rPr>
                <w:rFonts w:ascii="Arial" w:eastAsia="Arial" w:hAnsi="Arial" w:cs="Arial"/>
                <w:b/>
                <w:bCs/>
                <w:lang w:val="nl-NL"/>
              </w:rPr>
              <w:t>Voor het o</w:t>
            </w:r>
            <w:r w:rsidR="001101DA" w:rsidRPr="001101DA">
              <w:rPr>
                <w:rFonts w:ascii="Arial" w:eastAsia="Arial" w:hAnsi="Arial" w:cs="Arial"/>
                <w:b/>
                <w:bCs/>
                <w:lang w:val="nl-NL"/>
              </w:rPr>
              <w:t>pvragen</w:t>
            </w:r>
            <w:r>
              <w:rPr>
                <w:rFonts w:ascii="Arial" w:eastAsia="Arial" w:hAnsi="Arial" w:cs="Arial"/>
                <w:b/>
                <w:bCs/>
                <w:lang w:val="nl-NL"/>
              </w:rPr>
              <w:t xml:space="preserve"> van informatie bij </w:t>
            </w:r>
            <w:r w:rsidR="001101DA" w:rsidRPr="001101DA">
              <w:rPr>
                <w:rFonts w:ascii="Arial" w:eastAsia="Arial" w:hAnsi="Arial" w:cs="Arial"/>
                <w:b/>
                <w:bCs/>
                <w:lang w:val="nl-NL"/>
              </w:rPr>
              <w:t>and</w:t>
            </w:r>
            <w:r w:rsidR="001101DA">
              <w:rPr>
                <w:rFonts w:ascii="Arial" w:eastAsia="Arial" w:hAnsi="Arial" w:cs="Arial"/>
                <w:b/>
                <w:bCs/>
                <w:lang w:val="nl-NL"/>
              </w:rPr>
              <w:t>ere instanties</w:t>
            </w:r>
          </w:p>
        </w:tc>
      </w:tr>
    </w:tbl>
    <w:tbl>
      <w:tblPr>
        <w:tblW w:w="4946"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70" w:type="dxa"/>
          <w:right w:w="70" w:type="dxa"/>
        </w:tblCellMar>
        <w:tblLook w:val="0000" w:firstRow="0" w:lastRow="0" w:firstColumn="0" w:lastColumn="0" w:noHBand="0" w:noVBand="0"/>
      </w:tblPr>
      <w:tblGrid>
        <w:gridCol w:w="2446"/>
        <w:gridCol w:w="813"/>
        <w:gridCol w:w="1014"/>
        <w:gridCol w:w="1016"/>
        <w:gridCol w:w="2460"/>
        <w:gridCol w:w="2594"/>
      </w:tblGrid>
      <w:tr w:rsidR="00F769F3" w:rsidRPr="000015CE" w14:paraId="638E502E" w14:textId="77777777" w:rsidTr="00743533">
        <w:trPr>
          <w:trHeight w:val="737"/>
        </w:trPr>
        <w:tc>
          <w:tcPr>
            <w:tcW w:w="5000" w:type="pct"/>
            <w:gridSpan w:val="6"/>
            <w:vAlign w:val="center"/>
          </w:tcPr>
          <w:p w14:paraId="48D30C5E" w14:textId="3BB80941" w:rsidR="00F769F3" w:rsidRPr="000015CE" w:rsidRDefault="00F769F3" w:rsidP="00AD6DA6">
            <w:pPr>
              <w:spacing w:line="280" w:lineRule="exact"/>
              <w:rPr>
                <w:rFonts w:ascii="Arial" w:eastAsia="Arial" w:hAnsi="Arial" w:cs="Arial"/>
              </w:rPr>
            </w:pPr>
            <w:r w:rsidRPr="000015CE">
              <w:rPr>
                <w:rFonts w:ascii="Arial" w:eastAsia="Arial" w:hAnsi="Arial" w:cs="Arial"/>
              </w:rPr>
              <w:t>Om tot een goede oordeelsvorming te komen willen wij graag</w:t>
            </w:r>
            <w:r w:rsidR="00F65BF5">
              <w:rPr>
                <w:rFonts w:ascii="Arial" w:eastAsia="Arial" w:hAnsi="Arial" w:cs="Arial"/>
              </w:rPr>
              <w:t xml:space="preserve"> </w:t>
            </w:r>
            <w:r w:rsidRPr="000015CE">
              <w:rPr>
                <w:rFonts w:ascii="Arial" w:eastAsia="Arial" w:hAnsi="Arial" w:cs="Arial"/>
              </w:rPr>
              <w:t xml:space="preserve">andere relevante gegevens </w:t>
            </w:r>
            <w:r w:rsidR="00F65BF5">
              <w:rPr>
                <w:rFonts w:ascii="Arial" w:eastAsia="Arial" w:hAnsi="Arial" w:cs="Arial"/>
              </w:rPr>
              <w:t xml:space="preserve">kunnen </w:t>
            </w:r>
            <w:r w:rsidRPr="000015CE">
              <w:rPr>
                <w:rFonts w:ascii="Arial" w:eastAsia="Arial" w:hAnsi="Arial" w:cs="Arial"/>
              </w:rPr>
              <w:t xml:space="preserve">betrekken. Daarom vragen wij uw toestemming om indien van toepassing informatie/verslaglegging </w:t>
            </w:r>
            <w:r w:rsidR="00F65BF5">
              <w:rPr>
                <w:rFonts w:ascii="Arial" w:eastAsia="Arial" w:hAnsi="Arial" w:cs="Arial"/>
              </w:rPr>
              <w:t xml:space="preserve">op te vragen bij </w:t>
            </w:r>
            <w:r w:rsidRPr="000015CE">
              <w:rPr>
                <w:rFonts w:ascii="Arial" w:eastAsia="Arial" w:hAnsi="Arial" w:cs="Arial"/>
              </w:rPr>
              <w:t>onderstaande instanties</w:t>
            </w:r>
            <w:r>
              <w:rPr>
                <w:rFonts w:ascii="Arial" w:eastAsia="Arial" w:hAnsi="Arial" w:cs="Arial"/>
              </w:rPr>
              <w:t>:</w:t>
            </w:r>
          </w:p>
        </w:tc>
      </w:tr>
      <w:tr w:rsidR="00F769F3" w:rsidRPr="000015CE" w14:paraId="413ABCFD" w14:textId="77777777" w:rsidTr="00C808A6">
        <w:trPr>
          <w:trHeight w:val="397"/>
        </w:trPr>
        <w:tc>
          <w:tcPr>
            <w:tcW w:w="1183" w:type="pct"/>
            <w:vAlign w:val="center"/>
          </w:tcPr>
          <w:p w14:paraId="65A6F356" w14:textId="77777777" w:rsidR="00F769F3" w:rsidRPr="000015CE" w:rsidRDefault="00F769F3" w:rsidP="00AD6DA6">
            <w:pPr>
              <w:spacing w:line="240" w:lineRule="auto"/>
              <w:rPr>
                <w:rFonts w:ascii="Arial" w:eastAsia="Arial" w:hAnsi="Arial" w:cs="Arial"/>
                <w:b/>
                <w:bCs/>
                <w:i/>
                <w:iCs/>
              </w:rPr>
            </w:pPr>
            <w:r w:rsidRPr="000015CE">
              <w:rPr>
                <w:rFonts w:ascii="Arial" w:eastAsia="Arial" w:hAnsi="Arial" w:cs="Arial"/>
                <w:b/>
                <w:bCs/>
                <w:i/>
                <w:iCs/>
              </w:rPr>
              <w:t>Instantie</w:t>
            </w:r>
          </w:p>
        </w:tc>
        <w:tc>
          <w:tcPr>
            <w:tcW w:w="1374" w:type="pct"/>
            <w:gridSpan w:val="3"/>
            <w:vAlign w:val="center"/>
          </w:tcPr>
          <w:p w14:paraId="50D22965" w14:textId="77777777" w:rsidR="00F769F3" w:rsidRPr="000015CE" w:rsidRDefault="00F769F3" w:rsidP="00AD6DA6">
            <w:pPr>
              <w:spacing w:line="240" w:lineRule="auto"/>
              <w:rPr>
                <w:rFonts w:ascii="Arial" w:eastAsia="Arial" w:hAnsi="Arial" w:cs="Arial"/>
                <w:b/>
                <w:bCs/>
                <w:i/>
                <w:iCs/>
              </w:rPr>
            </w:pPr>
            <w:r w:rsidRPr="000015CE">
              <w:rPr>
                <w:rFonts w:ascii="Arial" w:eastAsia="Arial" w:hAnsi="Arial" w:cs="Arial"/>
                <w:b/>
                <w:bCs/>
                <w:i/>
                <w:iCs/>
              </w:rPr>
              <w:t>Toestemming</w:t>
            </w:r>
          </w:p>
        </w:tc>
        <w:tc>
          <w:tcPr>
            <w:tcW w:w="1189" w:type="pct"/>
            <w:vAlign w:val="center"/>
          </w:tcPr>
          <w:p w14:paraId="298AEAE6" w14:textId="77777777" w:rsidR="00F769F3" w:rsidRPr="000015CE" w:rsidRDefault="00F769F3" w:rsidP="00AD6DA6">
            <w:pPr>
              <w:spacing w:line="240" w:lineRule="auto"/>
              <w:rPr>
                <w:rFonts w:ascii="Arial" w:eastAsia="Arial" w:hAnsi="Arial" w:cs="Arial"/>
                <w:b/>
                <w:bCs/>
                <w:i/>
                <w:iCs/>
              </w:rPr>
            </w:pPr>
            <w:r w:rsidRPr="000015CE">
              <w:rPr>
                <w:rFonts w:ascii="Arial" w:eastAsia="Arial" w:hAnsi="Arial" w:cs="Arial"/>
                <w:b/>
                <w:bCs/>
                <w:i/>
                <w:iCs/>
              </w:rPr>
              <w:t>Wie van de instantie</w:t>
            </w:r>
          </w:p>
        </w:tc>
        <w:tc>
          <w:tcPr>
            <w:tcW w:w="1254" w:type="pct"/>
            <w:vAlign w:val="center"/>
          </w:tcPr>
          <w:p w14:paraId="51623FE9" w14:textId="77777777" w:rsidR="00F769F3" w:rsidRPr="000015CE" w:rsidRDefault="00F769F3" w:rsidP="00AD6DA6">
            <w:pPr>
              <w:spacing w:line="240" w:lineRule="auto"/>
              <w:rPr>
                <w:rFonts w:ascii="Arial" w:eastAsia="Arial" w:hAnsi="Arial" w:cs="Arial"/>
                <w:b/>
                <w:bCs/>
                <w:i/>
                <w:iCs/>
              </w:rPr>
            </w:pPr>
            <w:r w:rsidRPr="000015CE">
              <w:rPr>
                <w:rFonts w:ascii="Arial" w:eastAsia="Arial" w:hAnsi="Arial" w:cs="Arial"/>
                <w:b/>
                <w:bCs/>
                <w:i/>
                <w:iCs/>
              </w:rPr>
              <w:t>Telefoonnummer</w:t>
            </w:r>
          </w:p>
        </w:tc>
      </w:tr>
      <w:tr w:rsidR="00597B51" w:rsidRPr="000015CE" w14:paraId="7A7B6082" w14:textId="77777777" w:rsidTr="00C808A6">
        <w:trPr>
          <w:trHeight w:val="397"/>
        </w:trPr>
        <w:tc>
          <w:tcPr>
            <w:tcW w:w="1183" w:type="pct"/>
            <w:vAlign w:val="center"/>
          </w:tcPr>
          <w:p w14:paraId="00779F88" w14:textId="4EAE0B83" w:rsidR="00597B51" w:rsidRPr="000015CE" w:rsidRDefault="00597B51" w:rsidP="00597B51">
            <w:pPr>
              <w:spacing w:line="240" w:lineRule="auto"/>
              <w:rPr>
                <w:rFonts w:ascii="Arial" w:eastAsia="Arial" w:hAnsi="Arial" w:cs="Arial"/>
              </w:rPr>
            </w:pPr>
            <w:r>
              <w:rPr>
                <w:rFonts w:ascii="Arial" w:eastAsia="Arial" w:hAnsi="Arial" w:cs="Arial"/>
              </w:rPr>
              <w:t>De school van uw kind</w:t>
            </w:r>
          </w:p>
        </w:tc>
        <w:tc>
          <w:tcPr>
            <w:tcW w:w="393" w:type="pct"/>
            <w:vAlign w:val="center"/>
          </w:tcPr>
          <w:p w14:paraId="082FD497" w14:textId="1E403294" w:rsidR="00597B51" w:rsidRDefault="00000000" w:rsidP="00597B51">
            <w:pPr>
              <w:spacing w:line="240" w:lineRule="auto"/>
              <w:rPr>
                <w:rFonts w:ascii="Arial" w:eastAsia="Arial" w:hAnsi="Arial" w:cs="Arial"/>
              </w:rPr>
            </w:pPr>
            <w:sdt>
              <w:sdtPr>
                <w:rPr>
                  <w:rFonts w:ascii="Arial" w:eastAsia="Arial" w:hAnsi="Arial" w:cs="Arial"/>
                </w:rPr>
                <w:id w:val="-511609284"/>
                <w14:checkbox>
                  <w14:checked w14:val="0"/>
                  <w14:checkedState w14:val="2612" w14:font="MS Gothic"/>
                  <w14:uncheckedState w14:val="2610" w14:font="MS Gothic"/>
                </w14:checkbox>
              </w:sdt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ja</w:t>
            </w:r>
          </w:p>
        </w:tc>
        <w:tc>
          <w:tcPr>
            <w:tcW w:w="490" w:type="pct"/>
            <w:vAlign w:val="center"/>
          </w:tcPr>
          <w:p w14:paraId="2DFB5077" w14:textId="681499A5" w:rsidR="00597B51" w:rsidRDefault="00000000" w:rsidP="00597B51">
            <w:pPr>
              <w:spacing w:line="240" w:lineRule="auto"/>
              <w:rPr>
                <w:rFonts w:ascii="Arial" w:eastAsia="Arial" w:hAnsi="Arial" w:cs="Arial"/>
              </w:rPr>
            </w:pPr>
            <w:sdt>
              <w:sdtPr>
                <w:rPr>
                  <w:rFonts w:ascii="Arial" w:eastAsia="Arial" w:hAnsi="Arial" w:cs="Arial"/>
                </w:rPr>
                <w:id w:val="1069693076"/>
                <w14:checkbox>
                  <w14:checked w14:val="0"/>
                  <w14:checkedState w14:val="2612" w14:font="MS Gothic"/>
                  <w14:uncheckedState w14:val="2610" w14:font="MS Gothic"/>
                </w14:checkbox>
              </w:sdt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nee</w:t>
            </w:r>
          </w:p>
        </w:tc>
        <w:tc>
          <w:tcPr>
            <w:tcW w:w="491" w:type="pct"/>
            <w:vAlign w:val="center"/>
          </w:tcPr>
          <w:p w14:paraId="1D4ABFA2" w14:textId="77777777" w:rsidR="00597B51" w:rsidRDefault="00597B51" w:rsidP="00597B51">
            <w:pPr>
              <w:spacing w:line="240" w:lineRule="auto"/>
              <w:rPr>
                <w:rFonts w:ascii="Arial" w:eastAsia="Arial" w:hAnsi="Arial" w:cs="Arial"/>
              </w:rPr>
            </w:pPr>
          </w:p>
        </w:tc>
        <w:tc>
          <w:tcPr>
            <w:tcW w:w="1189" w:type="pct"/>
            <w:vAlign w:val="center"/>
          </w:tcPr>
          <w:p w14:paraId="57A6763D" w14:textId="77777777" w:rsidR="00597B51" w:rsidRPr="000015CE" w:rsidRDefault="00597B51" w:rsidP="00597B51">
            <w:pPr>
              <w:spacing w:line="240" w:lineRule="auto"/>
              <w:rPr>
                <w:rFonts w:ascii="Arial" w:eastAsia="Arial" w:hAnsi="Arial" w:cs="Arial"/>
              </w:rPr>
            </w:pPr>
          </w:p>
        </w:tc>
        <w:tc>
          <w:tcPr>
            <w:tcW w:w="1254" w:type="pct"/>
            <w:vAlign w:val="center"/>
          </w:tcPr>
          <w:p w14:paraId="2812F630" w14:textId="77777777" w:rsidR="00597B51" w:rsidRPr="000015CE" w:rsidRDefault="00597B51" w:rsidP="00597B51">
            <w:pPr>
              <w:spacing w:line="240" w:lineRule="auto"/>
              <w:rPr>
                <w:rFonts w:ascii="Arial" w:eastAsia="Arial" w:hAnsi="Arial" w:cs="Arial"/>
              </w:rPr>
            </w:pPr>
          </w:p>
        </w:tc>
      </w:tr>
      <w:tr w:rsidR="00597B51" w:rsidRPr="000015CE" w14:paraId="6A8EDF4A" w14:textId="77777777" w:rsidTr="00C808A6">
        <w:trPr>
          <w:trHeight w:val="397"/>
        </w:trPr>
        <w:tc>
          <w:tcPr>
            <w:tcW w:w="1183" w:type="pct"/>
            <w:vAlign w:val="center"/>
          </w:tcPr>
          <w:p w14:paraId="05710C9B" w14:textId="77777777" w:rsidR="00597B51" w:rsidRPr="000015CE" w:rsidRDefault="00597B51" w:rsidP="00597B51">
            <w:pPr>
              <w:spacing w:line="240" w:lineRule="auto"/>
              <w:rPr>
                <w:rFonts w:ascii="Arial" w:eastAsia="Arial" w:hAnsi="Arial" w:cs="Arial"/>
              </w:rPr>
            </w:pPr>
            <w:r w:rsidRPr="000015CE">
              <w:rPr>
                <w:rFonts w:ascii="Arial" w:eastAsia="Arial" w:hAnsi="Arial" w:cs="Arial"/>
              </w:rPr>
              <w:t>Logopedie</w:t>
            </w:r>
          </w:p>
        </w:tc>
        <w:tc>
          <w:tcPr>
            <w:tcW w:w="393" w:type="pct"/>
            <w:vAlign w:val="center"/>
          </w:tcPr>
          <w:p w14:paraId="5CFD4FDA" w14:textId="77777777" w:rsidR="00597B51" w:rsidRPr="000015CE" w:rsidRDefault="00000000" w:rsidP="00597B51">
            <w:pPr>
              <w:spacing w:line="240" w:lineRule="auto"/>
              <w:rPr>
                <w:rFonts w:ascii="Arial" w:eastAsia="Arial" w:hAnsi="Arial" w:cs="Arial"/>
              </w:rPr>
            </w:pPr>
            <w:sdt>
              <w:sdtPr>
                <w:rPr>
                  <w:rFonts w:ascii="Arial" w:eastAsia="Arial" w:hAnsi="Arial" w:cs="Arial"/>
                </w:rPr>
                <w:id w:val="-1224669476"/>
                <w14:checkbox>
                  <w14:checked w14:val="0"/>
                  <w14:checkedState w14:val="2612" w14:font="MS Gothic"/>
                  <w14:uncheckedState w14:val="2610" w14:font="MS Gothic"/>
                </w14:checkbox>
              </w:sdt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ja</w:t>
            </w:r>
          </w:p>
        </w:tc>
        <w:tc>
          <w:tcPr>
            <w:tcW w:w="490" w:type="pct"/>
            <w:vAlign w:val="center"/>
          </w:tcPr>
          <w:p w14:paraId="7CED4B36" w14:textId="77777777" w:rsidR="00597B51" w:rsidRPr="000015CE" w:rsidRDefault="00000000" w:rsidP="00597B51">
            <w:pPr>
              <w:spacing w:line="240" w:lineRule="auto"/>
              <w:rPr>
                <w:rFonts w:ascii="Arial" w:eastAsia="Arial" w:hAnsi="Arial" w:cs="Arial"/>
              </w:rPr>
            </w:pPr>
            <w:sdt>
              <w:sdtPr>
                <w:rPr>
                  <w:rFonts w:ascii="Arial" w:eastAsia="Arial" w:hAnsi="Arial" w:cs="Arial"/>
                </w:rPr>
                <w:id w:val="1858696827"/>
                <w14:checkbox>
                  <w14:checked w14:val="0"/>
                  <w14:checkedState w14:val="2612" w14:font="MS Gothic"/>
                  <w14:uncheckedState w14:val="2610" w14:font="MS Gothic"/>
                </w14:checkbox>
              </w:sdt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nee</w:t>
            </w:r>
          </w:p>
        </w:tc>
        <w:tc>
          <w:tcPr>
            <w:tcW w:w="491" w:type="pct"/>
            <w:vAlign w:val="center"/>
          </w:tcPr>
          <w:p w14:paraId="366B61D6" w14:textId="77777777" w:rsidR="00597B51" w:rsidRPr="000015CE" w:rsidRDefault="00000000" w:rsidP="00597B51">
            <w:pPr>
              <w:spacing w:line="240" w:lineRule="auto"/>
              <w:rPr>
                <w:rFonts w:ascii="Arial" w:eastAsia="Arial" w:hAnsi="Arial" w:cs="Arial"/>
              </w:rPr>
            </w:pPr>
            <w:sdt>
              <w:sdtPr>
                <w:rPr>
                  <w:rFonts w:ascii="Arial" w:eastAsia="Arial" w:hAnsi="Arial" w:cs="Arial"/>
                </w:rPr>
                <w:id w:val="-1573423882"/>
                <w14:checkbox>
                  <w14:checked w14:val="0"/>
                  <w14:checkedState w14:val="2612" w14:font="MS Gothic"/>
                  <w14:uncheckedState w14:val="2610" w14:font="MS Gothic"/>
                </w14:checkbox>
              </w:sdt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n.v.t.</w:t>
            </w:r>
          </w:p>
        </w:tc>
        <w:tc>
          <w:tcPr>
            <w:tcW w:w="1189" w:type="pct"/>
            <w:vAlign w:val="center"/>
          </w:tcPr>
          <w:p w14:paraId="50951519" w14:textId="77777777" w:rsidR="00597B51" w:rsidRPr="000015CE" w:rsidRDefault="00597B51" w:rsidP="00597B51">
            <w:pPr>
              <w:spacing w:line="240" w:lineRule="auto"/>
              <w:rPr>
                <w:rFonts w:ascii="Arial" w:eastAsia="Arial" w:hAnsi="Arial" w:cs="Arial"/>
              </w:rPr>
            </w:pPr>
          </w:p>
        </w:tc>
        <w:tc>
          <w:tcPr>
            <w:tcW w:w="1254" w:type="pct"/>
            <w:vAlign w:val="center"/>
          </w:tcPr>
          <w:p w14:paraId="02574F6E" w14:textId="77777777" w:rsidR="00597B51" w:rsidRPr="000015CE" w:rsidRDefault="00597B51" w:rsidP="00597B51">
            <w:pPr>
              <w:spacing w:line="240" w:lineRule="auto"/>
              <w:rPr>
                <w:rFonts w:ascii="Arial" w:eastAsia="Arial" w:hAnsi="Arial" w:cs="Arial"/>
              </w:rPr>
            </w:pPr>
          </w:p>
        </w:tc>
      </w:tr>
      <w:tr w:rsidR="00597B51" w:rsidRPr="000015CE" w14:paraId="59992E19" w14:textId="77777777" w:rsidTr="00C808A6">
        <w:trPr>
          <w:trHeight w:val="397"/>
        </w:trPr>
        <w:tc>
          <w:tcPr>
            <w:tcW w:w="1183" w:type="pct"/>
            <w:vAlign w:val="center"/>
          </w:tcPr>
          <w:p w14:paraId="0618F9CC" w14:textId="77777777" w:rsidR="00597B51" w:rsidRPr="000015CE" w:rsidRDefault="00597B51" w:rsidP="00597B51">
            <w:pPr>
              <w:spacing w:line="240" w:lineRule="auto"/>
              <w:rPr>
                <w:rFonts w:ascii="Arial" w:eastAsia="Arial" w:hAnsi="Arial" w:cs="Arial"/>
              </w:rPr>
            </w:pPr>
            <w:r w:rsidRPr="000015CE">
              <w:rPr>
                <w:rFonts w:ascii="Arial" w:eastAsia="Arial" w:hAnsi="Arial" w:cs="Arial"/>
              </w:rPr>
              <w:t>Bureau Jeugdzorg</w:t>
            </w:r>
          </w:p>
        </w:tc>
        <w:tc>
          <w:tcPr>
            <w:tcW w:w="393" w:type="pct"/>
            <w:vAlign w:val="center"/>
          </w:tcPr>
          <w:p w14:paraId="0733BE69" w14:textId="77777777" w:rsidR="00597B51" w:rsidRPr="000015CE" w:rsidRDefault="00000000" w:rsidP="00597B51">
            <w:pPr>
              <w:spacing w:line="240" w:lineRule="auto"/>
              <w:rPr>
                <w:rFonts w:ascii="Arial" w:eastAsia="Arial" w:hAnsi="Arial" w:cs="Arial"/>
              </w:rPr>
            </w:pPr>
            <w:sdt>
              <w:sdtPr>
                <w:rPr>
                  <w:rFonts w:ascii="Arial" w:eastAsia="Arial" w:hAnsi="Arial" w:cs="Arial"/>
                </w:rPr>
                <w:id w:val="1650242799"/>
                <w14:checkbox>
                  <w14:checked w14:val="0"/>
                  <w14:checkedState w14:val="2612" w14:font="MS Gothic"/>
                  <w14:uncheckedState w14:val="2610" w14:font="MS Gothic"/>
                </w14:checkbox>
              </w:sdt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ja</w:t>
            </w:r>
          </w:p>
        </w:tc>
        <w:tc>
          <w:tcPr>
            <w:tcW w:w="490" w:type="pct"/>
            <w:vAlign w:val="center"/>
          </w:tcPr>
          <w:p w14:paraId="671C7791" w14:textId="77777777" w:rsidR="00597B51" w:rsidRPr="000015CE" w:rsidRDefault="00000000" w:rsidP="00597B51">
            <w:pPr>
              <w:spacing w:line="240" w:lineRule="auto"/>
              <w:rPr>
                <w:rFonts w:ascii="Arial" w:eastAsia="Arial" w:hAnsi="Arial" w:cs="Arial"/>
              </w:rPr>
            </w:pPr>
            <w:sdt>
              <w:sdtPr>
                <w:rPr>
                  <w:rFonts w:ascii="Arial" w:eastAsia="Arial" w:hAnsi="Arial" w:cs="Arial"/>
                </w:rPr>
                <w:id w:val="-1816336063"/>
                <w14:checkbox>
                  <w14:checked w14:val="0"/>
                  <w14:checkedState w14:val="2612" w14:font="MS Gothic"/>
                  <w14:uncheckedState w14:val="2610" w14:font="MS Gothic"/>
                </w14:checkbox>
              </w:sdt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nee</w:t>
            </w:r>
          </w:p>
        </w:tc>
        <w:tc>
          <w:tcPr>
            <w:tcW w:w="491" w:type="pct"/>
            <w:vAlign w:val="center"/>
          </w:tcPr>
          <w:p w14:paraId="4A23E312" w14:textId="77777777" w:rsidR="00597B51" w:rsidRPr="000015CE" w:rsidRDefault="00000000" w:rsidP="00597B51">
            <w:pPr>
              <w:spacing w:line="240" w:lineRule="auto"/>
              <w:rPr>
                <w:rFonts w:ascii="Arial" w:eastAsia="Arial" w:hAnsi="Arial" w:cs="Arial"/>
              </w:rPr>
            </w:pPr>
            <w:sdt>
              <w:sdtPr>
                <w:rPr>
                  <w:rFonts w:ascii="Arial" w:eastAsia="Arial" w:hAnsi="Arial" w:cs="Arial"/>
                </w:rPr>
                <w:id w:val="-883785633"/>
                <w14:checkbox>
                  <w14:checked w14:val="0"/>
                  <w14:checkedState w14:val="2612" w14:font="MS Gothic"/>
                  <w14:uncheckedState w14:val="2610" w14:font="MS Gothic"/>
                </w14:checkbox>
              </w:sdt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n.v.t.</w:t>
            </w:r>
          </w:p>
        </w:tc>
        <w:tc>
          <w:tcPr>
            <w:tcW w:w="1189" w:type="pct"/>
            <w:vAlign w:val="center"/>
          </w:tcPr>
          <w:p w14:paraId="5DCB0ADF" w14:textId="77777777" w:rsidR="00597B51" w:rsidRPr="000015CE" w:rsidRDefault="00597B51" w:rsidP="00597B51">
            <w:pPr>
              <w:spacing w:line="240" w:lineRule="auto"/>
              <w:rPr>
                <w:rFonts w:ascii="Arial" w:eastAsia="Arial" w:hAnsi="Arial" w:cs="Arial"/>
              </w:rPr>
            </w:pPr>
          </w:p>
        </w:tc>
        <w:tc>
          <w:tcPr>
            <w:tcW w:w="1254" w:type="pct"/>
            <w:vAlign w:val="center"/>
          </w:tcPr>
          <w:p w14:paraId="516CE4FA" w14:textId="77777777" w:rsidR="00597B51" w:rsidRPr="000015CE" w:rsidRDefault="00597B51" w:rsidP="00597B51">
            <w:pPr>
              <w:spacing w:line="240" w:lineRule="auto"/>
              <w:rPr>
                <w:rFonts w:ascii="Arial" w:eastAsia="Arial" w:hAnsi="Arial" w:cs="Arial"/>
              </w:rPr>
            </w:pPr>
          </w:p>
        </w:tc>
      </w:tr>
      <w:tr w:rsidR="00597B51" w:rsidRPr="000015CE" w14:paraId="3B4DDC79" w14:textId="77777777" w:rsidTr="00C808A6">
        <w:trPr>
          <w:trHeight w:val="397"/>
        </w:trPr>
        <w:tc>
          <w:tcPr>
            <w:tcW w:w="1183" w:type="pct"/>
            <w:vAlign w:val="center"/>
          </w:tcPr>
          <w:p w14:paraId="648A68C5" w14:textId="77777777" w:rsidR="00597B51" w:rsidRPr="000015CE" w:rsidRDefault="00597B51" w:rsidP="00597B51">
            <w:pPr>
              <w:spacing w:line="240" w:lineRule="auto"/>
              <w:rPr>
                <w:rFonts w:ascii="Arial" w:eastAsia="Arial" w:hAnsi="Arial" w:cs="Arial"/>
              </w:rPr>
            </w:pPr>
            <w:r w:rsidRPr="000015CE">
              <w:rPr>
                <w:rFonts w:ascii="Arial" w:eastAsia="Arial" w:hAnsi="Arial" w:cs="Arial"/>
              </w:rPr>
              <w:t>GGZ</w:t>
            </w:r>
          </w:p>
        </w:tc>
        <w:tc>
          <w:tcPr>
            <w:tcW w:w="393" w:type="pct"/>
            <w:vAlign w:val="center"/>
          </w:tcPr>
          <w:p w14:paraId="2CE238CA" w14:textId="77777777" w:rsidR="00597B51" w:rsidRPr="000015CE" w:rsidRDefault="00000000" w:rsidP="00597B51">
            <w:pPr>
              <w:spacing w:line="240" w:lineRule="auto"/>
              <w:rPr>
                <w:rFonts w:ascii="Arial" w:eastAsia="Arial" w:hAnsi="Arial" w:cs="Arial"/>
              </w:rPr>
            </w:pPr>
            <w:sdt>
              <w:sdtPr>
                <w:rPr>
                  <w:rFonts w:ascii="Arial" w:eastAsia="Arial" w:hAnsi="Arial" w:cs="Arial"/>
                </w:rPr>
                <w:id w:val="104243579"/>
                <w14:checkbox>
                  <w14:checked w14:val="0"/>
                  <w14:checkedState w14:val="2612" w14:font="MS Gothic"/>
                  <w14:uncheckedState w14:val="2610" w14:font="MS Gothic"/>
                </w14:checkbox>
              </w:sdt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ja</w:t>
            </w:r>
          </w:p>
        </w:tc>
        <w:tc>
          <w:tcPr>
            <w:tcW w:w="490" w:type="pct"/>
            <w:vAlign w:val="center"/>
          </w:tcPr>
          <w:p w14:paraId="7DA97472" w14:textId="77777777" w:rsidR="00597B51" w:rsidRPr="000015CE" w:rsidRDefault="00000000" w:rsidP="00597B51">
            <w:pPr>
              <w:spacing w:line="240" w:lineRule="auto"/>
              <w:rPr>
                <w:rFonts w:ascii="Arial" w:eastAsia="Arial" w:hAnsi="Arial" w:cs="Arial"/>
              </w:rPr>
            </w:pPr>
            <w:sdt>
              <w:sdtPr>
                <w:rPr>
                  <w:rFonts w:ascii="Arial" w:eastAsia="Arial" w:hAnsi="Arial" w:cs="Arial"/>
                </w:rPr>
                <w:id w:val="1183549181"/>
                <w14:checkbox>
                  <w14:checked w14:val="0"/>
                  <w14:checkedState w14:val="2612" w14:font="MS Gothic"/>
                  <w14:uncheckedState w14:val="2610" w14:font="MS Gothic"/>
                </w14:checkbox>
              </w:sdt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nee</w:t>
            </w:r>
          </w:p>
        </w:tc>
        <w:tc>
          <w:tcPr>
            <w:tcW w:w="491" w:type="pct"/>
            <w:vAlign w:val="center"/>
          </w:tcPr>
          <w:p w14:paraId="68E53C29" w14:textId="77777777" w:rsidR="00597B51" w:rsidRPr="000015CE" w:rsidRDefault="00000000" w:rsidP="00597B51">
            <w:pPr>
              <w:spacing w:line="240" w:lineRule="auto"/>
              <w:rPr>
                <w:rFonts w:ascii="Arial" w:eastAsia="Arial" w:hAnsi="Arial" w:cs="Arial"/>
              </w:rPr>
            </w:pPr>
            <w:sdt>
              <w:sdtPr>
                <w:rPr>
                  <w:rFonts w:ascii="Arial" w:eastAsia="Arial" w:hAnsi="Arial" w:cs="Arial"/>
                </w:rPr>
                <w:id w:val="57149823"/>
                <w14:checkbox>
                  <w14:checked w14:val="0"/>
                  <w14:checkedState w14:val="2612" w14:font="MS Gothic"/>
                  <w14:uncheckedState w14:val="2610" w14:font="MS Gothic"/>
                </w14:checkbox>
              </w:sdt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n.v.t.</w:t>
            </w:r>
          </w:p>
        </w:tc>
        <w:tc>
          <w:tcPr>
            <w:tcW w:w="1189" w:type="pct"/>
            <w:vAlign w:val="center"/>
          </w:tcPr>
          <w:p w14:paraId="3D41EFC0" w14:textId="77777777" w:rsidR="00597B51" w:rsidRPr="000015CE" w:rsidRDefault="00597B51" w:rsidP="00597B51">
            <w:pPr>
              <w:spacing w:line="240" w:lineRule="auto"/>
              <w:rPr>
                <w:rFonts w:ascii="Arial" w:eastAsia="Arial" w:hAnsi="Arial" w:cs="Arial"/>
              </w:rPr>
            </w:pPr>
          </w:p>
        </w:tc>
        <w:tc>
          <w:tcPr>
            <w:tcW w:w="1254" w:type="pct"/>
            <w:vAlign w:val="center"/>
          </w:tcPr>
          <w:p w14:paraId="25976015" w14:textId="77777777" w:rsidR="00597B51" w:rsidRPr="000015CE" w:rsidRDefault="00597B51" w:rsidP="00597B51">
            <w:pPr>
              <w:spacing w:line="240" w:lineRule="auto"/>
              <w:rPr>
                <w:rFonts w:ascii="Arial" w:eastAsia="Arial" w:hAnsi="Arial" w:cs="Arial"/>
              </w:rPr>
            </w:pPr>
          </w:p>
        </w:tc>
      </w:tr>
      <w:tr w:rsidR="00597B51" w:rsidRPr="000015CE" w14:paraId="78D68553" w14:textId="77777777" w:rsidTr="00C808A6">
        <w:trPr>
          <w:trHeight w:val="397"/>
        </w:trPr>
        <w:tc>
          <w:tcPr>
            <w:tcW w:w="1183" w:type="pct"/>
            <w:vAlign w:val="center"/>
          </w:tcPr>
          <w:p w14:paraId="350FD571" w14:textId="77777777" w:rsidR="00597B51" w:rsidRPr="000015CE" w:rsidRDefault="00597B51" w:rsidP="00597B51">
            <w:pPr>
              <w:spacing w:line="240" w:lineRule="auto"/>
              <w:rPr>
                <w:rFonts w:ascii="Arial" w:eastAsia="Arial" w:hAnsi="Arial" w:cs="Arial"/>
              </w:rPr>
            </w:pPr>
            <w:r w:rsidRPr="000015CE">
              <w:rPr>
                <w:rFonts w:ascii="Arial" w:eastAsia="Arial" w:hAnsi="Arial" w:cs="Arial"/>
              </w:rPr>
              <w:t>Medisch specialist</w:t>
            </w:r>
          </w:p>
        </w:tc>
        <w:tc>
          <w:tcPr>
            <w:tcW w:w="393" w:type="pct"/>
            <w:vAlign w:val="center"/>
          </w:tcPr>
          <w:p w14:paraId="3B7C0E77" w14:textId="77777777" w:rsidR="00597B51" w:rsidRPr="000015CE" w:rsidRDefault="00000000" w:rsidP="00597B51">
            <w:pPr>
              <w:spacing w:line="240" w:lineRule="auto"/>
              <w:rPr>
                <w:rFonts w:ascii="Arial" w:eastAsia="Arial" w:hAnsi="Arial" w:cs="Arial"/>
              </w:rPr>
            </w:pPr>
            <w:sdt>
              <w:sdtPr>
                <w:rPr>
                  <w:rFonts w:ascii="Arial" w:eastAsia="Arial" w:hAnsi="Arial" w:cs="Arial"/>
                </w:rPr>
                <w:id w:val="-1540730862"/>
                <w14:checkbox>
                  <w14:checked w14:val="0"/>
                  <w14:checkedState w14:val="2612" w14:font="MS Gothic"/>
                  <w14:uncheckedState w14:val="2610" w14:font="MS Gothic"/>
                </w14:checkbox>
              </w:sdt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ja</w:t>
            </w:r>
          </w:p>
        </w:tc>
        <w:tc>
          <w:tcPr>
            <w:tcW w:w="490" w:type="pct"/>
            <w:vAlign w:val="center"/>
          </w:tcPr>
          <w:p w14:paraId="2143D0D6" w14:textId="77777777" w:rsidR="00597B51" w:rsidRPr="000015CE" w:rsidRDefault="00000000" w:rsidP="00597B51">
            <w:pPr>
              <w:spacing w:line="240" w:lineRule="auto"/>
              <w:rPr>
                <w:rFonts w:ascii="Arial" w:eastAsia="Arial" w:hAnsi="Arial" w:cs="Arial"/>
              </w:rPr>
            </w:pPr>
            <w:sdt>
              <w:sdtPr>
                <w:rPr>
                  <w:rFonts w:ascii="Arial" w:eastAsia="Arial" w:hAnsi="Arial" w:cs="Arial"/>
                </w:rPr>
                <w:id w:val="423223939"/>
                <w14:checkbox>
                  <w14:checked w14:val="0"/>
                  <w14:checkedState w14:val="2612" w14:font="MS Gothic"/>
                  <w14:uncheckedState w14:val="2610" w14:font="MS Gothic"/>
                </w14:checkbox>
              </w:sdt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nee</w:t>
            </w:r>
          </w:p>
        </w:tc>
        <w:tc>
          <w:tcPr>
            <w:tcW w:w="491" w:type="pct"/>
            <w:vAlign w:val="center"/>
          </w:tcPr>
          <w:p w14:paraId="41AF60E8" w14:textId="77777777" w:rsidR="00597B51" w:rsidRPr="000015CE" w:rsidRDefault="00000000" w:rsidP="00597B51">
            <w:pPr>
              <w:spacing w:line="240" w:lineRule="auto"/>
              <w:rPr>
                <w:rFonts w:ascii="Arial" w:eastAsia="Arial" w:hAnsi="Arial" w:cs="Arial"/>
              </w:rPr>
            </w:pPr>
            <w:sdt>
              <w:sdtPr>
                <w:rPr>
                  <w:rFonts w:ascii="Arial" w:eastAsia="Arial" w:hAnsi="Arial" w:cs="Arial"/>
                </w:rPr>
                <w:id w:val="646251066"/>
                <w14:checkbox>
                  <w14:checked w14:val="0"/>
                  <w14:checkedState w14:val="2612" w14:font="MS Gothic"/>
                  <w14:uncheckedState w14:val="2610" w14:font="MS Gothic"/>
                </w14:checkbox>
              </w:sdt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n.v.t.</w:t>
            </w:r>
          </w:p>
        </w:tc>
        <w:tc>
          <w:tcPr>
            <w:tcW w:w="1189" w:type="pct"/>
            <w:vAlign w:val="center"/>
          </w:tcPr>
          <w:p w14:paraId="002582D8" w14:textId="77777777" w:rsidR="00597B51" w:rsidRPr="000015CE" w:rsidRDefault="00597B51" w:rsidP="00597B51">
            <w:pPr>
              <w:spacing w:line="240" w:lineRule="auto"/>
              <w:rPr>
                <w:rFonts w:ascii="Arial" w:eastAsia="Arial" w:hAnsi="Arial" w:cs="Arial"/>
              </w:rPr>
            </w:pPr>
          </w:p>
        </w:tc>
        <w:tc>
          <w:tcPr>
            <w:tcW w:w="1254" w:type="pct"/>
            <w:vAlign w:val="center"/>
          </w:tcPr>
          <w:p w14:paraId="3A1954C9" w14:textId="77777777" w:rsidR="00597B51" w:rsidRPr="000015CE" w:rsidRDefault="00597B51" w:rsidP="00597B51">
            <w:pPr>
              <w:spacing w:line="240" w:lineRule="auto"/>
              <w:rPr>
                <w:rFonts w:ascii="Arial" w:eastAsia="Arial" w:hAnsi="Arial" w:cs="Arial"/>
              </w:rPr>
            </w:pPr>
          </w:p>
        </w:tc>
      </w:tr>
      <w:tr w:rsidR="00597B51" w:rsidRPr="000015CE" w14:paraId="57F20453" w14:textId="77777777" w:rsidTr="00C808A6">
        <w:trPr>
          <w:trHeight w:val="397"/>
        </w:trPr>
        <w:tc>
          <w:tcPr>
            <w:tcW w:w="1183" w:type="pct"/>
            <w:vAlign w:val="center"/>
          </w:tcPr>
          <w:p w14:paraId="58C5B55D" w14:textId="582CC1EB" w:rsidR="00597B51" w:rsidRPr="000015CE" w:rsidRDefault="00597B51" w:rsidP="00597B51">
            <w:pPr>
              <w:spacing w:line="240" w:lineRule="auto"/>
              <w:rPr>
                <w:rFonts w:ascii="Arial" w:eastAsia="Arial" w:hAnsi="Arial" w:cs="Arial"/>
              </w:rPr>
            </w:pPr>
            <w:r w:rsidRPr="000015CE">
              <w:rPr>
                <w:rFonts w:ascii="Arial" w:eastAsia="Arial" w:hAnsi="Arial" w:cs="Arial"/>
              </w:rPr>
              <w:t>Anders, nl.</w:t>
            </w:r>
            <w:r w:rsidR="00C6546D">
              <w:rPr>
                <w:rFonts w:ascii="Arial" w:eastAsia="Arial" w:hAnsi="Arial" w:cs="Arial"/>
              </w:rPr>
              <w:t xml:space="preserve"> ………………..</w:t>
            </w:r>
          </w:p>
        </w:tc>
        <w:tc>
          <w:tcPr>
            <w:tcW w:w="393" w:type="pct"/>
            <w:vAlign w:val="center"/>
          </w:tcPr>
          <w:p w14:paraId="33CBA680" w14:textId="77777777" w:rsidR="00597B51" w:rsidRPr="000015CE" w:rsidRDefault="00000000" w:rsidP="00597B51">
            <w:pPr>
              <w:spacing w:line="240" w:lineRule="auto"/>
              <w:rPr>
                <w:rFonts w:ascii="Arial" w:eastAsia="Arial" w:hAnsi="Arial" w:cs="Arial"/>
              </w:rPr>
            </w:pPr>
            <w:sdt>
              <w:sdtPr>
                <w:rPr>
                  <w:rFonts w:ascii="Arial" w:eastAsia="Arial" w:hAnsi="Arial" w:cs="Arial"/>
                </w:rPr>
                <w:id w:val="-1009362228"/>
                <w14:checkbox>
                  <w14:checked w14:val="0"/>
                  <w14:checkedState w14:val="2612" w14:font="MS Gothic"/>
                  <w14:uncheckedState w14:val="2610" w14:font="MS Gothic"/>
                </w14:checkbox>
              </w:sdt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ja</w:t>
            </w:r>
          </w:p>
        </w:tc>
        <w:tc>
          <w:tcPr>
            <w:tcW w:w="490" w:type="pct"/>
            <w:vAlign w:val="center"/>
          </w:tcPr>
          <w:p w14:paraId="26BF3DB1" w14:textId="77777777" w:rsidR="00597B51" w:rsidRPr="000015CE" w:rsidRDefault="00000000" w:rsidP="00597B51">
            <w:pPr>
              <w:spacing w:line="240" w:lineRule="auto"/>
              <w:rPr>
                <w:rFonts w:ascii="Arial" w:eastAsia="Arial" w:hAnsi="Arial" w:cs="Arial"/>
              </w:rPr>
            </w:pPr>
            <w:sdt>
              <w:sdtPr>
                <w:rPr>
                  <w:rFonts w:ascii="Arial" w:eastAsia="Arial" w:hAnsi="Arial" w:cs="Arial"/>
                </w:rPr>
                <w:id w:val="-1410616592"/>
                <w14:checkbox>
                  <w14:checked w14:val="0"/>
                  <w14:checkedState w14:val="2612" w14:font="MS Gothic"/>
                  <w14:uncheckedState w14:val="2610" w14:font="MS Gothic"/>
                </w14:checkbox>
              </w:sdt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nee</w:t>
            </w:r>
          </w:p>
        </w:tc>
        <w:tc>
          <w:tcPr>
            <w:tcW w:w="491" w:type="pct"/>
            <w:vAlign w:val="center"/>
          </w:tcPr>
          <w:p w14:paraId="11AE63D4" w14:textId="77777777" w:rsidR="00597B51" w:rsidRPr="000015CE" w:rsidRDefault="00000000" w:rsidP="00597B51">
            <w:pPr>
              <w:spacing w:line="240" w:lineRule="auto"/>
              <w:rPr>
                <w:rFonts w:ascii="Arial" w:eastAsia="Arial" w:hAnsi="Arial" w:cs="Arial"/>
              </w:rPr>
            </w:pPr>
            <w:sdt>
              <w:sdtPr>
                <w:rPr>
                  <w:rFonts w:ascii="Arial" w:eastAsia="Arial" w:hAnsi="Arial" w:cs="Arial"/>
                </w:rPr>
                <w:id w:val="-229536823"/>
                <w14:checkbox>
                  <w14:checked w14:val="0"/>
                  <w14:checkedState w14:val="2612" w14:font="MS Gothic"/>
                  <w14:uncheckedState w14:val="2610" w14:font="MS Gothic"/>
                </w14:checkbox>
              </w:sdt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n.v.t.</w:t>
            </w:r>
          </w:p>
        </w:tc>
        <w:tc>
          <w:tcPr>
            <w:tcW w:w="1189" w:type="pct"/>
            <w:vAlign w:val="center"/>
          </w:tcPr>
          <w:p w14:paraId="6A387C27" w14:textId="77777777" w:rsidR="00597B51" w:rsidRPr="000015CE" w:rsidRDefault="00597B51" w:rsidP="00597B51">
            <w:pPr>
              <w:spacing w:line="240" w:lineRule="auto"/>
              <w:rPr>
                <w:rFonts w:ascii="Arial" w:eastAsia="Arial" w:hAnsi="Arial" w:cs="Arial"/>
              </w:rPr>
            </w:pPr>
          </w:p>
        </w:tc>
        <w:tc>
          <w:tcPr>
            <w:tcW w:w="1254" w:type="pct"/>
            <w:vAlign w:val="center"/>
          </w:tcPr>
          <w:p w14:paraId="13FFD098" w14:textId="77777777" w:rsidR="00597B51" w:rsidRPr="000015CE" w:rsidRDefault="00597B51" w:rsidP="00597B51">
            <w:pPr>
              <w:spacing w:line="240" w:lineRule="auto"/>
              <w:rPr>
                <w:rFonts w:ascii="Arial" w:eastAsia="Arial" w:hAnsi="Arial" w:cs="Arial"/>
              </w:rPr>
            </w:pPr>
          </w:p>
        </w:tc>
      </w:tr>
    </w:tbl>
    <w:p w14:paraId="7A9CCB53" w14:textId="77777777" w:rsidR="00F769F3" w:rsidRPr="000015CE" w:rsidRDefault="00F769F3" w:rsidP="00F769F3">
      <w:pPr>
        <w:rPr>
          <w:rFonts w:ascii="Arial" w:eastAsia="Arial" w:hAnsi="Arial" w:cs="Arial"/>
        </w:rPr>
      </w:pPr>
    </w:p>
    <w:tbl>
      <w:tblPr>
        <w:tblStyle w:val="Tabelraster2"/>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04"/>
        <w:gridCol w:w="5739"/>
      </w:tblGrid>
      <w:tr w:rsidR="0093327C" w:rsidRPr="00D216F2" w14:paraId="6123B377" w14:textId="77777777" w:rsidTr="00743533">
        <w:trPr>
          <w:trHeight w:val="340"/>
        </w:trPr>
        <w:tc>
          <w:tcPr>
            <w:tcW w:w="10343" w:type="dxa"/>
            <w:gridSpan w:val="2"/>
            <w:shd w:val="clear" w:color="auto" w:fill="BFBFBF" w:themeFill="background1" w:themeFillShade="BF"/>
            <w:vAlign w:val="center"/>
          </w:tcPr>
          <w:p w14:paraId="4EA9BF7B" w14:textId="53792669" w:rsidR="0093327C" w:rsidRPr="00D216F2" w:rsidRDefault="0093327C" w:rsidP="00AD6DA6">
            <w:pPr>
              <w:spacing w:line="240" w:lineRule="auto"/>
              <w:jc w:val="center"/>
              <w:rPr>
                <w:rFonts w:ascii="Arial" w:eastAsia="Arial" w:hAnsi="Arial" w:cs="Arial"/>
                <w:b/>
                <w:bCs/>
              </w:rPr>
            </w:pPr>
            <w:r>
              <w:rPr>
                <w:rFonts w:ascii="Arial" w:eastAsia="Arial" w:hAnsi="Arial" w:cs="Arial"/>
                <w:b/>
                <w:bCs/>
              </w:rPr>
              <w:t>ONDERTEKENING VOOR AANMELDING</w:t>
            </w:r>
          </w:p>
        </w:tc>
      </w:tr>
      <w:tr w:rsidR="0093327C" w:rsidRPr="000015CE" w14:paraId="1EEB7AB7" w14:textId="77777777" w:rsidTr="00743533">
        <w:trPr>
          <w:trHeight w:val="340"/>
        </w:trPr>
        <w:tc>
          <w:tcPr>
            <w:tcW w:w="10343" w:type="dxa"/>
            <w:gridSpan w:val="2"/>
            <w:vAlign w:val="center"/>
          </w:tcPr>
          <w:p w14:paraId="24751A07" w14:textId="4AC172CE" w:rsidR="0093327C" w:rsidRDefault="0093327C" w:rsidP="0093327C">
            <w:pPr>
              <w:rPr>
                <w:rFonts w:ascii="Arial" w:eastAsia="Arial" w:hAnsi="Arial" w:cs="Arial"/>
                <w:lang w:val="nl-NL"/>
              </w:rPr>
            </w:pPr>
            <w:r w:rsidRPr="000015CE">
              <w:rPr>
                <w:rFonts w:ascii="Arial" w:eastAsia="Arial" w:hAnsi="Arial" w:cs="Arial"/>
                <w:lang w:val="nl-NL"/>
              </w:rPr>
              <w:t xml:space="preserve">Door ondertekening geeft u Bazalt Groep toestemming voor het uitvoeren van het dyslexieonderzoek. Daarnaast geeft </w:t>
            </w:r>
            <w:r>
              <w:rPr>
                <w:rFonts w:ascii="Arial" w:eastAsia="Arial" w:hAnsi="Arial" w:cs="Arial"/>
                <w:lang w:val="nl-NL"/>
              </w:rPr>
              <w:t>u</w:t>
            </w:r>
            <w:r w:rsidRPr="000015CE">
              <w:rPr>
                <w:rFonts w:ascii="Arial" w:eastAsia="Arial" w:hAnsi="Arial" w:cs="Arial"/>
                <w:lang w:val="nl-NL"/>
              </w:rPr>
              <w:t xml:space="preserve"> </w:t>
            </w:r>
            <w:r w:rsidRPr="00E27165">
              <w:rPr>
                <w:rFonts w:ascii="Arial" w:eastAsia="Arial" w:hAnsi="Arial" w:cs="Arial"/>
                <w:szCs w:val="19"/>
                <w:lang w:val="nl-NL"/>
              </w:rPr>
              <w:t>toestemming</w:t>
            </w:r>
            <w:r w:rsidR="009B7C9A" w:rsidRPr="00E27165">
              <w:rPr>
                <w:rFonts w:ascii="Arial" w:eastAsia="Arial" w:hAnsi="Arial" w:cs="Arial"/>
                <w:szCs w:val="19"/>
                <w:lang w:val="nl-NL"/>
              </w:rPr>
              <w:t xml:space="preserve"> voor </w:t>
            </w:r>
            <w:r w:rsidR="00B41B16" w:rsidRPr="00E27165">
              <w:rPr>
                <w:rStyle w:val="cf01"/>
                <w:rFonts w:ascii="Arial" w:hAnsi="Arial" w:cs="Arial"/>
                <w:sz w:val="19"/>
                <w:szCs w:val="19"/>
                <w:lang w:val="nl-NL"/>
              </w:rPr>
              <w:t>het opnemen van persoonsgegevens in ons digitale cliëntendossier</w:t>
            </w:r>
            <w:r w:rsidR="00E27165" w:rsidRPr="00E27165">
              <w:rPr>
                <w:rStyle w:val="cf01"/>
                <w:rFonts w:ascii="Arial" w:hAnsi="Arial" w:cs="Arial"/>
                <w:sz w:val="19"/>
                <w:szCs w:val="19"/>
                <w:lang w:val="nl-NL"/>
              </w:rPr>
              <w:t xml:space="preserve"> en</w:t>
            </w:r>
            <w:r w:rsidR="00B41B16" w:rsidRPr="00E27165">
              <w:rPr>
                <w:rFonts w:ascii="Arial" w:eastAsia="Arial" w:hAnsi="Arial" w:cs="Arial"/>
                <w:szCs w:val="19"/>
                <w:lang w:val="nl-NL"/>
              </w:rPr>
              <w:t xml:space="preserve"> </w:t>
            </w:r>
            <w:r w:rsidR="009B7C9A" w:rsidRPr="00E27165">
              <w:rPr>
                <w:rFonts w:ascii="Arial" w:eastAsia="Arial" w:hAnsi="Arial" w:cs="Arial"/>
                <w:szCs w:val="19"/>
                <w:lang w:val="nl-NL"/>
              </w:rPr>
              <w:t>het gebruik van uw adres en uw e-mail</w:t>
            </w:r>
            <w:r w:rsidR="0029505E" w:rsidRPr="00E27165">
              <w:rPr>
                <w:rFonts w:ascii="Arial" w:eastAsia="Arial" w:hAnsi="Arial" w:cs="Arial"/>
                <w:szCs w:val="19"/>
                <w:lang w:val="nl-NL"/>
              </w:rPr>
              <w:t>adres</w:t>
            </w:r>
            <w:r w:rsidR="009B7C9A" w:rsidRPr="00E27165">
              <w:rPr>
                <w:rFonts w:ascii="Arial" w:eastAsia="Arial" w:hAnsi="Arial" w:cs="Arial"/>
                <w:szCs w:val="19"/>
                <w:lang w:val="nl-NL"/>
              </w:rPr>
              <w:t xml:space="preserve"> voo</w:t>
            </w:r>
            <w:r w:rsidRPr="00E27165">
              <w:rPr>
                <w:rFonts w:ascii="Arial" w:eastAsia="Arial" w:hAnsi="Arial" w:cs="Arial"/>
                <w:szCs w:val="19"/>
                <w:lang w:val="nl-NL"/>
              </w:rPr>
              <w:t>r evaluatie- en informatiedoeleinden.</w:t>
            </w:r>
            <w:r w:rsidRPr="000015CE">
              <w:rPr>
                <w:rFonts w:ascii="Arial" w:eastAsia="Arial" w:hAnsi="Arial" w:cs="Arial"/>
                <w:lang w:val="nl-NL"/>
              </w:rPr>
              <w:t xml:space="preserve"> </w:t>
            </w:r>
          </w:p>
          <w:p w14:paraId="11835E29" w14:textId="77777777" w:rsidR="00816133" w:rsidRDefault="00816133" w:rsidP="0093327C">
            <w:pPr>
              <w:rPr>
                <w:rFonts w:ascii="Arial" w:eastAsia="Arial" w:hAnsi="Arial" w:cs="Arial"/>
                <w:lang w:val="nl-NL"/>
              </w:rPr>
            </w:pPr>
          </w:p>
          <w:p w14:paraId="5E3AA820" w14:textId="2D1C69C6" w:rsidR="00816133" w:rsidRPr="000015CE" w:rsidRDefault="00816133" w:rsidP="00816133">
            <w:pPr>
              <w:rPr>
                <w:rFonts w:ascii="Arial" w:eastAsia="Arial" w:hAnsi="Arial" w:cs="Arial"/>
                <w:lang w:val="nl-NL"/>
              </w:rPr>
            </w:pPr>
            <w:r w:rsidRPr="00D70913">
              <w:rPr>
                <w:rFonts w:ascii="Arial" w:eastAsia="Arial" w:hAnsi="Arial" w:cs="Arial"/>
                <w:lang w:val="nl-NL"/>
              </w:rPr>
              <w:t>Ondergetekende(n) verklaart/verklaren hierbij de</w:t>
            </w:r>
            <w:r w:rsidRPr="000015CE">
              <w:rPr>
                <w:rFonts w:ascii="Arial" w:eastAsia="Arial" w:hAnsi="Arial" w:cs="Arial"/>
                <w:lang w:val="nl-NL"/>
              </w:rPr>
              <w:t xml:space="preserve"> privacyverklaring van Bazalt Groep </w:t>
            </w:r>
            <w:r w:rsidR="00027E2C">
              <w:rPr>
                <w:rFonts w:ascii="Arial" w:eastAsia="Arial" w:hAnsi="Arial" w:cs="Arial"/>
                <w:lang w:val="nl-NL"/>
              </w:rPr>
              <w:t>ontvangen</w:t>
            </w:r>
            <w:r w:rsidRPr="000015CE">
              <w:rPr>
                <w:rFonts w:ascii="Arial" w:eastAsia="Arial" w:hAnsi="Arial" w:cs="Arial"/>
                <w:lang w:val="nl-NL"/>
              </w:rPr>
              <w:t xml:space="preserve"> te hebben, de inhoud hiervan te hebben </w:t>
            </w:r>
            <w:r>
              <w:rPr>
                <w:rFonts w:ascii="Arial" w:eastAsia="Arial" w:hAnsi="Arial" w:cs="Arial"/>
                <w:lang w:val="nl-NL"/>
              </w:rPr>
              <w:t>b</w:t>
            </w:r>
            <w:r w:rsidRPr="000015CE">
              <w:rPr>
                <w:rFonts w:ascii="Arial" w:eastAsia="Arial" w:hAnsi="Arial" w:cs="Arial"/>
                <w:lang w:val="nl-NL"/>
              </w:rPr>
              <w:t>egrepen en hiermee akkoord te gaan</w:t>
            </w:r>
            <w:r w:rsidR="00327D3A">
              <w:rPr>
                <w:rFonts w:ascii="Arial" w:eastAsia="Arial" w:hAnsi="Arial" w:cs="Arial"/>
                <w:lang w:val="nl-NL"/>
              </w:rPr>
              <w:t>, en de bijgevoegde vragenlijst naar waarhei</w:t>
            </w:r>
            <w:r w:rsidRPr="000015CE">
              <w:rPr>
                <w:rFonts w:ascii="Arial" w:eastAsia="Arial" w:hAnsi="Arial" w:cs="Arial"/>
                <w:lang w:val="nl-NL"/>
              </w:rPr>
              <w:t>d te hebben ingevuld.</w:t>
            </w:r>
          </w:p>
          <w:p w14:paraId="1A15C521" w14:textId="77777777" w:rsidR="00816133" w:rsidRPr="000015CE" w:rsidRDefault="00816133" w:rsidP="0093327C">
            <w:pPr>
              <w:rPr>
                <w:rFonts w:ascii="Arial" w:eastAsia="Arial" w:hAnsi="Arial" w:cs="Arial"/>
                <w:lang w:val="nl-NL"/>
              </w:rPr>
            </w:pPr>
          </w:p>
          <w:p w14:paraId="5B473CC8" w14:textId="37CB7705" w:rsidR="007A2341" w:rsidRDefault="007A2341" w:rsidP="007A2341">
            <w:pPr>
              <w:rPr>
                <w:rFonts w:ascii="Arial" w:eastAsia="Arial" w:hAnsi="Arial" w:cs="Arial"/>
                <w:lang w:val="nl-NL"/>
              </w:rPr>
            </w:pPr>
            <w:r w:rsidRPr="000015CE">
              <w:rPr>
                <w:rFonts w:ascii="Arial" w:eastAsia="Arial" w:hAnsi="Arial" w:cs="Arial"/>
                <w:lang w:val="nl-NL"/>
              </w:rPr>
              <w:t xml:space="preserve">Ondertekening dient door </w:t>
            </w:r>
            <w:r>
              <w:rPr>
                <w:rFonts w:ascii="Arial" w:eastAsia="Arial" w:hAnsi="Arial" w:cs="Arial"/>
                <w:b/>
                <w:bCs/>
                <w:u w:val="single"/>
                <w:lang w:val="nl-NL"/>
              </w:rPr>
              <w:t>alle ouders/voogden met ouderlijk gezag</w:t>
            </w:r>
            <w:r w:rsidR="00D70913">
              <w:rPr>
                <w:rFonts w:ascii="Arial" w:eastAsia="Arial" w:hAnsi="Arial" w:cs="Arial"/>
                <w:lang w:val="nl-NL"/>
              </w:rPr>
              <w:t xml:space="preserve"> te</w:t>
            </w:r>
            <w:r w:rsidRPr="000015CE">
              <w:rPr>
                <w:rFonts w:ascii="Arial" w:eastAsia="Arial" w:hAnsi="Arial" w:cs="Arial"/>
                <w:lang w:val="nl-NL"/>
              </w:rPr>
              <w:t xml:space="preserve"> worden verricht.</w:t>
            </w:r>
          </w:p>
          <w:p w14:paraId="3099FF7F" w14:textId="77777777" w:rsidR="0093327C" w:rsidRPr="009B7C9A" w:rsidRDefault="0093327C" w:rsidP="00AD6DA6">
            <w:pPr>
              <w:spacing w:line="240" w:lineRule="auto"/>
              <w:rPr>
                <w:rFonts w:ascii="Arial" w:eastAsia="Arial" w:hAnsi="Arial" w:cs="Arial"/>
                <w:lang w:val="nl-NL"/>
              </w:rPr>
            </w:pPr>
          </w:p>
        </w:tc>
      </w:tr>
      <w:tr w:rsidR="007A2341" w:rsidRPr="000015CE" w14:paraId="6A9FD29F" w14:textId="77777777" w:rsidTr="00743533">
        <w:trPr>
          <w:trHeight w:val="340"/>
        </w:trPr>
        <w:tc>
          <w:tcPr>
            <w:tcW w:w="4604" w:type="dxa"/>
            <w:vAlign w:val="center"/>
          </w:tcPr>
          <w:p w14:paraId="3CCD001E" w14:textId="77777777" w:rsidR="007A2341" w:rsidRDefault="007A2341" w:rsidP="0093327C">
            <w:pPr>
              <w:rPr>
                <w:rFonts w:ascii="Arial" w:eastAsia="Arial" w:hAnsi="Arial" w:cs="Arial"/>
                <w:lang w:val="nl-NL"/>
              </w:rPr>
            </w:pPr>
            <w:r w:rsidRPr="009D7D85">
              <w:rPr>
                <w:rFonts w:ascii="Arial" w:eastAsia="Arial" w:hAnsi="Arial" w:cs="Arial"/>
                <w:lang w:val="nl-NL"/>
              </w:rPr>
              <w:t>Datum</w:t>
            </w:r>
            <w:r>
              <w:rPr>
                <w:rFonts w:ascii="Arial" w:eastAsia="Arial" w:hAnsi="Arial" w:cs="Arial"/>
                <w:lang w:val="nl-NL"/>
              </w:rPr>
              <w:t xml:space="preserve"> en </w:t>
            </w:r>
            <w:r w:rsidRPr="009D7D85">
              <w:rPr>
                <w:rFonts w:ascii="Arial" w:eastAsia="Arial" w:hAnsi="Arial" w:cs="Arial"/>
                <w:lang w:val="nl-NL"/>
              </w:rPr>
              <w:t>naam ouder/voogd 1</w:t>
            </w:r>
          </w:p>
          <w:p w14:paraId="17FFAD68" w14:textId="77777777" w:rsidR="007A2341" w:rsidRDefault="007A2341" w:rsidP="0093327C">
            <w:pPr>
              <w:rPr>
                <w:rFonts w:ascii="Arial" w:eastAsia="Arial" w:hAnsi="Arial" w:cs="Arial"/>
                <w:lang w:val="nl-NL"/>
              </w:rPr>
            </w:pPr>
          </w:p>
          <w:p w14:paraId="55A24486" w14:textId="77777777" w:rsidR="007A2341" w:rsidRDefault="007A2341" w:rsidP="0093327C">
            <w:pPr>
              <w:rPr>
                <w:rFonts w:ascii="Arial" w:eastAsia="Arial" w:hAnsi="Arial" w:cs="Arial"/>
                <w:lang w:val="nl-NL"/>
              </w:rPr>
            </w:pPr>
          </w:p>
          <w:p w14:paraId="22566854" w14:textId="77777777" w:rsidR="007A2341" w:rsidRDefault="007A2341" w:rsidP="0093327C">
            <w:pPr>
              <w:rPr>
                <w:rFonts w:ascii="Arial" w:eastAsia="Arial" w:hAnsi="Arial" w:cs="Arial"/>
                <w:lang w:val="nl-NL"/>
              </w:rPr>
            </w:pPr>
          </w:p>
          <w:p w14:paraId="6D758697" w14:textId="3CCDDBE8" w:rsidR="007A2341" w:rsidRPr="007A2341" w:rsidRDefault="007A2341" w:rsidP="0093327C">
            <w:pPr>
              <w:rPr>
                <w:rFonts w:ascii="Arial" w:eastAsia="Arial" w:hAnsi="Arial" w:cs="Arial"/>
                <w:lang w:val="nl-NL"/>
              </w:rPr>
            </w:pPr>
          </w:p>
        </w:tc>
        <w:tc>
          <w:tcPr>
            <w:tcW w:w="5739" w:type="dxa"/>
          </w:tcPr>
          <w:p w14:paraId="769CD392" w14:textId="313658BA" w:rsidR="007A2341" w:rsidRPr="000015CE" w:rsidRDefault="007A2341" w:rsidP="007A2341">
            <w:pPr>
              <w:rPr>
                <w:rFonts w:ascii="Arial" w:eastAsia="Arial" w:hAnsi="Arial" w:cs="Arial"/>
              </w:rPr>
            </w:pPr>
            <w:proofErr w:type="spellStart"/>
            <w:r w:rsidRPr="000015CE">
              <w:rPr>
                <w:rFonts w:ascii="Arial" w:eastAsia="Arial" w:hAnsi="Arial" w:cs="Arial"/>
              </w:rPr>
              <w:t>Hand</w:t>
            </w:r>
            <w:r w:rsidR="004C0195">
              <w:rPr>
                <w:rFonts w:ascii="Arial" w:eastAsia="Arial" w:hAnsi="Arial" w:cs="Arial"/>
              </w:rPr>
              <w:t>t</w:t>
            </w:r>
            <w:r w:rsidRPr="000015CE">
              <w:rPr>
                <w:rFonts w:ascii="Arial" w:eastAsia="Arial" w:hAnsi="Arial" w:cs="Arial"/>
              </w:rPr>
              <w:t>ekening</w:t>
            </w:r>
            <w:proofErr w:type="spellEnd"/>
            <w:r w:rsidRPr="000015CE">
              <w:rPr>
                <w:rFonts w:ascii="Arial" w:eastAsia="Arial" w:hAnsi="Arial" w:cs="Arial"/>
              </w:rPr>
              <w:t xml:space="preserve"> 1</w:t>
            </w:r>
          </w:p>
          <w:p w14:paraId="12DE062E" w14:textId="31F3B50D" w:rsidR="007A2341" w:rsidRPr="007A2341" w:rsidRDefault="007A2341" w:rsidP="0093327C">
            <w:pPr>
              <w:rPr>
                <w:rFonts w:ascii="Arial" w:eastAsia="Arial" w:hAnsi="Arial" w:cs="Arial"/>
                <w:lang w:val="nl-NL"/>
              </w:rPr>
            </w:pPr>
          </w:p>
        </w:tc>
      </w:tr>
      <w:tr w:rsidR="007A2341" w:rsidRPr="000015CE" w14:paraId="2650EEEE" w14:textId="77777777" w:rsidTr="00743533">
        <w:trPr>
          <w:trHeight w:val="340"/>
        </w:trPr>
        <w:tc>
          <w:tcPr>
            <w:tcW w:w="4604" w:type="dxa"/>
            <w:vAlign w:val="center"/>
          </w:tcPr>
          <w:p w14:paraId="11169E10" w14:textId="77777777" w:rsidR="007A2341" w:rsidRDefault="007A2341" w:rsidP="0093327C">
            <w:pPr>
              <w:rPr>
                <w:rFonts w:ascii="Arial" w:eastAsia="Arial" w:hAnsi="Arial" w:cs="Arial"/>
                <w:lang w:val="nl-NL"/>
              </w:rPr>
            </w:pPr>
            <w:r w:rsidRPr="008304CB">
              <w:rPr>
                <w:rFonts w:ascii="Arial" w:eastAsia="Arial" w:hAnsi="Arial" w:cs="Arial"/>
                <w:lang w:val="nl-NL"/>
              </w:rPr>
              <w:t>Datum en naam ouder/voogd 2</w:t>
            </w:r>
          </w:p>
          <w:p w14:paraId="2EE57235" w14:textId="77777777" w:rsidR="007A2341" w:rsidRDefault="007A2341" w:rsidP="0093327C">
            <w:pPr>
              <w:rPr>
                <w:rFonts w:ascii="Arial" w:eastAsia="Arial" w:hAnsi="Arial" w:cs="Arial"/>
                <w:lang w:val="nl-NL"/>
              </w:rPr>
            </w:pPr>
          </w:p>
          <w:p w14:paraId="4CAEEFCA" w14:textId="77777777" w:rsidR="007A2341" w:rsidRDefault="007A2341" w:rsidP="0093327C">
            <w:pPr>
              <w:rPr>
                <w:rFonts w:ascii="Arial" w:eastAsia="Arial" w:hAnsi="Arial" w:cs="Arial"/>
                <w:lang w:val="nl-NL"/>
              </w:rPr>
            </w:pPr>
          </w:p>
          <w:p w14:paraId="0B155E2E" w14:textId="77777777" w:rsidR="007A2341" w:rsidRDefault="007A2341" w:rsidP="0093327C">
            <w:pPr>
              <w:rPr>
                <w:rFonts w:ascii="Arial" w:eastAsia="Arial" w:hAnsi="Arial" w:cs="Arial"/>
                <w:lang w:val="nl-NL"/>
              </w:rPr>
            </w:pPr>
          </w:p>
          <w:p w14:paraId="40F187BF" w14:textId="6B06B7EE" w:rsidR="007A2341" w:rsidRPr="007A2341" w:rsidRDefault="007A2341" w:rsidP="0093327C">
            <w:pPr>
              <w:rPr>
                <w:rFonts w:ascii="Arial" w:eastAsia="Arial" w:hAnsi="Arial" w:cs="Arial"/>
                <w:lang w:val="nl-NL"/>
              </w:rPr>
            </w:pPr>
          </w:p>
        </w:tc>
        <w:tc>
          <w:tcPr>
            <w:tcW w:w="5739" w:type="dxa"/>
          </w:tcPr>
          <w:p w14:paraId="62009F3A" w14:textId="77777777" w:rsidR="007A2341" w:rsidRPr="000015CE" w:rsidRDefault="007A2341" w:rsidP="007A2341">
            <w:pPr>
              <w:rPr>
                <w:rFonts w:ascii="Arial" w:eastAsia="Arial" w:hAnsi="Arial" w:cs="Arial"/>
              </w:rPr>
            </w:pPr>
            <w:proofErr w:type="spellStart"/>
            <w:r w:rsidRPr="000015CE">
              <w:rPr>
                <w:rFonts w:ascii="Arial" w:eastAsia="Arial" w:hAnsi="Arial" w:cs="Arial"/>
              </w:rPr>
              <w:t>Handtekening</w:t>
            </w:r>
            <w:proofErr w:type="spellEnd"/>
            <w:r w:rsidRPr="000015CE">
              <w:rPr>
                <w:rFonts w:ascii="Arial" w:eastAsia="Arial" w:hAnsi="Arial" w:cs="Arial"/>
              </w:rPr>
              <w:t xml:space="preserve"> 2</w:t>
            </w:r>
          </w:p>
          <w:p w14:paraId="0CF17638" w14:textId="77777777" w:rsidR="007A2341" w:rsidRPr="007A2341" w:rsidRDefault="007A2341" w:rsidP="0093327C">
            <w:pPr>
              <w:rPr>
                <w:rFonts w:ascii="Arial" w:eastAsia="Arial" w:hAnsi="Arial" w:cs="Arial"/>
                <w:lang w:val="nl-NL"/>
              </w:rPr>
            </w:pPr>
          </w:p>
        </w:tc>
      </w:tr>
    </w:tbl>
    <w:p w14:paraId="3508B9FB" w14:textId="77777777" w:rsidR="00C0021E" w:rsidRPr="000015CE" w:rsidRDefault="00C0021E" w:rsidP="000015CE">
      <w:pPr>
        <w:rPr>
          <w:rFonts w:ascii="Arial" w:eastAsia="Arial" w:hAnsi="Arial" w:cs="Arial"/>
        </w:rPr>
      </w:pPr>
    </w:p>
    <w:p w14:paraId="736FB6A3" w14:textId="1C888D63" w:rsidR="000219E7" w:rsidRPr="000219E7" w:rsidRDefault="000015CE" w:rsidP="002754AA">
      <w:pPr>
        <w:ind w:right="-142"/>
        <w:rPr>
          <w:rFonts w:ascii="Arial" w:eastAsia="Arial" w:hAnsi="Arial" w:cs="Arial"/>
        </w:rPr>
      </w:pPr>
      <w:r w:rsidRPr="000015CE">
        <w:rPr>
          <w:rFonts w:ascii="Arial" w:eastAsia="Arial" w:hAnsi="Arial" w:cs="Arial"/>
        </w:rPr>
        <w:t xml:space="preserve">Wilt u bij de aanmelding een </w:t>
      </w:r>
      <w:r w:rsidRPr="000015CE">
        <w:rPr>
          <w:rFonts w:ascii="Arial" w:eastAsia="Arial" w:hAnsi="Arial" w:cs="Arial"/>
          <w:b/>
          <w:bCs/>
          <w:color w:val="FF0000"/>
          <w:u w:val="single"/>
        </w:rPr>
        <w:t xml:space="preserve">kopie van het </w:t>
      </w:r>
      <w:r w:rsidR="00C401DB">
        <w:rPr>
          <w:rFonts w:ascii="Arial" w:eastAsia="Arial" w:hAnsi="Arial" w:cs="Arial"/>
          <w:b/>
          <w:bCs/>
          <w:color w:val="FF0000"/>
          <w:u w:val="single"/>
        </w:rPr>
        <w:t>identiteitsbewijs</w:t>
      </w:r>
      <w:r w:rsidRPr="000015CE">
        <w:rPr>
          <w:rFonts w:ascii="Arial" w:eastAsia="Arial" w:hAnsi="Arial" w:cs="Arial"/>
          <w:b/>
          <w:bCs/>
          <w:color w:val="FF0000"/>
          <w:u w:val="single"/>
        </w:rPr>
        <w:t xml:space="preserve"> (paspoort/ID-kaart)</w:t>
      </w:r>
      <w:r w:rsidRPr="000015CE">
        <w:rPr>
          <w:rFonts w:ascii="Arial" w:eastAsia="Arial" w:hAnsi="Arial" w:cs="Arial"/>
          <w:color w:val="FF0000"/>
          <w:u w:val="single"/>
        </w:rPr>
        <w:t xml:space="preserve"> </w:t>
      </w:r>
      <w:r w:rsidRPr="000015CE">
        <w:rPr>
          <w:rFonts w:ascii="Arial" w:eastAsia="Arial" w:hAnsi="Arial" w:cs="Arial"/>
          <w:b/>
          <w:bCs/>
          <w:color w:val="FF0000"/>
          <w:u w:val="single"/>
        </w:rPr>
        <w:t>van uw kind</w:t>
      </w:r>
      <w:r w:rsidRPr="000015CE">
        <w:rPr>
          <w:rFonts w:ascii="Arial" w:eastAsia="Arial" w:hAnsi="Arial" w:cs="Arial"/>
          <w:color w:val="FF0000"/>
        </w:rPr>
        <w:t xml:space="preserve"> </w:t>
      </w:r>
      <w:r w:rsidRPr="000015CE">
        <w:rPr>
          <w:rFonts w:ascii="Arial" w:eastAsia="Arial" w:hAnsi="Arial" w:cs="Arial"/>
        </w:rPr>
        <w:t xml:space="preserve">toevoegen? Dit in verband met </w:t>
      </w:r>
      <w:r w:rsidR="000219E7" w:rsidRPr="000219E7">
        <w:rPr>
          <w:rFonts w:ascii="Arial" w:eastAsia="Arial" w:hAnsi="Arial" w:cs="Arial"/>
        </w:rPr>
        <w:t>de wettelijke verplichting binnen de zorg om het BSN van cliënten te registreren.</w:t>
      </w:r>
      <w:r w:rsidR="00D70913">
        <w:rPr>
          <w:rFonts w:ascii="Arial" w:eastAsia="Arial" w:hAnsi="Arial" w:cs="Arial"/>
        </w:rPr>
        <w:t xml:space="preserve"> </w:t>
      </w:r>
      <w:r w:rsidR="002754AA">
        <w:rPr>
          <w:rFonts w:ascii="Arial" w:eastAsia="Arial" w:hAnsi="Arial" w:cs="Arial"/>
        </w:rPr>
        <w:br/>
      </w:r>
      <w:r w:rsidRPr="000015CE">
        <w:rPr>
          <w:rFonts w:ascii="Arial" w:eastAsia="Arial" w:hAnsi="Arial" w:cs="Arial"/>
          <w:b/>
          <w:bCs/>
        </w:rPr>
        <w:t>Let op:</w:t>
      </w:r>
      <w:r w:rsidRPr="000015CE">
        <w:rPr>
          <w:rFonts w:ascii="Arial" w:eastAsia="Arial" w:hAnsi="Arial" w:cs="Arial"/>
        </w:rPr>
        <w:t xml:space="preserve"> </w:t>
      </w:r>
      <w:r w:rsidR="000219E7" w:rsidRPr="000219E7">
        <w:rPr>
          <w:rFonts w:ascii="Arial" w:eastAsia="Arial" w:hAnsi="Arial" w:cs="Arial"/>
        </w:rPr>
        <w:t xml:space="preserve">vaak staat het BSN op de achterzijde van het </w:t>
      </w:r>
      <w:r w:rsidR="004C0195">
        <w:rPr>
          <w:rFonts w:ascii="Arial" w:eastAsia="Arial" w:hAnsi="Arial" w:cs="Arial"/>
        </w:rPr>
        <w:t>identiteits</w:t>
      </w:r>
      <w:r w:rsidR="000219E7" w:rsidRPr="000219E7">
        <w:rPr>
          <w:rFonts w:ascii="Arial" w:eastAsia="Arial" w:hAnsi="Arial" w:cs="Arial"/>
        </w:rPr>
        <w:t>bewijs; kopieer dan s.v.p. beide zijden.</w:t>
      </w:r>
    </w:p>
    <w:p w14:paraId="0C244996" w14:textId="77777777" w:rsidR="000219E7" w:rsidRDefault="000219E7" w:rsidP="000015CE">
      <w:pPr>
        <w:rPr>
          <w:rFonts w:ascii="Arial" w:eastAsia="Arial" w:hAnsi="Arial" w:cs="Arial"/>
        </w:rPr>
      </w:pPr>
    </w:p>
    <w:p w14:paraId="63DF85CD" w14:textId="1766EA86" w:rsidR="00C950A3" w:rsidRDefault="000015CE" w:rsidP="00317667">
      <w:pPr>
        <w:rPr>
          <w:rFonts w:ascii="Arial" w:eastAsia="Arial" w:hAnsi="Arial" w:cs="Arial"/>
        </w:rPr>
      </w:pPr>
      <w:r w:rsidRPr="000015CE">
        <w:rPr>
          <w:rFonts w:ascii="Arial" w:eastAsia="Arial" w:hAnsi="Arial" w:cs="Arial"/>
        </w:rPr>
        <w:t xml:space="preserve">De kopieën van het </w:t>
      </w:r>
      <w:r w:rsidR="00B75AAA" w:rsidRPr="00B75AAA">
        <w:rPr>
          <w:rFonts w:ascii="Arial" w:eastAsia="Arial" w:hAnsi="Arial" w:cs="Arial"/>
        </w:rPr>
        <w:t>identiteitsbewijs</w:t>
      </w:r>
      <w:r w:rsidR="00B75AAA">
        <w:rPr>
          <w:rFonts w:ascii="Arial" w:eastAsia="Arial" w:hAnsi="Arial" w:cs="Arial"/>
        </w:rPr>
        <w:t xml:space="preserve"> </w:t>
      </w:r>
      <w:r w:rsidRPr="000015CE">
        <w:rPr>
          <w:rFonts w:ascii="Arial" w:eastAsia="Arial" w:hAnsi="Arial" w:cs="Arial"/>
        </w:rPr>
        <w:t>worden niet bewaard bij Bazalt Groep. Na controle van het BSN en het opnemen van het BSN in onze administratie worden de</w:t>
      </w:r>
      <w:r w:rsidR="002D0707">
        <w:rPr>
          <w:rFonts w:ascii="Arial" w:eastAsia="Arial" w:hAnsi="Arial" w:cs="Arial"/>
        </w:rPr>
        <w:t>ze</w:t>
      </w:r>
      <w:r w:rsidRPr="000015CE">
        <w:rPr>
          <w:rFonts w:ascii="Arial" w:eastAsia="Arial" w:hAnsi="Arial" w:cs="Arial"/>
        </w:rPr>
        <w:t xml:space="preserve"> kopieën vernietigd.</w:t>
      </w:r>
    </w:p>
    <w:p w14:paraId="623FD8FE" w14:textId="77777777" w:rsidR="00C950A3" w:rsidRDefault="00C950A3">
      <w:pPr>
        <w:spacing w:after="160" w:line="259" w:lineRule="auto"/>
        <w:rPr>
          <w:rFonts w:ascii="Arial" w:eastAsia="Arial" w:hAnsi="Arial" w:cs="Arial"/>
        </w:rPr>
      </w:pPr>
      <w:r>
        <w:rPr>
          <w:rFonts w:ascii="Arial" w:eastAsia="Arial" w:hAnsi="Arial" w:cs="Arial"/>
        </w:rPr>
        <w:br w:type="page"/>
      </w:r>
    </w:p>
    <w:p w14:paraId="46746419" w14:textId="77777777" w:rsidR="00C950A3" w:rsidRPr="00194C4D" w:rsidRDefault="00C950A3" w:rsidP="00C950A3">
      <w:pPr>
        <w:rPr>
          <w:rFonts w:ascii="Arial" w:eastAsiaTheme="majorEastAsia" w:hAnsi="Arial" w:cs="Arial"/>
          <w:color w:val="525252" w:themeColor="accent3" w:themeShade="80"/>
          <w:spacing w:val="-10"/>
          <w:kern w:val="28"/>
          <w:sz w:val="32"/>
          <w:szCs w:val="32"/>
        </w:rPr>
      </w:pPr>
      <w:r w:rsidRPr="00194C4D">
        <w:rPr>
          <w:rFonts w:ascii="Arial" w:eastAsiaTheme="majorEastAsia" w:hAnsi="Arial" w:cs="Arial"/>
          <w:color w:val="525252" w:themeColor="accent3" w:themeShade="80"/>
          <w:spacing w:val="-10"/>
          <w:kern w:val="28"/>
          <w:sz w:val="32"/>
          <w:szCs w:val="32"/>
        </w:rPr>
        <w:lastRenderedPageBreak/>
        <w:t>Vragenlijst</w:t>
      </w:r>
    </w:p>
    <w:p w14:paraId="5A0DA9B9" w14:textId="77777777" w:rsidR="00C950A3" w:rsidRDefault="00C950A3" w:rsidP="00C950A3">
      <w:pPr>
        <w:rPr>
          <w:rFonts w:ascii="Arial" w:eastAsia="Arial" w:hAnsi="Arial" w:cs="Arial"/>
        </w:rPr>
      </w:pPr>
    </w:p>
    <w:p w14:paraId="7A30F0BD" w14:textId="576F0B34" w:rsidR="00C950A3" w:rsidRPr="000015CE" w:rsidRDefault="00C950A3" w:rsidP="00C950A3">
      <w:pPr>
        <w:ind w:right="260"/>
        <w:rPr>
          <w:rFonts w:ascii="Arial" w:eastAsia="Arial" w:hAnsi="Arial" w:cs="Arial"/>
        </w:rPr>
      </w:pPr>
      <w:r w:rsidRPr="000015CE">
        <w:rPr>
          <w:rFonts w:ascii="Arial" w:eastAsia="Arial" w:hAnsi="Arial" w:cs="Arial"/>
        </w:rPr>
        <w:t xml:space="preserve">Om een zo goed mogelijk beeld te krijgen van uw kind is het van belang om de onderstaande vragenlijst zo volledig mogelijk in te vullen. </w:t>
      </w:r>
    </w:p>
    <w:p w14:paraId="429084D0" w14:textId="77777777" w:rsidR="00C950A3" w:rsidRPr="000015CE" w:rsidRDefault="00C950A3" w:rsidP="00C950A3">
      <w:pPr>
        <w:rPr>
          <w:rFonts w:ascii="Arial" w:eastAsia="Arial" w:hAnsi="Arial" w:cs="Arial"/>
        </w:rPr>
      </w:pPr>
    </w:p>
    <w:p w14:paraId="3D43E6AC" w14:textId="77777777" w:rsidR="00C950A3" w:rsidRPr="000015CE" w:rsidRDefault="00C950A3" w:rsidP="00C950A3">
      <w:pPr>
        <w:rPr>
          <w:rFonts w:ascii="Arial" w:eastAsia="Arial" w:hAnsi="Arial" w:cs="Arial"/>
          <w:color w:val="FF0000"/>
        </w:rPr>
      </w:pPr>
      <w:r w:rsidRPr="000015CE">
        <w:rPr>
          <w:rFonts w:ascii="Arial" w:eastAsia="Arial" w:hAnsi="Arial" w:cs="Arial"/>
          <w:color w:val="FF0000"/>
        </w:rPr>
        <w:t xml:space="preserve">Indien uw kind eerder is onderzocht (bijvoorbeeld intelligentieonderzoek, leergebied, sociaal emotioneel, logopedie) dan vragen we u om het verslag hiervan mee te zenden. </w:t>
      </w:r>
    </w:p>
    <w:p w14:paraId="70F5166B" w14:textId="77777777" w:rsidR="00C950A3" w:rsidRPr="000015CE" w:rsidRDefault="00C950A3" w:rsidP="00C950A3">
      <w:pPr>
        <w:rPr>
          <w:rFonts w:ascii="Arial" w:eastAsia="Arial" w:hAnsi="Arial" w:cs="Arial"/>
        </w:rPr>
      </w:pPr>
    </w:p>
    <w:p w14:paraId="056A0115" w14:textId="77777777" w:rsidR="00C950A3" w:rsidRPr="00194C4D" w:rsidRDefault="00C950A3" w:rsidP="00C950A3">
      <w:pPr>
        <w:rPr>
          <w:rFonts w:ascii="Arial" w:eastAsia="Arial" w:hAnsi="Arial" w:cs="Arial"/>
          <w:b/>
          <w:bCs/>
          <w:sz w:val="28"/>
          <w:szCs w:val="28"/>
        </w:rPr>
      </w:pPr>
      <w:r w:rsidRPr="00194C4D">
        <w:rPr>
          <w:rFonts w:ascii="Arial" w:eastAsia="Arial" w:hAnsi="Arial" w:cs="Arial"/>
          <w:b/>
          <w:bCs/>
          <w:sz w:val="28"/>
          <w:szCs w:val="28"/>
        </w:rPr>
        <w:t>Algemeen</w:t>
      </w:r>
    </w:p>
    <w:p w14:paraId="4EB83FFF" w14:textId="77777777" w:rsidR="00C950A3" w:rsidRPr="000015CE" w:rsidRDefault="00C950A3" w:rsidP="00C950A3">
      <w:pPr>
        <w:rPr>
          <w:rFonts w:ascii="Arial" w:eastAsia="Arial" w:hAnsi="Arial" w:cs="Arial"/>
          <w:b/>
          <w:bCs/>
          <w:sz w:val="22"/>
          <w:szCs w:val="22"/>
          <w:highlight w:val="yellow"/>
        </w:rPr>
      </w:pPr>
    </w:p>
    <w:p w14:paraId="0D7BEA6A" w14:textId="77777777" w:rsidR="00C950A3" w:rsidRPr="000015CE" w:rsidRDefault="00C950A3" w:rsidP="00C950A3">
      <w:pPr>
        <w:rPr>
          <w:rFonts w:ascii="Arial" w:eastAsia="Arial" w:hAnsi="Arial" w:cs="Arial"/>
        </w:rPr>
      </w:pPr>
      <w:r w:rsidRPr="000015CE">
        <w:rPr>
          <w:rFonts w:ascii="Arial" w:eastAsia="Arial" w:hAnsi="Arial" w:cs="Arial"/>
        </w:rPr>
        <w:t>Kruis hier aan welke belemmerende en beschermende factoren u waarneemt bij uw kind</w:t>
      </w:r>
      <w:r>
        <w:rPr>
          <w:rFonts w:ascii="Arial" w:eastAsia="Arial" w:hAnsi="Arial" w:cs="Arial"/>
        </w:rPr>
        <w:t xml:space="preserve"> thuis</w:t>
      </w:r>
      <w:r w:rsidRPr="000015CE">
        <w:rPr>
          <w:rFonts w:ascii="Arial" w:eastAsia="Arial" w:hAnsi="Arial" w:cs="Arial"/>
        </w:rPr>
        <w:t>. Licht toe.</w:t>
      </w:r>
    </w:p>
    <w:tbl>
      <w:tblPr>
        <w:tblStyle w:val="Tabelraster2"/>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7"/>
        <w:gridCol w:w="5386"/>
      </w:tblGrid>
      <w:tr w:rsidR="00C950A3" w:rsidRPr="000015CE" w14:paraId="3A3BA949" w14:textId="77777777" w:rsidTr="00267D8F">
        <w:trPr>
          <w:trHeight w:val="58"/>
        </w:trPr>
        <w:tc>
          <w:tcPr>
            <w:tcW w:w="4957" w:type="dxa"/>
          </w:tcPr>
          <w:p w14:paraId="65DC90A3" w14:textId="77777777" w:rsidR="00C950A3" w:rsidRDefault="00C950A3" w:rsidP="00B465C0">
            <w:pPr>
              <w:rPr>
                <w:rFonts w:ascii="Arial" w:eastAsia="Arial" w:hAnsi="Arial" w:cs="Arial"/>
                <w:b/>
                <w:bCs/>
                <w:lang w:val="nl-NL"/>
              </w:rPr>
            </w:pPr>
            <w:r w:rsidRPr="003D22D0">
              <w:rPr>
                <w:rFonts w:ascii="Arial" w:eastAsia="Arial" w:hAnsi="Arial" w:cs="Arial"/>
                <w:b/>
                <w:bCs/>
                <w:lang w:val="nl-NL"/>
              </w:rPr>
              <w:t>Beschermende factoren</w:t>
            </w:r>
            <w:r>
              <w:rPr>
                <w:rFonts w:ascii="Arial" w:eastAsia="Arial" w:hAnsi="Arial" w:cs="Arial"/>
                <w:b/>
                <w:bCs/>
                <w:lang w:val="nl-NL"/>
              </w:rPr>
              <w:t xml:space="preserve"> (sterke punten)</w:t>
            </w:r>
          </w:p>
          <w:p w14:paraId="59A5BCE4" w14:textId="77777777" w:rsidR="00C950A3" w:rsidRPr="003D22D0" w:rsidRDefault="00C950A3" w:rsidP="00B465C0">
            <w:pPr>
              <w:rPr>
                <w:rFonts w:ascii="Arial" w:eastAsia="Arial" w:hAnsi="Arial" w:cs="Arial"/>
                <w:b/>
                <w:bCs/>
                <w:lang w:val="nl-NL"/>
              </w:rPr>
            </w:pPr>
          </w:p>
          <w:p w14:paraId="464C6473" w14:textId="176E9794" w:rsidR="00C950A3" w:rsidRPr="003D22D0" w:rsidRDefault="00000000" w:rsidP="00B465C0">
            <w:pPr>
              <w:spacing w:line="280" w:lineRule="exact"/>
              <w:rPr>
                <w:rFonts w:ascii="Arial" w:eastAsia="Arial" w:hAnsi="Arial" w:cs="Arial"/>
                <w:lang w:val="nl-NL"/>
              </w:rPr>
            </w:pPr>
            <w:sdt>
              <w:sdtPr>
                <w:rPr>
                  <w:rFonts w:ascii="Arial" w:eastAsia="Arial" w:hAnsi="Arial" w:cs="Arial"/>
                </w:rPr>
                <w:id w:val="-194934196"/>
                <w14:checkbox>
                  <w14:checked w14:val="0"/>
                  <w14:checkedState w14:val="2612" w14:font="MS Gothic"/>
                  <w14:uncheckedState w14:val="2610" w14:font="MS Gothic"/>
                </w14:checkbox>
              </w:sdtPr>
              <w:sdtContent>
                <w:r w:rsidR="00C950A3" w:rsidRPr="003D22D0">
                  <w:rPr>
                    <w:rFonts w:ascii="Segoe UI Symbol" w:eastAsia="Arial" w:hAnsi="Segoe UI Symbol" w:cs="Segoe UI Symbol"/>
                    <w:lang w:val="nl-NL"/>
                  </w:rPr>
                  <w:t>☐</w:t>
                </w:r>
              </w:sdtContent>
            </w:sdt>
            <w:r w:rsidR="00D214AC" w:rsidRPr="00D214AC">
              <w:rPr>
                <w:rFonts w:ascii="Arial" w:eastAsia="Arial" w:hAnsi="Arial" w:cs="Arial"/>
                <w:lang w:val="nl-NL"/>
              </w:rPr>
              <w:t xml:space="preserve">  </w:t>
            </w:r>
            <w:r w:rsidR="00C950A3" w:rsidRPr="003D22D0">
              <w:rPr>
                <w:rFonts w:ascii="Arial" w:eastAsia="Arial" w:hAnsi="Arial" w:cs="Arial"/>
                <w:lang w:val="nl-NL"/>
              </w:rPr>
              <w:t>Concentratie</w:t>
            </w:r>
          </w:p>
          <w:p w14:paraId="7BB65FA6" w14:textId="010A3C8E" w:rsidR="00C950A3" w:rsidRPr="003D22D0" w:rsidRDefault="00000000" w:rsidP="00B465C0">
            <w:pPr>
              <w:spacing w:line="280" w:lineRule="exact"/>
              <w:rPr>
                <w:rFonts w:ascii="Arial" w:eastAsia="Arial" w:hAnsi="Arial" w:cs="Arial"/>
                <w:lang w:val="nl-NL"/>
              </w:rPr>
            </w:pPr>
            <w:sdt>
              <w:sdtPr>
                <w:rPr>
                  <w:rFonts w:ascii="Arial" w:eastAsia="Arial" w:hAnsi="Arial" w:cs="Arial"/>
                </w:rPr>
                <w:id w:val="-500352423"/>
                <w14:checkbox>
                  <w14:checked w14:val="0"/>
                  <w14:checkedState w14:val="2612" w14:font="MS Gothic"/>
                  <w14:uncheckedState w14:val="2610" w14:font="MS Gothic"/>
                </w14:checkbox>
              </w:sdtPr>
              <w:sdtContent>
                <w:r w:rsidR="00C950A3" w:rsidRPr="003D22D0">
                  <w:rPr>
                    <w:rFonts w:ascii="Segoe UI Symbol" w:eastAsia="Arial" w:hAnsi="Segoe UI Symbol" w:cs="Segoe UI Symbol"/>
                    <w:lang w:val="nl-NL"/>
                  </w:rPr>
                  <w:t>☐</w:t>
                </w:r>
              </w:sdtContent>
            </w:sdt>
            <w:r w:rsidR="00D214AC" w:rsidRPr="00D214AC">
              <w:rPr>
                <w:rFonts w:ascii="Arial" w:eastAsia="Arial" w:hAnsi="Arial" w:cs="Arial"/>
                <w:lang w:val="nl-NL"/>
              </w:rPr>
              <w:t xml:space="preserve">  </w:t>
            </w:r>
            <w:r w:rsidR="00C950A3" w:rsidRPr="003D22D0">
              <w:rPr>
                <w:rFonts w:ascii="Arial" w:eastAsia="Arial" w:hAnsi="Arial" w:cs="Arial"/>
                <w:lang w:val="nl-NL"/>
              </w:rPr>
              <w:t>Motivatie</w:t>
            </w:r>
          </w:p>
          <w:p w14:paraId="1E805546" w14:textId="157CCFD2" w:rsidR="00C950A3" w:rsidRPr="003D22D0" w:rsidRDefault="00000000" w:rsidP="00B465C0">
            <w:pPr>
              <w:spacing w:line="280" w:lineRule="exact"/>
              <w:rPr>
                <w:rFonts w:ascii="Arial" w:eastAsia="Arial" w:hAnsi="Arial" w:cs="Arial"/>
                <w:lang w:val="nl-NL"/>
              </w:rPr>
            </w:pPr>
            <w:sdt>
              <w:sdtPr>
                <w:rPr>
                  <w:rFonts w:ascii="Arial" w:eastAsia="Arial" w:hAnsi="Arial" w:cs="Arial"/>
                </w:rPr>
                <w:id w:val="-1395662518"/>
                <w14:checkbox>
                  <w14:checked w14:val="0"/>
                  <w14:checkedState w14:val="2612" w14:font="MS Gothic"/>
                  <w14:uncheckedState w14:val="2610" w14:font="MS Gothic"/>
                </w14:checkbox>
              </w:sdtPr>
              <w:sdtContent>
                <w:r w:rsidR="00C950A3" w:rsidRPr="003D22D0">
                  <w:rPr>
                    <w:rFonts w:ascii="Segoe UI Symbol" w:eastAsia="Arial" w:hAnsi="Segoe UI Symbol" w:cs="Segoe UI Symbol"/>
                    <w:lang w:val="nl-NL"/>
                  </w:rPr>
                  <w:t>☐</w:t>
                </w:r>
              </w:sdtContent>
            </w:sdt>
            <w:r w:rsidR="00D214AC">
              <w:rPr>
                <w:rFonts w:ascii="Arial" w:eastAsia="Arial" w:hAnsi="Arial" w:cs="Arial"/>
              </w:rPr>
              <w:t xml:space="preserve">  </w:t>
            </w:r>
            <w:r w:rsidR="00C950A3" w:rsidRPr="003D22D0">
              <w:rPr>
                <w:rFonts w:ascii="Arial" w:eastAsia="Arial" w:hAnsi="Arial" w:cs="Arial"/>
                <w:lang w:val="nl-NL"/>
              </w:rPr>
              <w:t>Zelfvertrouwen</w:t>
            </w:r>
          </w:p>
          <w:p w14:paraId="3C541C8C" w14:textId="41223055" w:rsidR="00C950A3" w:rsidRPr="003D22D0" w:rsidRDefault="00000000" w:rsidP="00B465C0">
            <w:pPr>
              <w:spacing w:line="280" w:lineRule="exact"/>
              <w:rPr>
                <w:rFonts w:ascii="Arial" w:eastAsia="Arial" w:hAnsi="Arial" w:cs="Arial"/>
                <w:lang w:val="nl-NL"/>
              </w:rPr>
            </w:pPr>
            <w:sdt>
              <w:sdtPr>
                <w:rPr>
                  <w:rFonts w:ascii="Arial" w:eastAsia="Arial" w:hAnsi="Arial" w:cs="Arial"/>
                </w:rPr>
                <w:id w:val="1244687017"/>
                <w14:checkbox>
                  <w14:checked w14:val="0"/>
                  <w14:checkedState w14:val="2612" w14:font="MS Gothic"/>
                  <w14:uncheckedState w14:val="2610" w14:font="MS Gothic"/>
                </w14:checkbox>
              </w:sdtPr>
              <w:sdtContent>
                <w:r w:rsidR="00C950A3" w:rsidRPr="003D22D0">
                  <w:rPr>
                    <w:rFonts w:ascii="Segoe UI Symbol" w:eastAsia="Arial" w:hAnsi="Segoe UI Symbol" w:cs="Segoe UI Symbol"/>
                    <w:lang w:val="nl-NL"/>
                  </w:rPr>
                  <w:t>☐</w:t>
                </w:r>
              </w:sdtContent>
            </w:sdt>
            <w:r w:rsidR="00D214AC">
              <w:rPr>
                <w:rFonts w:ascii="Arial" w:eastAsia="Arial" w:hAnsi="Arial" w:cs="Arial"/>
              </w:rPr>
              <w:t xml:space="preserve">  </w:t>
            </w:r>
            <w:r w:rsidR="00C950A3" w:rsidRPr="003D22D0">
              <w:rPr>
                <w:rFonts w:ascii="Arial" w:eastAsia="Arial" w:hAnsi="Arial" w:cs="Arial"/>
                <w:lang w:val="nl-NL"/>
              </w:rPr>
              <w:t>Zelfstandigheid</w:t>
            </w:r>
          </w:p>
          <w:p w14:paraId="01D7F098" w14:textId="396F2DB6" w:rsidR="00C950A3" w:rsidRPr="003D22D0" w:rsidRDefault="00000000" w:rsidP="00B465C0">
            <w:pPr>
              <w:spacing w:line="280" w:lineRule="exact"/>
              <w:rPr>
                <w:rFonts w:ascii="Arial" w:eastAsia="Arial" w:hAnsi="Arial" w:cs="Arial"/>
              </w:rPr>
            </w:pPr>
            <w:sdt>
              <w:sdtPr>
                <w:rPr>
                  <w:rFonts w:ascii="Arial" w:eastAsia="Arial" w:hAnsi="Arial" w:cs="Arial"/>
                </w:rPr>
                <w:id w:val="-848719116"/>
                <w14:checkbox>
                  <w14:checked w14:val="0"/>
                  <w14:checkedState w14:val="2612" w14:font="MS Gothic"/>
                  <w14:uncheckedState w14:val="2610" w14:font="MS Gothic"/>
                </w14:checkbox>
              </w:sdtPr>
              <w:sdtContent>
                <w:r w:rsidR="00C950A3" w:rsidRPr="003D22D0">
                  <w:rPr>
                    <w:rFonts w:ascii="Segoe UI Symbol" w:eastAsia="Arial" w:hAnsi="Segoe UI Symbol" w:cs="Segoe UI Symbol"/>
                  </w:rPr>
                  <w:t>☐</w:t>
                </w:r>
              </w:sdtContent>
            </w:sdt>
            <w:r w:rsidR="00D214AC">
              <w:rPr>
                <w:rFonts w:ascii="Arial" w:eastAsia="Arial" w:hAnsi="Arial" w:cs="Arial"/>
              </w:rPr>
              <w:t xml:space="preserve">  </w:t>
            </w:r>
            <w:r w:rsidR="00C950A3" w:rsidRPr="003D22D0">
              <w:rPr>
                <w:rFonts w:ascii="Arial" w:eastAsia="Arial" w:hAnsi="Arial" w:cs="Arial"/>
              </w:rPr>
              <w:t xml:space="preserve">Sociale </w:t>
            </w:r>
            <w:proofErr w:type="spellStart"/>
            <w:r w:rsidR="00C950A3" w:rsidRPr="003D22D0">
              <w:rPr>
                <w:rFonts w:ascii="Arial" w:eastAsia="Arial" w:hAnsi="Arial" w:cs="Arial"/>
              </w:rPr>
              <w:t>contacten</w:t>
            </w:r>
            <w:proofErr w:type="spellEnd"/>
          </w:p>
          <w:p w14:paraId="5435A081" w14:textId="664CCEF4" w:rsidR="00C950A3" w:rsidRPr="003D22D0" w:rsidRDefault="00000000" w:rsidP="00B465C0">
            <w:pPr>
              <w:spacing w:line="280" w:lineRule="exact"/>
              <w:rPr>
                <w:rFonts w:ascii="Arial" w:eastAsia="Arial" w:hAnsi="Arial" w:cs="Arial"/>
              </w:rPr>
            </w:pPr>
            <w:sdt>
              <w:sdtPr>
                <w:rPr>
                  <w:rFonts w:ascii="Arial" w:eastAsia="Arial" w:hAnsi="Arial" w:cs="Arial"/>
                </w:rPr>
                <w:id w:val="1462074232"/>
                <w14:checkbox>
                  <w14:checked w14:val="0"/>
                  <w14:checkedState w14:val="2612" w14:font="MS Gothic"/>
                  <w14:uncheckedState w14:val="2610" w14:font="MS Gothic"/>
                </w14:checkbox>
              </w:sdtPr>
              <w:sdtContent>
                <w:r w:rsidR="00C950A3" w:rsidRPr="003D22D0">
                  <w:rPr>
                    <w:rFonts w:ascii="Segoe UI Symbol" w:eastAsia="Arial" w:hAnsi="Segoe UI Symbol" w:cs="Segoe UI Symbol"/>
                  </w:rPr>
                  <w:t>☐</w:t>
                </w:r>
              </w:sdtContent>
            </w:sdt>
            <w:r w:rsidR="00D214AC">
              <w:rPr>
                <w:rFonts w:ascii="Arial" w:eastAsia="Arial" w:hAnsi="Arial" w:cs="Arial"/>
              </w:rPr>
              <w:t xml:space="preserve">  </w:t>
            </w:r>
            <w:r w:rsidR="00C950A3" w:rsidRPr="003D22D0">
              <w:rPr>
                <w:rFonts w:ascii="Arial" w:eastAsia="Arial" w:hAnsi="Arial" w:cs="Arial"/>
              </w:rPr>
              <w:t>……………………</w:t>
            </w:r>
          </w:p>
        </w:tc>
        <w:tc>
          <w:tcPr>
            <w:tcW w:w="5386" w:type="dxa"/>
          </w:tcPr>
          <w:p w14:paraId="285B51EE" w14:textId="5B07F4F5" w:rsidR="00C950A3" w:rsidRPr="003D22D0" w:rsidRDefault="00C950A3" w:rsidP="00B465C0">
            <w:pPr>
              <w:rPr>
                <w:rFonts w:ascii="Arial" w:eastAsia="Arial" w:hAnsi="Arial" w:cs="Arial"/>
                <w:b/>
                <w:bCs/>
                <w:lang w:val="nl-NL"/>
              </w:rPr>
            </w:pPr>
            <w:r w:rsidRPr="003D22D0">
              <w:rPr>
                <w:rFonts w:ascii="Arial" w:eastAsia="Arial" w:hAnsi="Arial" w:cs="Arial"/>
                <w:b/>
                <w:bCs/>
                <w:lang w:val="nl-NL"/>
              </w:rPr>
              <w:t>Belemmerende factoren</w:t>
            </w:r>
            <w:r>
              <w:rPr>
                <w:rFonts w:ascii="Arial" w:eastAsia="Arial" w:hAnsi="Arial" w:cs="Arial"/>
                <w:b/>
                <w:bCs/>
                <w:lang w:val="nl-NL"/>
              </w:rPr>
              <w:t xml:space="preserve"> (waar zitten moeilijkheden)</w:t>
            </w:r>
            <w:r>
              <w:rPr>
                <w:rFonts w:ascii="Arial" w:eastAsia="Arial" w:hAnsi="Arial" w:cs="Arial"/>
                <w:b/>
                <w:bCs/>
                <w:lang w:val="nl-NL"/>
              </w:rPr>
              <w:br/>
            </w:r>
          </w:p>
          <w:p w14:paraId="5262D281" w14:textId="33E6B304" w:rsidR="00C950A3" w:rsidRPr="003D22D0" w:rsidRDefault="00000000" w:rsidP="00B465C0">
            <w:pPr>
              <w:spacing w:line="280" w:lineRule="exact"/>
              <w:rPr>
                <w:rFonts w:ascii="Arial" w:eastAsia="Arial" w:hAnsi="Arial" w:cs="Arial"/>
                <w:lang w:val="nl-NL"/>
              </w:rPr>
            </w:pPr>
            <w:sdt>
              <w:sdtPr>
                <w:rPr>
                  <w:rFonts w:ascii="Arial" w:eastAsia="Arial" w:hAnsi="Arial" w:cs="Arial"/>
                </w:rPr>
                <w:id w:val="-1604251287"/>
                <w14:checkbox>
                  <w14:checked w14:val="0"/>
                  <w14:checkedState w14:val="2612" w14:font="MS Gothic"/>
                  <w14:uncheckedState w14:val="2610" w14:font="MS Gothic"/>
                </w14:checkbox>
              </w:sdtPr>
              <w:sdtContent>
                <w:r w:rsidR="00C950A3" w:rsidRPr="003D22D0">
                  <w:rPr>
                    <w:rFonts w:ascii="Segoe UI Symbol" w:eastAsia="Arial" w:hAnsi="Segoe UI Symbol" w:cs="Segoe UI Symbol"/>
                    <w:lang w:val="nl-NL"/>
                  </w:rPr>
                  <w:t>☐</w:t>
                </w:r>
              </w:sdtContent>
            </w:sdt>
            <w:r w:rsidR="00D214AC" w:rsidRPr="00D214AC">
              <w:rPr>
                <w:rFonts w:ascii="Arial" w:eastAsia="Arial" w:hAnsi="Arial" w:cs="Arial"/>
                <w:lang w:val="nl-NL"/>
              </w:rPr>
              <w:t xml:space="preserve">  </w:t>
            </w:r>
            <w:r w:rsidR="00C950A3" w:rsidRPr="003D22D0">
              <w:rPr>
                <w:rFonts w:ascii="Arial" w:eastAsia="Arial" w:hAnsi="Arial" w:cs="Arial"/>
                <w:lang w:val="nl-NL"/>
              </w:rPr>
              <w:t>Concentratie</w:t>
            </w:r>
          </w:p>
          <w:p w14:paraId="34327DCC" w14:textId="3C4E7C71" w:rsidR="00C950A3" w:rsidRPr="003D22D0" w:rsidRDefault="00000000" w:rsidP="00B465C0">
            <w:pPr>
              <w:spacing w:line="280" w:lineRule="exact"/>
              <w:rPr>
                <w:rFonts w:ascii="Arial" w:eastAsia="Arial" w:hAnsi="Arial" w:cs="Arial"/>
                <w:lang w:val="nl-NL"/>
              </w:rPr>
            </w:pPr>
            <w:sdt>
              <w:sdtPr>
                <w:rPr>
                  <w:rFonts w:ascii="Arial" w:eastAsia="Arial" w:hAnsi="Arial" w:cs="Arial"/>
                </w:rPr>
                <w:id w:val="1210304042"/>
                <w14:checkbox>
                  <w14:checked w14:val="0"/>
                  <w14:checkedState w14:val="2612" w14:font="MS Gothic"/>
                  <w14:uncheckedState w14:val="2610" w14:font="MS Gothic"/>
                </w14:checkbox>
              </w:sdtPr>
              <w:sdtContent>
                <w:r w:rsidR="00C950A3" w:rsidRPr="003D22D0">
                  <w:rPr>
                    <w:rFonts w:ascii="Segoe UI Symbol" w:eastAsia="Arial" w:hAnsi="Segoe UI Symbol" w:cs="Segoe UI Symbol"/>
                    <w:lang w:val="nl-NL"/>
                  </w:rPr>
                  <w:t>☐</w:t>
                </w:r>
              </w:sdtContent>
            </w:sdt>
            <w:r w:rsidR="00D214AC" w:rsidRPr="00D214AC">
              <w:rPr>
                <w:rFonts w:ascii="Arial" w:eastAsia="Arial" w:hAnsi="Arial" w:cs="Arial"/>
                <w:lang w:val="nl-NL"/>
              </w:rPr>
              <w:t xml:space="preserve">  </w:t>
            </w:r>
            <w:r w:rsidR="00C950A3" w:rsidRPr="003D22D0">
              <w:rPr>
                <w:rFonts w:ascii="Arial" w:eastAsia="Arial" w:hAnsi="Arial" w:cs="Arial"/>
                <w:lang w:val="nl-NL"/>
              </w:rPr>
              <w:t>Motivatie</w:t>
            </w:r>
          </w:p>
          <w:p w14:paraId="1010DA46" w14:textId="4B853547" w:rsidR="00C950A3" w:rsidRPr="003D22D0" w:rsidRDefault="00000000" w:rsidP="00B465C0">
            <w:pPr>
              <w:spacing w:line="280" w:lineRule="exact"/>
              <w:rPr>
                <w:rFonts w:ascii="Arial" w:eastAsia="Arial" w:hAnsi="Arial" w:cs="Arial"/>
                <w:lang w:val="nl-NL"/>
              </w:rPr>
            </w:pPr>
            <w:sdt>
              <w:sdtPr>
                <w:rPr>
                  <w:rFonts w:ascii="Arial" w:eastAsia="Arial" w:hAnsi="Arial" w:cs="Arial"/>
                </w:rPr>
                <w:id w:val="-1528015832"/>
                <w14:checkbox>
                  <w14:checked w14:val="0"/>
                  <w14:checkedState w14:val="2612" w14:font="MS Gothic"/>
                  <w14:uncheckedState w14:val="2610" w14:font="MS Gothic"/>
                </w14:checkbox>
              </w:sdtPr>
              <w:sdtContent>
                <w:r w:rsidR="00C950A3" w:rsidRPr="003D22D0">
                  <w:rPr>
                    <w:rFonts w:ascii="Segoe UI Symbol" w:eastAsia="Arial" w:hAnsi="Segoe UI Symbol" w:cs="Segoe UI Symbol"/>
                    <w:lang w:val="nl-NL"/>
                  </w:rPr>
                  <w:t>☐</w:t>
                </w:r>
              </w:sdtContent>
            </w:sdt>
            <w:r w:rsidR="00D214AC" w:rsidRPr="00D214AC">
              <w:rPr>
                <w:rFonts w:ascii="Arial" w:eastAsia="Arial" w:hAnsi="Arial" w:cs="Arial"/>
                <w:lang w:val="nl-NL"/>
              </w:rPr>
              <w:t xml:space="preserve">  </w:t>
            </w:r>
            <w:r w:rsidR="00C950A3" w:rsidRPr="003D22D0">
              <w:rPr>
                <w:rFonts w:ascii="Arial" w:eastAsia="Arial" w:hAnsi="Arial" w:cs="Arial"/>
                <w:lang w:val="nl-NL"/>
              </w:rPr>
              <w:t>Zelfvertrouwen</w:t>
            </w:r>
          </w:p>
          <w:p w14:paraId="719256C4" w14:textId="167661FC" w:rsidR="00C950A3" w:rsidRPr="003D22D0" w:rsidRDefault="00000000" w:rsidP="00B465C0">
            <w:pPr>
              <w:spacing w:line="280" w:lineRule="exact"/>
              <w:rPr>
                <w:rFonts w:ascii="Arial" w:eastAsia="Arial" w:hAnsi="Arial" w:cs="Arial"/>
                <w:lang w:val="nl-NL"/>
              </w:rPr>
            </w:pPr>
            <w:sdt>
              <w:sdtPr>
                <w:rPr>
                  <w:rFonts w:ascii="Arial" w:eastAsia="Arial" w:hAnsi="Arial" w:cs="Arial"/>
                </w:rPr>
                <w:id w:val="-789429471"/>
                <w14:checkbox>
                  <w14:checked w14:val="0"/>
                  <w14:checkedState w14:val="2612" w14:font="MS Gothic"/>
                  <w14:uncheckedState w14:val="2610" w14:font="MS Gothic"/>
                </w14:checkbox>
              </w:sdtPr>
              <w:sdtContent>
                <w:r w:rsidR="00C950A3" w:rsidRPr="003D22D0">
                  <w:rPr>
                    <w:rFonts w:ascii="Segoe UI Symbol" w:eastAsia="Arial" w:hAnsi="Segoe UI Symbol" w:cs="Segoe UI Symbol"/>
                    <w:lang w:val="nl-NL"/>
                  </w:rPr>
                  <w:t>☐</w:t>
                </w:r>
              </w:sdtContent>
            </w:sdt>
            <w:r w:rsidR="00D214AC" w:rsidRPr="00D214AC">
              <w:rPr>
                <w:rFonts w:ascii="Arial" w:eastAsia="Arial" w:hAnsi="Arial" w:cs="Arial"/>
                <w:lang w:val="nl-NL"/>
              </w:rPr>
              <w:t xml:space="preserve">  </w:t>
            </w:r>
            <w:r w:rsidR="00C950A3" w:rsidRPr="003D22D0">
              <w:rPr>
                <w:rFonts w:ascii="Arial" w:eastAsia="Arial" w:hAnsi="Arial" w:cs="Arial"/>
                <w:lang w:val="nl-NL"/>
              </w:rPr>
              <w:t>Zelfstandigheid</w:t>
            </w:r>
          </w:p>
          <w:p w14:paraId="161784E8" w14:textId="7D3D3414" w:rsidR="00C950A3" w:rsidRPr="00252CAB" w:rsidRDefault="00000000" w:rsidP="00B465C0">
            <w:pPr>
              <w:rPr>
                <w:rFonts w:ascii="Arial" w:eastAsia="Arial" w:hAnsi="Arial" w:cs="Arial"/>
                <w:lang w:val="nl-NL"/>
              </w:rPr>
            </w:pPr>
            <w:sdt>
              <w:sdtPr>
                <w:rPr>
                  <w:rFonts w:ascii="Arial" w:eastAsia="Arial" w:hAnsi="Arial" w:cs="Arial"/>
                </w:rPr>
                <w:id w:val="-1640647281"/>
                <w14:checkbox>
                  <w14:checked w14:val="0"/>
                  <w14:checkedState w14:val="2612" w14:font="MS Gothic"/>
                  <w14:uncheckedState w14:val="2610" w14:font="MS Gothic"/>
                </w14:checkbox>
              </w:sdtPr>
              <w:sdtContent>
                <w:r w:rsidR="00C950A3" w:rsidRPr="00252CAB">
                  <w:rPr>
                    <w:rFonts w:ascii="Segoe UI Symbol" w:eastAsia="Arial" w:hAnsi="Segoe UI Symbol" w:cs="Segoe UI Symbol"/>
                    <w:lang w:val="nl-NL"/>
                  </w:rPr>
                  <w:t>☐</w:t>
                </w:r>
              </w:sdtContent>
            </w:sdt>
            <w:r w:rsidR="00D214AC" w:rsidRPr="00D214AC">
              <w:rPr>
                <w:rFonts w:ascii="Arial" w:eastAsia="Arial" w:hAnsi="Arial" w:cs="Arial"/>
                <w:lang w:val="nl-NL"/>
              </w:rPr>
              <w:t xml:space="preserve">  </w:t>
            </w:r>
            <w:r w:rsidR="00C950A3" w:rsidRPr="00252CAB">
              <w:rPr>
                <w:rFonts w:ascii="Arial" w:eastAsia="Arial" w:hAnsi="Arial" w:cs="Arial"/>
                <w:lang w:val="nl-NL"/>
              </w:rPr>
              <w:t>Sociale contacten</w:t>
            </w:r>
          </w:p>
          <w:p w14:paraId="1F527ABF" w14:textId="4CF68B57" w:rsidR="00C950A3" w:rsidRPr="003D22D0" w:rsidRDefault="00000000" w:rsidP="00B465C0">
            <w:pPr>
              <w:spacing w:line="280" w:lineRule="exact"/>
              <w:rPr>
                <w:rFonts w:ascii="Arial" w:eastAsia="Arial" w:hAnsi="Arial" w:cs="Arial"/>
              </w:rPr>
            </w:pPr>
            <w:sdt>
              <w:sdtPr>
                <w:rPr>
                  <w:rFonts w:ascii="Arial" w:eastAsia="Arial" w:hAnsi="Arial" w:cs="Arial"/>
                </w:rPr>
                <w:id w:val="-1969043669"/>
                <w14:checkbox>
                  <w14:checked w14:val="0"/>
                  <w14:checkedState w14:val="2612" w14:font="MS Gothic"/>
                  <w14:uncheckedState w14:val="2610" w14:font="MS Gothic"/>
                </w14:checkbox>
              </w:sdtPr>
              <w:sdtContent>
                <w:r w:rsidR="00C950A3" w:rsidRPr="003D22D0">
                  <w:rPr>
                    <w:rFonts w:ascii="Segoe UI Symbol" w:eastAsia="Arial" w:hAnsi="Segoe UI Symbol" w:cs="Segoe UI Symbol"/>
                  </w:rPr>
                  <w:t>☐</w:t>
                </w:r>
              </w:sdtContent>
            </w:sdt>
            <w:r w:rsidR="00D214AC">
              <w:rPr>
                <w:rFonts w:ascii="Arial" w:eastAsia="Arial" w:hAnsi="Arial" w:cs="Arial"/>
              </w:rPr>
              <w:t xml:space="preserve">  </w:t>
            </w:r>
            <w:r w:rsidR="00C950A3" w:rsidRPr="003D22D0">
              <w:rPr>
                <w:rFonts w:ascii="Arial" w:eastAsia="Arial" w:hAnsi="Arial" w:cs="Arial"/>
              </w:rPr>
              <w:t>…………………</w:t>
            </w:r>
            <w:r w:rsidR="00C950A3">
              <w:rPr>
                <w:rFonts w:ascii="Arial" w:eastAsia="Arial" w:hAnsi="Arial" w:cs="Arial"/>
              </w:rPr>
              <w:br/>
            </w:r>
          </w:p>
        </w:tc>
      </w:tr>
      <w:tr w:rsidR="00C950A3" w:rsidRPr="000015CE" w14:paraId="738C74E4" w14:textId="77777777" w:rsidTr="00267D8F">
        <w:tc>
          <w:tcPr>
            <w:tcW w:w="10343" w:type="dxa"/>
            <w:gridSpan w:val="2"/>
          </w:tcPr>
          <w:p w14:paraId="1DDA1C54" w14:textId="77777777" w:rsidR="00C950A3" w:rsidRPr="00EB5EAC" w:rsidRDefault="00C950A3" w:rsidP="00B465C0">
            <w:pPr>
              <w:rPr>
                <w:rFonts w:ascii="Arial" w:eastAsia="Arial" w:hAnsi="Arial" w:cs="Arial"/>
                <w:lang w:val="nl-NL"/>
              </w:rPr>
            </w:pPr>
            <w:r w:rsidRPr="00EB5EAC">
              <w:rPr>
                <w:rFonts w:ascii="Arial" w:eastAsia="Arial" w:hAnsi="Arial" w:cs="Arial"/>
                <w:lang w:val="nl-NL"/>
              </w:rPr>
              <w:t xml:space="preserve">Licht toe en </w:t>
            </w:r>
            <w:r w:rsidRPr="003D22D0">
              <w:rPr>
                <w:rFonts w:ascii="Arial" w:eastAsia="Arial" w:hAnsi="Arial" w:cs="Arial"/>
                <w:lang w:val="nl-NL"/>
              </w:rPr>
              <w:t xml:space="preserve">geef </w:t>
            </w:r>
            <w:r w:rsidRPr="003D22D0">
              <w:rPr>
                <w:rFonts w:ascii="Arial" w:eastAsia="Arial" w:hAnsi="Arial" w:cs="Arial"/>
                <w:u w:val="single"/>
                <w:lang w:val="nl-NL"/>
              </w:rPr>
              <w:t>ook</w:t>
            </w:r>
            <w:r w:rsidRPr="003D22D0">
              <w:rPr>
                <w:rFonts w:ascii="Arial" w:eastAsia="Arial" w:hAnsi="Arial" w:cs="Arial"/>
                <w:lang w:val="nl-NL"/>
              </w:rPr>
              <w:t xml:space="preserve"> aan of de belemmerende factoren vooral bij lezen/spellen voorkomen:</w:t>
            </w:r>
          </w:p>
          <w:p w14:paraId="537D8EF1" w14:textId="77777777" w:rsidR="00C950A3" w:rsidRDefault="00C950A3" w:rsidP="00B465C0">
            <w:pPr>
              <w:rPr>
                <w:rFonts w:ascii="Arial" w:eastAsia="Arial" w:hAnsi="Arial" w:cs="Arial"/>
                <w:lang w:val="nl-NL"/>
              </w:rPr>
            </w:pPr>
          </w:p>
          <w:p w14:paraId="6560D3E1" w14:textId="77777777" w:rsidR="00C950A3" w:rsidRPr="003D22D0" w:rsidRDefault="00C950A3" w:rsidP="00B465C0">
            <w:pPr>
              <w:rPr>
                <w:rFonts w:ascii="Arial" w:eastAsia="Arial" w:hAnsi="Arial" w:cs="Arial"/>
                <w:lang w:val="nl-NL"/>
              </w:rPr>
            </w:pPr>
          </w:p>
          <w:p w14:paraId="12E197E2" w14:textId="77777777" w:rsidR="00C950A3" w:rsidRPr="003D22D0" w:rsidRDefault="00C950A3" w:rsidP="00B465C0">
            <w:pPr>
              <w:rPr>
                <w:rFonts w:ascii="Arial" w:eastAsia="Arial" w:hAnsi="Arial" w:cs="Arial"/>
                <w:lang w:val="nl-NL"/>
              </w:rPr>
            </w:pPr>
          </w:p>
        </w:tc>
      </w:tr>
      <w:tr w:rsidR="00C950A3" w:rsidRPr="000015CE" w14:paraId="1CF752AA" w14:textId="77777777" w:rsidTr="00267D8F">
        <w:tc>
          <w:tcPr>
            <w:tcW w:w="10343" w:type="dxa"/>
            <w:gridSpan w:val="2"/>
          </w:tcPr>
          <w:p w14:paraId="6E6D4D14" w14:textId="77777777" w:rsidR="00C950A3" w:rsidRPr="000015CE" w:rsidRDefault="00C950A3" w:rsidP="00B465C0">
            <w:pPr>
              <w:rPr>
                <w:rFonts w:ascii="Arial" w:eastAsia="Arial" w:hAnsi="Arial" w:cs="Arial"/>
                <w:b/>
                <w:bCs/>
                <w:lang w:val="nl-NL"/>
              </w:rPr>
            </w:pPr>
            <w:r w:rsidRPr="000015CE">
              <w:rPr>
                <w:rFonts w:ascii="Arial" w:eastAsia="Arial" w:hAnsi="Arial" w:cs="Arial"/>
                <w:b/>
                <w:bCs/>
                <w:lang w:val="nl-NL"/>
              </w:rPr>
              <w:t>Gaat uw kind in het algemeen graag naar school?</w:t>
            </w:r>
          </w:p>
          <w:p w14:paraId="7232FB03" w14:textId="0FC8C83A" w:rsidR="00C950A3" w:rsidRPr="000015CE" w:rsidRDefault="00000000" w:rsidP="00B465C0">
            <w:pPr>
              <w:spacing w:line="280" w:lineRule="exact"/>
              <w:rPr>
                <w:rFonts w:ascii="Arial" w:eastAsia="Arial" w:hAnsi="Arial" w:cs="Arial"/>
              </w:rPr>
            </w:pPr>
            <w:sdt>
              <w:sdtPr>
                <w:rPr>
                  <w:rFonts w:ascii="Arial" w:eastAsia="Arial" w:hAnsi="Arial" w:cs="Arial"/>
                </w:rPr>
                <w:id w:val="-1807619878"/>
                <w14:checkbox>
                  <w14:checked w14:val="0"/>
                  <w14:checkedState w14:val="2612" w14:font="MS Gothic"/>
                  <w14:uncheckedState w14:val="2610" w14:font="MS Gothic"/>
                </w14:checkbox>
              </w:sdtPr>
              <w:sdtContent>
                <w:r w:rsidR="00C950A3" w:rsidRPr="000015CE">
                  <w:rPr>
                    <w:rFonts w:ascii="Segoe UI Symbol" w:eastAsia="Arial" w:hAnsi="Segoe UI Symbol" w:cs="Segoe UI Symbol"/>
                  </w:rPr>
                  <w:t>☐</w:t>
                </w:r>
              </w:sdtContent>
            </w:sdt>
            <w:r w:rsidR="00C950A3" w:rsidRPr="000015CE">
              <w:rPr>
                <w:rFonts w:ascii="Arial" w:eastAsia="Arial" w:hAnsi="Arial" w:cs="Arial"/>
              </w:rPr>
              <w:t xml:space="preserve"> </w:t>
            </w:r>
            <w:r w:rsidR="00D214AC">
              <w:rPr>
                <w:rFonts w:ascii="Arial" w:eastAsia="Arial" w:hAnsi="Arial" w:cs="Arial"/>
              </w:rPr>
              <w:t xml:space="preserve"> </w:t>
            </w:r>
            <w:r w:rsidR="00C950A3" w:rsidRPr="000015CE">
              <w:rPr>
                <w:rFonts w:ascii="Arial" w:eastAsia="Arial" w:hAnsi="Arial" w:cs="Arial"/>
              </w:rPr>
              <w:t>Ja</w:t>
            </w:r>
          </w:p>
          <w:p w14:paraId="28D4A0F2" w14:textId="072DB4DC" w:rsidR="00C950A3" w:rsidRPr="000015CE" w:rsidRDefault="00000000" w:rsidP="00B465C0">
            <w:pPr>
              <w:spacing w:line="280" w:lineRule="exact"/>
              <w:rPr>
                <w:rFonts w:ascii="Arial" w:eastAsia="Arial" w:hAnsi="Arial" w:cs="Arial"/>
              </w:rPr>
            </w:pPr>
            <w:sdt>
              <w:sdtPr>
                <w:rPr>
                  <w:rFonts w:ascii="Arial" w:eastAsia="Arial" w:hAnsi="Arial" w:cs="Arial"/>
                </w:rPr>
                <w:id w:val="-903294670"/>
                <w14:checkbox>
                  <w14:checked w14:val="0"/>
                  <w14:checkedState w14:val="2612" w14:font="MS Gothic"/>
                  <w14:uncheckedState w14:val="2610" w14:font="MS Gothic"/>
                </w14:checkbox>
              </w:sdtPr>
              <w:sdtContent>
                <w:r w:rsidR="00C950A3" w:rsidRPr="000015CE">
                  <w:rPr>
                    <w:rFonts w:ascii="Segoe UI Symbol" w:eastAsia="Arial" w:hAnsi="Segoe UI Symbol" w:cs="Segoe UI Symbol"/>
                  </w:rPr>
                  <w:t>☐</w:t>
                </w:r>
              </w:sdtContent>
            </w:sdt>
            <w:r w:rsidR="00C950A3" w:rsidRPr="000015CE">
              <w:rPr>
                <w:rFonts w:ascii="Arial" w:eastAsia="Arial" w:hAnsi="Arial" w:cs="Arial"/>
              </w:rPr>
              <w:t xml:space="preserve"> </w:t>
            </w:r>
            <w:r w:rsidR="00D214AC">
              <w:rPr>
                <w:rFonts w:ascii="Arial" w:eastAsia="Arial" w:hAnsi="Arial" w:cs="Arial"/>
              </w:rPr>
              <w:t xml:space="preserve"> </w:t>
            </w:r>
            <w:r w:rsidR="00C950A3" w:rsidRPr="000015CE">
              <w:rPr>
                <w:rFonts w:ascii="Arial" w:eastAsia="Arial" w:hAnsi="Arial" w:cs="Arial"/>
              </w:rPr>
              <w:t>Nee</w:t>
            </w:r>
          </w:p>
          <w:p w14:paraId="002F2B53" w14:textId="77777777" w:rsidR="00C950A3" w:rsidRPr="000015CE" w:rsidRDefault="00C950A3" w:rsidP="00B465C0">
            <w:pPr>
              <w:spacing w:line="280" w:lineRule="exact"/>
              <w:rPr>
                <w:rFonts w:ascii="Arial" w:eastAsia="Arial" w:hAnsi="Arial" w:cs="Arial"/>
              </w:rPr>
            </w:pPr>
          </w:p>
          <w:p w14:paraId="2C9DC69A" w14:textId="77777777" w:rsidR="00C950A3" w:rsidRPr="000015CE" w:rsidRDefault="00C950A3" w:rsidP="00B465C0">
            <w:pPr>
              <w:spacing w:line="280" w:lineRule="exact"/>
              <w:rPr>
                <w:rFonts w:ascii="Arial" w:eastAsia="Arial" w:hAnsi="Arial" w:cs="Arial"/>
              </w:rPr>
            </w:pPr>
            <w:r>
              <w:rPr>
                <w:rFonts w:ascii="Arial" w:eastAsia="Arial" w:hAnsi="Arial" w:cs="Arial"/>
              </w:rPr>
              <w:t>Licht toe:</w:t>
            </w:r>
          </w:p>
          <w:p w14:paraId="3BD8C54F" w14:textId="77777777" w:rsidR="00C950A3" w:rsidRPr="000015CE" w:rsidRDefault="00C950A3" w:rsidP="00B465C0">
            <w:pPr>
              <w:rPr>
                <w:rFonts w:ascii="Arial" w:eastAsia="Arial" w:hAnsi="Arial" w:cs="Arial"/>
                <w:b/>
                <w:bCs/>
              </w:rPr>
            </w:pPr>
          </w:p>
          <w:p w14:paraId="061634E1" w14:textId="77777777" w:rsidR="00C950A3" w:rsidRPr="000015CE" w:rsidRDefault="00C950A3" w:rsidP="00B465C0">
            <w:pPr>
              <w:rPr>
                <w:rFonts w:ascii="Arial" w:eastAsia="Arial" w:hAnsi="Arial" w:cs="Arial"/>
                <w:b/>
                <w:bCs/>
              </w:rPr>
            </w:pPr>
          </w:p>
        </w:tc>
      </w:tr>
      <w:tr w:rsidR="00C950A3" w:rsidRPr="000015CE" w14:paraId="1D3EB49F" w14:textId="77777777" w:rsidTr="00267D8F">
        <w:tc>
          <w:tcPr>
            <w:tcW w:w="10343" w:type="dxa"/>
            <w:gridSpan w:val="2"/>
          </w:tcPr>
          <w:p w14:paraId="572AFCB4" w14:textId="77777777" w:rsidR="00C950A3" w:rsidRPr="000015CE" w:rsidRDefault="00C950A3" w:rsidP="00B465C0">
            <w:pPr>
              <w:tabs>
                <w:tab w:val="num" w:pos="720"/>
              </w:tabs>
              <w:spacing w:line="280" w:lineRule="exact"/>
              <w:rPr>
                <w:rFonts w:ascii="Arial" w:eastAsia="Arial" w:hAnsi="Arial" w:cs="Arial"/>
                <w:b/>
                <w:bCs/>
                <w:lang w:val="nl-NL"/>
              </w:rPr>
            </w:pPr>
            <w:r w:rsidRPr="000015CE">
              <w:rPr>
                <w:rFonts w:ascii="Arial" w:eastAsia="Arial" w:hAnsi="Arial" w:cs="Arial"/>
                <w:b/>
                <w:bCs/>
                <w:lang w:val="nl-NL"/>
              </w:rPr>
              <w:t>Welke sterke kanten/talenten ziet u in de ontwikkeling bij uw kind? Denk hierbij ook aan sport, dans, muziek, toneel en creatieve vakken:</w:t>
            </w:r>
          </w:p>
          <w:p w14:paraId="272D6108" w14:textId="77777777" w:rsidR="00C950A3" w:rsidRPr="000015CE" w:rsidRDefault="00C950A3" w:rsidP="00B465C0">
            <w:pPr>
              <w:tabs>
                <w:tab w:val="num" w:pos="720"/>
              </w:tabs>
              <w:spacing w:line="280" w:lineRule="exact"/>
              <w:rPr>
                <w:rFonts w:ascii="Arial" w:eastAsia="Arial" w:hAnsi="Arial" w:cs="Arial"/>
                <w:b/>
                <w:bCs/>
                <w:lang w:val="nl-NL"/>
              </w:rPr>
            </w:pPr>
          </w:p>
          <w:p w14:paraId="12F02901" w14:textId="77777777" w:rsidR="00C950A3" w:rsidRPr="000015CE" w:rsidRDefault="00C950A3" w:rsidP="00B465C0">
            <w:pPr>
              <w:tabs>
                <w:tab w:val="num" w:pos="720"/>
              </w:tabs>
              <w:spacing w:line="280" w:lineRule="exact"/>
              <w:rPr>
                <w:rFonts w:ascii="Arial" w:eastAsia="Arial" w:hAnsi="Arial" w:cs="Arial"/>
                <w:b/>
                <w:bCs/>
                <w:lang w:val="nl-NL"/>
              </w:rPr>
            </w:pPr>
          </w:p>
          <w:p w14:paraId="2261CE93" w14:textId="77777777" w:rsidR="00C950A3" w:rsidRPr="000015CE" w:rsidRDefault="00C950A3" w:rsidP="00B465C0">
            <w:pPr>
              <w:rPr>
                <w:rFonts w:ascii="Arial" w:eastAsia="Arial" w:hAnsi="Arial" w:cs="Arial"/>
                <w:highlight w:val="yellow"/>
                <w:lang w:val="nl-NL"/>
              </w:rPr>
            </w:pPr>
          </w:p>
        </w:tc>
      </w:tr>
      <w:tr w:rsidR="00C950A3" w:rsidRPr="000015CE" w14:paraId="6328DB8C" w14:textId="77777777" w:rsidTr="00267D8F">
        <w:tc>
          <w:tcPr>
            <w:tcW w:w="10343" w:type="dxa"/>
            <w:gridSpan w:val="2"/>
          </w:tcPr>
          <w:p w14:paraId="09A3FBBA" w14:textId="77777777" w:rsidR="00C950A3" w:rsidRPr="00061283" w:rsidRDefault="00C950A3" w:rsidP="00B465C0">
            <w:pPr>
              <w:rPr>
                <w:rFonts w:ascii="Arial" w:eastAsia="Arial" w:hAnsi="Arial" w:cs="Arial"/>
                <w:b/>
                <w:bCs/>
                <w:lang w:val="nl-NL"/>
              </w:rPr>
            </w:pPr>
            <w:r w:rsidRPr="00061283">
              <w:rPr>
                <w:rFonts w:ascii="Arial" w:eastAsia="Arial" w:hAnsi="Arial" w:cs="Arial"/>
                <w:b/>
                <w:bCs/>
                <w:lang w:val="nl-NL"/>
              </w:rPr>
              <w:t>Zijn er naast de lees- en/of spellingproblemen naar uw mening ook andere leerproblemen?</w:t>
            </w:r>
          </w:p>
          <w:p w14:paraId="72FCB861" w14:textId="6CDD29A7" w:rsidR="00C950A3" w:rsidRPr="00061283" w:rsidRDefault="00000000" w:rsidP="00B465C0">
            <w:pPr>
              <w:rPr>
                <w:rFonts w:ascii="Arial" w:eastAsia="Arial" w:hAnsi="Arial" w:cs="Arial"/>
              </w:rPr>
            </w:pPr>
            <w:sdt>
              <w:sdtPr>
                <w:rPr>
                  <w:rFonts w:ascii="Arial" w:eastAsia="Arial" w:hAnsi="Arial" w:cs="Arial"/>
                </w:rPr>
                <w:id w:val="1053656279"/>
                <w14:checkbox>
                  <w14:checked w14:val="0"/>
                  <w14:checkedState w14:val="2612" w14:font="MS Gothic"/>
                  <w14:uncheckedState w14:val="2610" w14:font="MS Gothic"/>
                </w14:checkbox>
              </w:sdtPr>
              <w:sdtContent>
                <w:r w:rsidR="00C950A3" w:rsidRPr="00061283">
                  <w:rPr>
                    <w:rFonts w:ascii="Segoe UI Symbol" w:eastAsia="Arial" w:hAnsi="Segoe UI Symbol" w:cs="Segoe UI Symbol"/>
                  </w:rPr>
                  <w:t>☐</w:t>
                </w:r>
              </w:sdtContent>
            </w:sdt>
            <w:r w:rsidR="00C950A3" w:rsidRPr="00061283">
              <w:rPr>
                <w:rFonts w:ascii="Arial" w:eastAsia="Arial" w:hAnsi="Arial" w:cs="Arial"/>
              </w:rPr>
              <w:t xml:space="preserve"> </w:t>
            </w:r>
            <w:r w:rsidR="00D214AC">
              <w:rPr>
                <w:rFonts w:ascii="Arial" w:eastAsia="Arial" w:hAnsi="Arial" w:cs="Arial"/>
              </w:rPr>
              <w:t xml:space="preserve"> </w:t>
            </w:r>
            <w:r w:rsidR="00C950A3" w:rsidRPr="00061283">
              <w:rPr>
                <w:rFonts w:ascii="Arial" w:eastAsia="Arial" w:hAnsi="Arial" w:cs="Arial"/>
              </w:rPr>
              <w:t xml:space="preserve">Nee </w:t>
            </w:r>
          </w:p>
          <w:p w14:paraId="643A48B6" w14:textId="726B372C" w:rsidR="00C950A3" w:rsidRPr="000015CE" w:rsidRDefault="00000000" w:rsidP="00B465C0">
            <w:pPr>
              <w:rPr>
                <w:rFonts w:ascii="Arial" w:eastAsia="Arial" w:hAnsi="Arial" w:cs="Arial"/>
              </w:rPr>
            </w:pPr>
            <w:sdt>
              <w:sdtPr>
                <w:rPr>
                  <w:rFonts w:ascii="Arial" w:eastAsia="Arial" w:hAnsi="Arial" w:cs="Arial"/>
                </w:rPr>
                <w:id w:val="-1982072661"/>
                <w14:checkbox>
                  <w14:checked w14:val="0"/>
                  <w14:checkedState w14:val="2612" w14:font="MS Gothic"/>
                  <w14:uncheckedState w14:val="2610" w14:font="MS Gothic"/>
                </w14:checkbox>
              </w:sdtPr>
              <w:sdtContent>
                <w:r w:rsidR="00C950A3" w:rsidRPr="00061283">
                  <w:rPr>
                    <w:rFonts w:ascii="Segoe UI Symbol" w:eastAsia="Arial" w:hAnsi="Segoe UI Symbol" w:cs="Segoe UI Symbol"/>
                  </w:rPr>
                  <w:t>☐</w:t>
                </w:r>
              </w:sdtContent>
            </w:sdt>
            <w:r w:rsidR="00C950A3" w:rsidRPr="00061283">
              <w:rPr>
                <w:rFonts w:ascii="Arial" w:eastAsia="Arial" w:hAnsi="Arial" w:cs="Arial"/>
              </w:rPr>
              <w:t xml:space="preserve"> </w:t>
            </w:r>
            <w:r w:rsidR="00D214AC">
              <w:rPr>
                <w:rFonts w:ascii="Arial" w:eastAsia="Arial" w:hAnsi="Arial" w:cs="Arial"/>
              </w:rPr>
              <w:t xml:space="preserve"> </w:t>
            </w:r>
            <w:r w:rsidR="00C950A3" w:rsidRPr="00061283">
              <w:rPr>
                <w:rFonts w:ascii="Arial" w:eastAsia="Arial" w:hAnsi="Arial" w:cs="Arial"/>
              </w:rPr>
              <w:t xml:space="preserve">Ja, </w:t>
            </w:r>
            <w:proofErr w:type="spellStart"/>
            <w:r w:rsidR="00C950A3" w:rsidRPr="00061283">
              <w:rPr>
                <w:rFonts w:ascii="Arial" w:eastAsia="Arial" w:hAnsi="Arial" w:cs="Arial"/>
              </w:rPr>
              <w:t>toelichting</w:t>
            </w:r>
            <w:proofErr w:type="spellEnd"/>
            <w:r w:rsidR="00C950A3" w:rsidRPr="00061283">
              <w:rPr>
                <w:rFonts w:ascii="Arial" w:eastAsia="Arial" w:hAnsi="Arial" w:cs="Arial"/>
              </w:rPr>
              <w:t>:</w:t>
            </w:r>
          </w:p>
          <w:p w14:paraId="686E5FC5" w14:textId="77777777" w:rsidR="00C950A3" w:rsidRDefault="00C950A3" w:rsidP="00B465C0">
            <w:pPr>
              <w:rPr>
                <w:rFonts w:ascii="Arial" w:eastAsia="Arial" w:hAnsi="Arial" w:cs="Arial"/>
                <w:b/>
                <w:bCs/>
              </w:rPr>
            </w:pPr>
          </w:p>
          <w:p w14:paraId="603AEDCE" w14:textId="77777777" w:rsidR="00D214AC" w:rsidRDefault="00D214AC" w:rsidP="00B465C0">
            <w:pPr>
              <w:rPr>
                <w:rFonts w:ascii="Arial" w:eastAsia="Arial" w:hAnsi="Arial" w:cs="Arial"/>
                <w:b/>
                <w:bCs/>
              </w:rPr>
            </w:pPr>
          </w:p>
          <w:p w14:paraId="2B04687A" w14:textId="77777777" w:rsidR="00C950A3" w:rsidRPr="000015CE" w:rsidRDefault="00C950A3" w:rsidP="00B465C0">
            <w:pPr>
              <w:rPr>
                <w:rFonts w:ascii="Arial" w:eastAsia="Arial" w:hAnsi="Arial" w:cs="Arial"/>
                <w:b/>
                <w:bCs/>
              </w:rPr>
            </w:pPr>
          </w:p>
        </w:tc>
      </w:tr>
    </w:tbl>
    <w:p w14:paraId="317B71C9" w14:textId="77777777" w:rsidR="00C950A3" w:rsidRPr="000015CE" w:rsidRDefault="00C950A3" w:rsidP="00C950A3">
      <w:pPr>
        <w:rPr>
          <w:rFonts w:ascii="Arial" w:eastAsia="Arial" w:hAnsi="Arial" w:cs="Arial"/>
          <w:highlight w:val="yellow"/>
        </w:rPr>
      </w:pPr>
    </w:p>
    <w:p w14:paraId="67C90362" w14:textId="77777777" w:rsidR="00C950A3" w:rsidRPr="000015CE" w:rsidRDefault="00C950A3" w:rsidP="00C950A3">
      <w:pPr>
        <w:rPr>
          <w:rFonts w:ascii="Arial" w:eastAsia="Arial" w:hAnsi="Arial" w:cs="Arial"/>
          <w:highlight w:val="yellow"/>
        </w:rPr>
      </w:pPr>
    </w:p>
    <w:p w14:paraId="66E06A6F" w14:textId="77777777" w:rsidR="00194C4D" w:rsidRDefault="00194C4D">
      <w:pPr>
        <w:spacing w:after="160" w:line="259" w:lineRule="auto"/>
        <w:rPr>
          <w:rFonts w:ascii="Arial" w:eastAsia="Arial" w:hAnsi="Arial" w:cs="Arial"/>
          <w:b/>
          <w:bCs/>
          <w:sz w:val="22"/>
          <w:szCs w:val="22"/>
        </w:rPr>
      </w:pPr>
      <w:r>
        <w:rPr>
          <w:rFonts w:ascii="Arial" w:eastAsia="Arial" w:hAnsi="Arial" w:cs="Arial"/>
          <w:b/>
          <w:bCs/>
          <w:sz w:val="22"/>
          <w:szCs w:val="22"/>
        </w:rPr>
        <w:br w:type="page"/>
      </w:r>
    </w:p>
    <w:p w14:paraId="2593BEDD" w14:textId="643F2E4F" w:rsidR="00C950A3" w:rsidRPr="00194C4D" w:rsidRDefault="00C950A3" w:rsidP="00C950A3">
      <w:pPr>
        <w:rPr>
          <w:rFonts w:ascii="Arial" w:eastAsia="Arial" w:hAnsi="Arial" w:cs="Arial"/>
          <w:b/>
          <w:bCs/>
          <w:sz w:val="28"/>
          <w:szCs w:val="28"/>
          <w:highlight w:val="yellow"/>
        </w:rPr>
      </w:pPr>
      <w:r w:rsidRPr="00194C4D">
        <w:rPr>
          <w:rFonts w:ascii="Arial" w:eastAsia="Arial" w:hAnsi="Arial" w:cs="Arial"/>
          <w:b/>
          <w:bCs/>
          <w:sz w:val="28"/>
          <w:szCs w:val="28"/>
        </w:rPr>
        <w:lastRenderedPageBreak/>
        <w:t>Vragen met betrekking tot lezen en spellen</w:t>
      </w:r>
    </w:p>
    <w:p w14:paraId="300DEC38" w14:textId="77777777" w:rsidR="00C950A3" w:rsidRPr="000015CE" w:rsidRDefault="00C950A3" w:rsidP="00C950A3">
      <w:pPr>
        <w:rPr>
          <w:rFonts w:ascii="Arial" w:eastAsia="Arial" w:hAnsi="Arial" w:cs="Arial"/>
          <w:highlight w:val="yellow"/>
        </w:rPr>
      </w:pPr>
    </w:p>
    <w:tbl>
      <w:tblPr>
        <w:tblStyle w:val="Tabelraster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43"/>
      </w:tblGrid>
      <w:tr w:rsidR="00C950A3" w:rsidRPr="000015CE" w14:paraId="59EB7474" w14:textId="77777777" w:rsidTr="00267D8F">
        <w:tc>
          <w:tcPr>
            <w:tcW w:w="10343" w:type="dxa"/>
          </w:tcPr>
          <w:p w14:paraId="212BE235" w14:textId="77777777" w:rsidR="00C950A3" w:rsidRPr="00061283" w:rsidRDefault="00C950A3" w:rsidP="00B465C0">
            <w:pPr>
              <w:tabs>
                <w:tab w:val="num" w:pos="720"/>
              </w:tabs>
              <w:spacing w:line="280" w:lineRule="exact"/>
              <w:rPr>
                <w:rFonts w:ascii="Arial" w:eastAsia="Arial" w:hAnsi="Arial" w:cs="Arial"/>
                <w:b/>
                <w:bCs/>
                <w:lang w:val="nl-NL"/>
              </w:rPr>
            </w:pPr>
            <w:r w:rsidRPr="00061283">
              <w:rPr>
                <w:rFonts w:ascii="Arial" w:eastAsia="Arial" w:hAnsi="Arial" w:cs="Arial"/>
                <w:b/>
                <w:bCs/>
                <w:lang w:val="nl-NL"/>
              </w:rPr>
              <w:t>Wanneer merkte u voor het eerst dat er problemen waren met het lezen en spellen van uw kind?</w:t>
            </w:r>
          </w:p>
          <w:p w14:paraId="2B91D822" w14:textId="77777777" w:rsidR="00C950A3" w:rsidRPr="00061283" w:rsidRDefault="00C950A3" w:rsidP="00B465C0">
            <w:pPr>
              <w:tabs>
                <w:tab w:val="num" w:pos="720"/>
              </w:tabs>
              <w:spacing w:line="280" w:lineRule="exact"/>
              <w:rPr>
                <w:rFonts w:ascii="Arial" w:eastAsia="Arial" w:hAnsi="Arial" w:cs="Arial"/>
                <w:b/>
                <w:bCs/>
                <w:lang w:val="nl-NL"/>
              </w:rPr>
            </w:pPr>
          </w:p>
          <w:p w14:paraId="151D51C4" w14:textId="77777777" w:rsidR="00C950A3" w:rsidRPr="00061283" w:rsidRDefault="00C950A3" w:rsidP="00B465C0">
            <w:pPr>
              <w:tabs>
                <w:tab w:val="num" w:pos="720"/>
              </w:tabs>
              <w:spacing w:line="280" w:lineRule="exact"/>
              <w:rPr>
                <w:rFonts w:ascii="Arial" w:eastAsia="Arial" w:hAnsi="Arial" w:cs="Arial"/>
                <w:b/>
                <w:bCs/>
                <w:lang w:val="nl-NL"/>
              </w:rPr>
            </w:pPr>
          </w:p>
          <w:p w14:paraId="20D695A3" w14:textId="77777777" w:rsidR="00C950A3" w:rsidRDefault="00C950A3" w:rsidP="00B465C0">
            <w:pPr>
              <w:tabs>
                <w:tab w:val="num" w:pos="720"/>
              </w:tabs>
              <w:spacing w:line="280" w:lineRule="exact"/>
              <w:rPr>
                <w:rFonts w:ascii="Arial" w:eastAsia="Arial" w:hAnsi="Arial" w:cs="Arial"/>
                <w:b/>
                <w:bCs/>
                <w:lang w:val="nl-NL"/>
              </w:rPr>
            </w:pPr>
          </w:p>
          <w:p w14:paraId="0EDEA51B" w14:textId="77777777" w:rsidR="00194C4D" w:rsidRPr="00061283" w:rsidRDefault="00194C4D" w:rsidP="00B465C0">
            <w:pPr>
              <w:tabs>
                <w:tab w:val="num" w:pos="720"/>
              </w:tabs>
              <w:spacing w:line="280" w:lineRule="exact"/>
              <w:rPr>
                <w:rFonts w:ascii="Arial" w:eastAsia="Arial" w:hAnsi="Arial" w:cs="Arial"/>
                <w:b/>
                <w:bCs/>
                <w:lang w:val="nl-NL"/>
              </w:rPr>
            </w:pPr>
          </w:p>
          <w:p w14:paraId="633741FD" w14:textId="77777777" w:rsidR="00C950A3" w:rsidRPr="00061283" w:rsidRDefault="00C950A3" w:rsidP="00B465C0">
            <w:pPr>
              <w:tabs>
                <w:tab w:val="num" w:pos="720"/>
              </w:tabs>
              <w:spacing w:line="280" w:lineRule="exact"/>
              <w:rPr>
                <w:rFonts w:ascii="Arial" w:eastAsia="Arial" w:hAnsi="Arial" w:cs="Arial"/>
                <w:b/>
                <w:bCs/>
                <w:lang w:val="nl-NL"/>
              </w:rPr>
            </w:pPr>
          </w:p>
        </w:tc>
      </w:tr>
      <w:tr w:rsidR="00C950A3" w:rsidRPr="000015CE" w14:paraId="05858960" w14:textId="77777777" w:rsidTr="00267D8F">
        <w:tc>
          <w:tcPr>
            <w:tcW w:w="10343" w:type="dxa"/>
          </w:tcPr>
          <w:p w14:paraId="38DF7569" w14:textId="77777777" w:rsidR="00C950A3" w:rsidRPr="00061283" w:rsidRDefault="00C950A3" w:rsidP="00B465C0">
            <w:pPr>
              <w:tabs>
                <w:tab w:val="num" w:pos="720"/>
              </w:tabs>
              <w:spacing w:line="280" w:lineRule="exact"/>
              <w:rPr>
                <w:rFonts w:ascii="Arial" w:eastAsia="Arial" w:hAnsi="Arial" w:cs="Arial"/>
                <w:b/>
                <w:bCs/>
                <w:lang w:val="nl-NL"/>
              </w:rPr>
            </w:pPr>
            <w:r w:rsidRPr="00061283">
              <w:rPr>
                <w:rFonts w:ascii="Arial" w:eastAsia="Arial" w:hAnsi="Arial" w:cs="Arial"/>
                <w:b/>
                <w:bCs/>
                <w:lang w:val="nl-NL"/>
              </w:rPr>
              <w:t>Had u deze problemen verwacht naar aanleiding van zijn/haar eerdere ontwikkeling?</w:t>
            </w:r>
          </w:p>
          <w:p w14:paraId="6FA80CDE" w14:textId="04996C3D" w:rsidR="00C950A3" w:rsidRPr="00061283" w:rsidRDefault="00000000" w:rsidP="00B465C0">
            <w:pPr>
              <w:spacing w:line="280" w:lineRule="exact"/>
              <w:rPr>
                <w:rFonts w:ascii="Arial" w:eastAsia="Arial" w:hAnsi="Arial" w:cs="Arial"/>
              </w:rPr>
            </w:pPr>
            <w:sdt>
              <w:sdtPr>
                <w:rPr>
                  <w:rFonts w:ascii="Arial" w:eastAsia="Arial" w:hAnsi="Arial" w:cs="Arial"/>
                </w:rPr>
                <w:id w:val="-443311237"/>
                <w14:checkbox>
                  <w14:checked w14:val="0"/>
                  <w14:checkedState w14:val="2612" w14:font="MS Gothic"/>
                  <w14:uncheckedState w14:val="2610" w14:font="MS Gothic"/>
                </w14:checkbox>
              </w:sdtPr>
              <w:sdtContent>
                <w:r w:rsidR="00C950A3" w:rsidRPr="00061283">
                  <w:rPr>
                    <w:rFonts w:ascii="Segoe UI Symbol" w:eastAsia="Arial" w:hAnsi="Segoe UI Symbol" w:cs="Segoe UI Symbol"/>
                  </w:rPr>
                  <w:t>☐</w:t>
                </w:r>
              </w:sdtContent>
            </w:sdt>
            <w:r w:rsidR="00C950A3" w:rsidRPr="00061283">
              <w:rPr>
                <w:rFonts w:ascii="Arial" w:eastAsia="Arial" w:hAnsi="Arial" w:cs="Arial"/>
              </w:rPr>
              <w:t xml:space="preserve"> </w:t>
            </w:r>
            <w:r w:rsidR="002C2DFC">
              <w:rPr>
                <w:rFonts w:ascii="Arial" w:eastAsia="Arial" w:hAnsi="Arial" w:cs="Arial"/>
              </w:rPr>
              <w:t xml:space="preserve"> </w:t>
            </w:r>
            <w:r w:rsidR="00C950A3" w:rsidRPr="00061283">
              <w:rPr>
                <w:rFonts w:ascii="Arial" w:eastAsia="Arial" w:hAnsi="Arial" w:cs="Arial"/>
              </w:rPr>
              <w:t>Ja, want</w:t>
            </w:r>
            <w:r w:rsidR="00C950A3">
              <w:rPr>
                <w:rFonts w:ascii="Arial" w:eastAsia="Arial" w:hAnsi="Arial" w:cs="Arial"/>
              </w:rPr>
              <w:t>:</w:t>
            </w:r>
          </w:p>
          <w:p w14:paraId="1D0284AE" w14:textId="77777777" w:rsidR="00C950A3" w:rsidRPr="00061283" w:rsidRDefault="00C950A3" w:rsidP="00B465C0">
            <w:pPr>
              <w:spacing w:line="280" w:lineRule="exact"/>
              <w:rPr>
                <w:rFonts w:ascii="Arial" w:eastAsia="Arial" w:hAnsi="Arial" w:cs="Arial"/>
              </w:rPr>
            </w:pPr>
          </w:p>
          <w:p w14:paraId="04A8CD93" w14:textId="77777777" w:rsidR="00C950A3" w:rsidRDefault="00C950A3" w:rsidP="00B465C0">
            <w:pPr>
              <w:spacing w:line="280" w:lineRule="exact"/>
              <w:rPr>
                <w:rFonts w:ascii="Arial" w:eastAsia="Arial" w:hAnsi="Arial" w:cs="Arial"/>
              </w:rPr>
            </w:pPr>
          </w:p>
          <w:p w14:paraId="124D6789" w14:textId="77777777" w:rsidR="00194C4D" w:rsidRPr="00061283" w:rsidRDefault="00194C4D" w:rsidP="00B465C0">
            <w:pPr>
              <w:spacing w:line="280" w:lineRule="exact"/>
              <w:rPr>
                <w:rFonts w:ascii="Arial" w:eastAsia="Arial" w:hAnsi="Arial" w:cs="Arial"/>
              </w:rPr>
            </w:pPr>
          </w:p>
          <w:p w14:paraId="5AE32305" w14:textId="7DECA043" w:rsidR="00C950A3" w:rsidRPr="00061283" w:rsidRDefault="00000000" w:rsidP="00B465C0">
            <w:pPr>
              <w:spacing w:line="280" w:lineRule="exact"/>
              <w:rPr>
                <w:rFonts w:ascii="Arial" w:eastAsia="Arial" w:hAnsi="Arial" w:cs="Arial"/>
              </w:rPr>
            </w:pPr>
            <w:sdt>
              <w:sdtPr>
                <w:rPr>
                  <w:rFonts w:ascii="Arial" w:eastAsia="Arial" w:hAnsi="Arial" w:cs="Arial"/>
                </w:rPr>
                <w:id w:val="723251036"/>
                <w14:checkbox>
                  <w14:checked w14:val="0"/>
                  <w14:checkedState w14:val="2612" w14:font="MS Gothic"/>
                  <w14:uncheckedState w14:val="2610" w14:font="MS Gothic"/>
                </w14:checkbox>
              </w:sdtPr>
              <w:sdtContent>
                <w:r w:rsidR="00C950A3" w:rsidRPr="00061283">
                  <w:rPr>
                    <w:rFonts w:ascii="Segoe UI Symbol" w:eastAsia="Arial" w:hAnsi="Segoe UI Symbol" w:cs="Segoe UI Symbol"/>
                  </w:rPr>
                  <w:t>☐</w:t>
                </w:r>
              </w:sdtContent>
            </w:sdt>
            <w:r w:rsidR="002C2DFC">
              <w:rPr>
                <w:rFonts w:ascii="Arial" w:eastAsia="Arial" w:hAnsi="Arial" w:cs="Arial"/>
              </w:rPr>
              <w:t xml:space="preserve">  </w:t>
            </w:r>
            <w:r w:rsidR="00C950A3" w:rsidRPr="00061283">
              <w:rPr>
                <w:rFonts w:ascii="Arial" w:eastAsia="Arial" w:hAnsi="Arial" w:cs="Arial"/>
              </w:rPr>
              <w:t>Nee, want</w:t>
            </w:r>
            <w:r w:rsidR="00C950A3">
              <w:rPr>
                <w:rFonts w:ascii="Arial" w:eastAsia="Arial" w:hAnsi="Arial" w:cs="Arial"/>
              </w:rPr>
              <w:t>:</w:t>
            </w:r>
          </w:p>
          <w:p w14:paraId="56C34D82" w14:textId="77777777" w:rsidR="00C950A3" w:rsidRPr="00061283" w:rsidRDefault="00C950A3" w:rsidP="00B465C0">
            <w:pPr>
              <w:tabs>
                <w:tab w:val="num" w:pos="720"/>
              </w:tabs>
              <w:spacing w:line="280" w:lineRule="exact"/>
              <w:rPr>
                <w:rFonts w:ascii="Arial" w:eastAsia="Arial" w:hAnsi="Arial" w:cs="Arial"/>
                <w:b/>
                <w:bCs/>
              </w:rPr>
            </w:pPr>
          </w:p>
          <w:p w14:paraId="40150392" w14:textId="77777777" w:rsidR="00C950A3" w:rsidRDefault="00C950A3" w:rsidP="00B465C0">
            <w:pPr>
              <w:tabs>
                <w:tab w:val="num" w:pos="720"/>
              </w:tabs>
              <w:spacing w:line="280" w:lineRule="exact"/>
              <w:rPr>
                <w:rFonts w:ascii="Arial" w:eastAsia="Arial" w:hAnsi="Arial" w:cs="Arial"/>
                <w:b/>
                <w:bCs/>
              </w:rPr>
            </w:pPr>
          </w:p>
          <w:p w14:paraId="1D815423" w14:textId="77777777" w:rsidR="00194C4D" w:rsidRPr="00061283" w:rsidRDefault="00194C4D" w:rsidP="00B465C0">
            <w:pPr>
              <w:tabs>
                <w:tab w:val="num" w:pos="720"/>
              </w:tabs>
              <w:spacing w:line="280" w:lineRule="exact"/>
              <w:rPr>
                <w:rFonts w:ascii="Arial" w:eastAsia="Arial" w:hAnsi="Arial" w:cs="Arial"/>
                <w:b/>
                <w:bCs/>
              </w:rPr>
            </w:pPr>
          </w:p>
        </w:tc>
      </w:tr>
      <w:tr w:rsidR="00C950A3" w:rsidRPr="000015CE" w14:paraId="178DAE4F" w14:textId="77777777" w:rsidTr="00267D8F">
        <w:tc>
          <w:tcPr>
            <w:tcW w:w="10343" w:type="dxa"/>
          </w:tcPr>
          <w:p w14:paraId="56EE47F9" w14:textId="77777777" w:rsidR="002C2DFC" w:rsidRDefault="00C950A3" w:rsidP="00B465C0">
            <w:pPr>
              <w:tabs>
                <w:tab w:val="num" w:pos="720"/>
              </w:tabs>
              <w:spacing w:line="280" w:lineRule="exact"/>
              <w:rPr>
                <w:rFonts w:ascii="Arial" w:eastAsia="Arial" w:hAnsi="Arial" w:cs="Arial"/>
                <w:b/>
                <w:bCs/>
                <w:lang w:val="nl-NL"/>
              </w:rPr>
            </w:pPr>
            <w:r w:rsidRPr="00061283">
              <w:rPr>
                <w:rFonts w:ascii="Arial" w:eastAsia="Arial" w:hAnsi="Arial" w:cs="Arial"/>
                <w:b/>
                <w:bCs/>
                <w:lang w:val="nl-NL"/>
              </w:rPr>
              <w:t>Wat is volgens u het probleem van uw kind bij het lezen</w:t>
            </w:r>
            <w:r>
              <w:rPr>
                <w:rFonts w:ascii="Arial" w:eastAsia="Arial" w:hAnsi="Arial" w:cs="Arial"/>
                <w:b/>
                <w:bCs/>
                <w:lang w:val="nl-NL"/>
              </w:rPr>
              <w:t xml:space="preserve"> en spellen </w:t>
            </w:r>
            <w:r w:rsidRPr="0093063D">
              <w:rPr>
                <w:rFonts w:ascii="Arial" w:eastAsia="Arial" w:hAnsi="Arial" w:cs="Arial"/>
                <w:b/>
                <w:bCs/>
                <w:lang w:val="nl-NL"/>
              </w:rPr>
              <w:t xml:space="preserve">(wat gaat er nog niet goed? </w:t>
            </w:r>
          </w:p>
          <w:p w14:paraId="6EF3E65D" w14:textId="7067BDEE" w:rsidR="00C950A3" w:rsidRPr="0093063D" w:rsidRDefault="00C950A3" w:rsidP="00B465C0">
            <w:pPr>
              <w:tabs>
                <w:tab w:val="num" w:pos="720"/>
              </w:tabs>
              <w:spacing w:line="280" w:lineRule="exact"/>
              <w:rPr>
                <w:rFonts w:ascii="Arial" w:eastAsia="Arial" w:hAnsi="Arial" w:cs="Arial"/>
                <w:b/>
                <w:bCs/>
                <w:lang w:val="nl-NL"/>
              </w:rPr>
            </w:pPr>
            <w:r w:rsidRPr="0093063D">
              <w:rPr>
                <w:rFonts w:ascii="Arial" w:eastAsia="Arial" w:hAnsi="Arial" w:cs="Arial"/>
                <w:b/>
                <w:bCs/>
                <w:lang w:val="nl-NL"/>
              </w:rPr>
              <w:t>Bijvoorbeeld: leest te snel of te langzaam, is onzeker, maakt specifieke fouten)?</w:t>
            </w:r>
          </w:p>
          <w:p w14:paraId="1DD96A5C" w14:textId="77777777" w:rsidR="00C950A3" w:rsidRPr="00061283" w:rsidRDefault="00C950A3" w:rsidP="00B465C0">
            <w:pPr>
              <w:tabs>
                <w:tab w:val="num" w:pos="720"/>
              </w:tabs>
              <w:spacing w:line="280" w:lineRule="exact"/>
              <w:rPr>
                <w:rFonts w:ascii="Arial" w:eastAsia="Arial" w:hAnsi="Arial" w:cs="Arial"/>
                <w:b/>
                <w:bCs/>
                <w:lang w:val="nl-NL"/>
              </w:rPr>
            </w:pPr>
          </w:p>
          <w:p w14:paraId="38D2068B" w14:textId="77777777" w:rsidR="00C950A3" w:rsidRDefault="00C950A3" w:rsidP="00B465C0">
            <w:pPr>
              <w:tabs>
                <w:tab w:val="num" w:pos="720"/>
              </w:tabs>
              <w:spacing w:line="280" w:lineRule="exact"/>
              <w:rPr>
                <w:rFonts w:ascii="Arial" w:eastAsia="Arial" w:hAnsi="Arial" w:cs="Arial"/>
                <w:b/>
                <w:bCs/>
                <w:lang w:val="nl-NL"/>
              </w:rPr>
            </w:pPr>
          </w:p>
          <w:p w14:paraId="2DD9A506" w14:textId="77777777" w:rsidR="00194C4D" w:rsidRPr="00061283" w:rsidRDefault="00194C4D" w:rsidP="00B465C0">
            <w:pPr>
              <w:tabs>
                <w:tab w:val="num" w:pos="720"/>
              </w:tabs>
              <w:spacing w:line="280" w:lineRule="exact"/>
              <w:rPr>
                <w:rFonts w:ascii="Arial" w:eastAsia="Arial" w:hAnsi="Arial" w:cs="Arial"/>
                <w:b/>
                <w:bCs/>
                <w:lang w:val="nl-NL"/>
              </w:rPr>
            </w:pPr>
          </w:p>
          <w:p w14:paraId="6C51C208" w14:textId="77777777" w:rsidR="00C950A3" w:rsidRPr="00061283" w:rsidRDefault="00C950A3" w:rsidP="00B465C0">
            <w:pPr>
              <w:tabs>
                <w:tab w:val="num" w:pos="720"/>
              </w:tabs>
              <w:spacing w:line="280" w:lineRule="exact"/>
              <w:rPr>
                <w:rFonts w:ascii="Arial" w:eastAsia="Arial" w:hAnsi="Arial" w:cs="Arial"/>
                <w:b/>
                <w:bCs/>
                <w:lang w:val="nl-NL"/>
              </w:rPr>
            </w:pPr>
          </w:p>
        </w:tc>
      </w:tr>
      <w:tr w:rsidR="00C950A3" w:rsidRPr="000015CE" w14:paraId="370A93A1" w14:textId="77777777" w:rsidTr="00267D8F">
        <w:tc>
          <w:tcPr>
            <w:tcW w:w="10343" w:type="dxa"/>
          </w:tcPr>
          <w:p w14:paraId="3164DADA" w14:textId="77777777" w:rsidR="00C950A3" w:rsidRPr="00D32471" w:rsidRDefault="00C950A3" w:rsidP="00B465C0">
            <w:pPr>
              <w:tabs>
                <w:tab w:val="num" w:pos="720"/>
              </w:tabs>
              <w:spacing w:line="280" w:lineRule="exact"/>
              <w:rPr>
                <w:rFonts w:ascii="Arial" w:eastAsia="Arial" w:hAnsi="Arial" w:cs="Arial"/>
                <w:b/>
                <w:bCs/>
                <w:lang w:val="nl-NL"/>
              </w:rPr>
            </w:pPr>
            <w:r w:rsidRPr="00D32471">
              <w:rPr>
                <w:rFonts w:ascii="Arial" w:eastAsia="Arial" w:hAnsi="Arial" w:cs="Arial"/>
                <w:b/>
                <w:bCs/>
                <w:lang w:val="nl-NL"/>
              </w:rPr>
              <w:t>Zijn er specifieke woorden waarmee uw kind moeite heeft bij het lezen en/of schrijven?</w:t>
            </w:r>
          </w:p>
          <w:p w14:paraId="052CA1FC" w14:textId="77777777" w:rsidR="00C950A3" w:rsidRPr="00D32471" w:rsidRDefault="00C950A3" w:rsidP="00B465C0">
            <w:pPr>
              <w:tabs>
                <w:tab w:val="num" w:pos="720"/>
              </w:tabs>
              <w:spacing w:line="280" w:lineRule="exact"/>
              <w:rPr>
                <w:rFonts w:ascii="Arial" w:eastAsia="Arial" w:hAnsi="Arial" w:cs="Arial"/>
                <w:b/>
                <w:bCs/>
                <w:lang w:val="nl-NL"/>
              </w:rPr>
            </w:pPr>
          </w:p>
          <w:p w14:paraId="1C4EEA49" w14:textId="087C6974" w:rsidR="00C950A3" w:rsidRPr="00D32471" w:rsidRDefault="00000000" w:rsidP="00B465C0">
            <w:pPr>
              <w:spacing w:line="280" w:lineRule="exact"/>
              <w:rPr>
                <w:rFonts w:ascii="Arial" w:eastAsia="Arial" w:hAnsi="Arial" w:cs="Arial"/>
              </w:rPr>
            </w:pPr>
            <w:sdt>
              <w:sdtPr>
                <w:rPr>
                  <w:rFonts w:ascii="Arial" w:eastAsia="Arial" w:hAnsi="Arial" w:cs="Arial"/>
                </w:rPr>
                <w:id w:val="-100187066"/>
                <w14:checkbox>
                  <w14:checked w14:val="0"/>
                  <w14:checkedState w14:val="2612" w14:font="MS Gothic"/>
                  <w14:uncheckedState w14:val="2610" w14:font="MS Gothic"/>
                </w14:checkbox>
              </w:sdtPr>
              <w:sdtContent>
                <w:r w:rsidR="00C950A3" w:rsidRPr="00D32471">
                  <w:rPr>
                    <w:rFonts w:ascii="Segoe UI Symbol" w:eastAsia="Arial" w:hAnsi="Segoe UI Symbol" w:cs="Segoe UI Symbol"/>
                  </w:rPr>
                  <w:t>☐</w:t>
                </w:r>
              </w:sdtContent>
            </w:sdt>
            <w:r w:rsidR="00C950A3" w:rsidRPr="00D32471">
              <w:rPr>
                <w:rFonts w:ascii="Arial" w:eastAsia="Arial" w:hAnsi="Arial" w:cs="Arial"/>
              </w:rPr>
              <w:t xml:space="preserve"> </w:t>
            </w:r>
            <w:r w:rsidR="002C2DFC">
              <w:rPr>
                <w:rFonts w:ascii="Arial" w:eastAsia="Arial" w:hAnsi="Arial" w:cs="Arial"/>
              </w:rPr>
              <w:t xml:space="preserve"> </w:t>
            </w:r>
            <w:r w:rsidR="00C950A3" w:rsidRPr="00D32471">
              <w:rPr>
                <w:rFonts w:ascii="Arial" w:eastAsia="Arial" w:hAnsi="Arial" w:cs="Arial"/>
              </w:rPr>
              <w:t xml:space="preserve">Ja, </w:t>
            </w:r>
            <w:proofErr w:type="spellStart"/>
            <w:r w:rsidR="00C950A3" w:rsidRPr="00D32471">
              <w:rPr>
                <w:rFonts w:ascii="Arial" w:eastAsia="Arial" w:hAnsi="Arial" w:cs="Arial"/>
              </w:rPr>
              <w:t>bijvoorbeeld</w:t>
            </w:r>
            <w:proofErr w:type="spellEnd"/>
            <w:r w:rsidR="00C950A3" w:rsidRPr="00D32471">
              <w:rPr>
                <w:rFonts w:ascii="Arial" w:eastAsia="Arial" w:hAnsi="Arial" w:cs="Arial"/>
              </w:rPr>
              <w:t>:</w:t>
            </w:r>
          </w:p>
          <w:p w14:paraId="1A7EACAB" w14:textId="77777777" w:rsidR="00C950A3" w:rsidRPr="00D32471" w:rsidRDefault="00C950A3" w:rsidP="00B465C0">
            <w:pPr>
              <w:spacing w:line="280" w:lineRule="exact"/>
              <w:rPr>
                <w:rFonts w:ascii="Arial" w:eastAsia="Arial" w:hAnsi="Arial" w:cs="Arial"/>
              </w:rPr>
            </w:pPr>
          </w:p>
          <w:p w14:paraId="08B2CDCD" w14:textId="297186D5" w:rsidR="00C950A3" w:rsidRPr="00061283" w:rsidRDefault="00000000" w:rsidP="00B465C0">
            <w:pPr>
              <w:spacing w:line="280" w:lineRule="exact"/>
              <w:rPr>
                <w:rFonts w:ascii="Arial" w:eastAsia="Arial" w:hAnsi="Arial" w:cs="Arial"/>
              </w:rPr>
            </w:pPr>
            <w:sdt>
              <w:sdtPr>
                <w:rPr>
                  <w:rFonts w:ascii="Arial" w:eastAsia="Arial" w:hAnsi="Arial" w:cs="Arial"/>
                </w:rPr>
                <w:id w:val="2118478799"/>
                <w14:checkbox>
                  <w14:checked w14:val="0"/>
                  <w14:checkedState w14:val="2612" w14:font="MS Gothic"/>
                  <w14:uncheckedState w14:val="2610" w14:font="MS Gothic"/>
                </w14:checkbox>
              </w:sdtPr>
              <w:sdtContent>
                <w:r w:rsidR="00C950A3" w:rsidRPr="00D32471">
                  <w:rPr>
                    <w:rFonts w:ascii="Segoe UI Symbol" w:eastAsia="Arial" w:hAnsi="Segoe UI Symbol" w:cs="Segoe UI Symbol"/>
                  </w:rPr>
                  <w:t>☐</w:t>
                </w:r>
              </w:sdtContent>
            </w:sdt>
            <w:r w:rsidR="002C2DFC">
              <w:rPr>
                <w:rFonts w:ascii="Arial" w:eastAsia="Arial" w:hAnsi="Arial" w:cs="Arial"/>
              </w:rPr>
              <w:t xml:space="preserve">  </w:t>
            </w:r>
            <w:r w:rsidR="00C950A3" w:rsidRPr="00D32471">
              <w:rPr>
                <w:rFonts w:ascii="Arial" w:eastAsia="Arial" w:hAnsi="Arial" w:cs="Arial"/>
              </w:rPr>
              <w:t>Nee</w:t>
            </w:r>
          </w:p>
          <w:p w14:paraId="4E8DF55B" w14:textId="77777777" w:rsidR="00C950A3" w:rsidRPr="00061283" w:rsidRDefault="00C950A3" w:rsidP="00B465C0">
            <w:pPr>
              <w:tabs>
                <w:tab w:val="num" w:pos="720"/>
              </w:tabs>
              <w:spacing w:line="280" w:lineRule="exact"/>
              <w:rPr>
                <w:rFonts w:ascii="Arial" w:eastAsia="Arial" w:hAnsi="Arial" w:cs="Arial"/>
                <w:b/>
                <w:bCs/>
              </w:rPr>
            </w:pPr>
          </w:p>
        </w:tc>
      </w:tr>
      <w:tr w:rsidR="00C950A3" w:rsidRPr="000015CE" w14:paraId="3023E080" w14:textId="77777777" w:rsidTr="00267D8F">
        <w:tc>
          <w:tcPr>
            <w:tcW w:w="10343" w:type="dxa"/>
          </w:tcPr>
          <w:p w14:paraId="2BCE4CB9" w14:textId="77777777" w:rsidR="00C950A3" w:rsidRPr="00061283" w:rsidRDefault="00C950A3" w:rsidP="00B465C0">
            <w:pPr>
              <w:tabs>
                <w:tab w:val="num" w:pos="720"/>
              </w:tabs>
              <w:spacing w:line="280" w:lineRule="exact"/>
              <w:rPr>
                <w:rFonts w:ascii="Arial" w:eastAsia="Arial" w:hAnsi="Arial" w:cs="Arial"/>
                <w:b/>
                <w:bCs/>
                <w:lang w:val="nl-NL"/>
              </w:rPr>
            </w:pPr>
            <w:r w:rsidRPr="00061283">
              <w:rPr>
                <w:rFonts w:ascii="Arial" w:eastAsia="Arial" w:hAnsi="Arial" w:cs="Arial"/>
                <w:b/>
                <w:bCs/>
                <w:lang w:val="nl-NL"/>
              </w:rPr>
              <w:t>Hoe ervaart uw kind zijn lees- en/of spellingproblemen?</w:t>
            </w:r>
          </w:p>
          <w:p w14:paraId="246228C1" w14:textId="77777777" w:rsidR="00C950A3" w:rsidRDefault="00C950A3" w:rsidP="00B465C0">
            <w:pPr>
              <w:tabs>
                <w:tab w:val="num" w:pos="720"/>
              </w:tabs>
              <w:spacing w:line="280" w:lineRule="exact"/>
              <w:rPr>
                <w:rFonts w:ascii="Arial" w:eastAsia="Arial" w:hAnsi="Arial" w:cs="Arial"/>
                <w:b/>
                <w:bCs/>
                <w:lang w:val="nl-NL"/>
              </w:rPr>
            </w:pPr>
          </w:p>
          <w:p w14:paraId="43FAC195" w14:textId="77777777" w:rsidR="00194C4D" w:rsidRPr="00061283" w:rsidRDefault="00194C4D" w:rsidP="00B465C0">
            <w:pPr>
              <w:tabs>
                <w:tab w:val="num" w:pos="720"/>
              </w:tabs>
              <w:spacing w:line="280" w:lineRule="exact"/>
              <w:rPr>
                <w:rFonts w:ascii="Arial" w:eastAsia="Arial" w:hAnsi="Arial" w:cs="Arial"/>
                <w:b/>
                <w:bCs/>
                <w:lang w:val="nl-NL"/>
              </w:rPr>
            </w:pPr>
          </w:p>
          <w:p w14:paraId="64C23BE5" w14:textId="77777777" w:rsidR="00C950A3" w:rsidRPr="00061283" w:rsidRDefault="00C950A3" w:rsidP="00B465C0">
            <w:pPr>
              <w:tabs>
                <w:tab w:val="num" w:pos="720"/>
              </w:tabs>
              <w:spacing w:line="280" w:lineRule="exact"/>
              <w:rPr>
                <w:rFonts w:ascii="Arial" w:eastAsia="Arial" w:hAnsi="Arial" w:cs="Arial"/>
                <w:b/>
                <w:bCs/>
                <w:lang w:val="nl-NL"/>
              </w:rPr>
            </w:pPr>
          </w:p>
          <w:p w14:paraId="0A809A7C" w14:textId="77777777" w:rsidR="00C950A3" w:rsidRPr="00061283" w:rsidRDefault="00C950A3" w:rsidP="00B465C0">
            <w:pPr>
              <w:tabs>
                <w:tab w:val="num" w:pos="720"/>
              </w:tabs>
              <w:spacing w:line="280" w:lineRule="exact"/>
              <w:rPr>
                <w:rFonts w:ascii="Arial" w:eastAsia="Arial" w:hAnsi="Arial" w:cs="Arial"/>
                <w:b/>
                <w:bCs/>
                <w:lang w:val="nl-NL"/>
              </w:rPr>
            </w:pPr>
          </w:p>
          <w:p w14:paraId="02B335CE" w14:textId="77777777" w:rsidR="00C950A3" w:rsidRPr="00061283" w:rsidRDefault="00C950A3" w:rsidP="00B465C0">
            <w:pPr>
              <w:tabs>
                <w:tab w:val="num" w:pos="720"/>
              </w:tabs>
              <w:spacing w:line="280" w:lineRule="exact"/>
              <w:rPr>
                <w:rFonts w:ascii="Arial" w:eastAsia="Arial" w:hAnsi="Arial" w:cs="Arial"/>
                <w:b/>
                <w:bCs/>
                <w:lang w:val="nl-NL"/>
              </w:rPr>
            </w:pPr>
          </w:p>
        </w:tc>
      </w:tr>
      <w:tr w:rsidR="00C950A3" w:rsidRPr="000015CE" w14:paraId="1D0C257F" w14:textId="77777777" w:rsidTr="00267D8F">
        <w:tc>
          <w:tcPr>
            <w:tcW w:w="10343" w:type="dxa"/>
          </w:tcPr>
          <w:p w14:paraId="7349C717" w14:textId="77777777" w:rsidR="002C2DFC" w:rsidRDefault="00C950A3" w:rsidP="00B465C0">
            <w:pPr>
              <w:tabs>
                <w:tab w:val="num" w:pos="720"/>
              </w:tabs>
              <w:spacing w:line="280" w:lineRule="exact"/>
              <w:rPr>
                <w:rFonts w:ascii="Arial" w:eastAsia="Arial" w:hAnsi="Arial" w:cs="Arial"/>
                <w:b/>
                <w:bCs/>
                <w:lang w:val="nl-NL"/>
              </w:rPr>
            </w:pPr>
            <w:r w:rsidRPr="00061283">
              <w:rPr>
                <w:rFonts w:ascii="Arial" w:eastAsia="Arial" w:hAnsi="Arial" w:cs="Arial"/>
                <w:b/>
                <w:bCs/>
                <w:lang w:val="nl-NL"/>
              </w:rPr>
              <w:t>Hoe ervaart u als ouder(s)/verzorger(s) de lees- en/of spellingproblemen bij uw kind?</w:t>
            </w:r>
            <w:r>
              <w:rPr>
                <w:rFonts w:ascii="Arial" w:eastAsia="Arial" w:hAnsi="Arial" w:cs="Arial"/>
                <w:b/>
                <w:bCs/>
                <w:lang w:val="nl-NL"/>
              </w:rPr>
              <w:t xml:space="preserve"> </w:t>
            </w:r>
          </w:p>
          <w:p w14:paraId="6B685EF9" w14:textId="4CEE76A0" w:rsidR="00C950A3" w:rsidRPr="0093063D" w:rsidRDefault="00C950A3" w:rsidP="00B465C0">
            <w:pPr>
              <w:tabs>
                <w:tab w:val="num" w:pos="720"/>
              </w:tabs>
              <w:spacing w:line="280" w:lineRule="exact"/>
              <w:rPr>
                <w:rFonts w:ascii="Arial" w:eastAsia="Arial" w:hAnsi="Arial" w:cs="Arial"/>
                <w:b/>
                <w:bCs/>
                <w:lang w:val="nl-NL"/>
              </w:rPr>
            </w:pPr>
            <w:r w:rsidRPr="0093063D">
              <w:rPr>
                <w:rFonts w:ascii="Arial" w:eastAsia="Arial" w:hAnsi="Arial" w:cs="Arial"/>
                <w:b/>
                <w:bCs/>
                <w:lang w:val="nl-NL"/>
              </w:rPr>
              <w:t>Hoe gaat u er thuis mee om?</w:t>
            </w:r>
          </w:p>
          <w:p w14:paraId="1E106A73" w14:textId="77777777" w:rsidR="00C950A3" w:rsidRPr="00061283" w:rsidRDefault="00C950A3" w:rsidP="00B465C0">
            <w:pPr>
              <w:tabs>
                <w:tab w:val="num" w:pos="720"/>
              </w:tabs>
              <w:spacing w:line="280" w:lineRule="exact"/>
              <w:rPr>
                <w:rFonts w:ascii="Arial" w:eastAsia="Arial" w:hAnsi="Arial" w:cs="Arial"/>
                <w:b/>
                <w:bCs/>
                <w:lang w:val="nl-NL"/>
              </w:rPr>
            </w:pPr>
          </w:p>
          <w:p w14:paraId="76D07825" w14:textId="77777777" w:rsidR="00C950A3" w:rsidRDefault="00C950A3" w:rsidP="00B465C0">
            <w:pPr>
              <w:tabs>
                <w:tab w:val="num" w:pos="720"/>
              </w:tabs>
              <w:spacing w:line="280" w:lineRule="exact"/>
              <w:rPr>
                <w:rFonts w:ascii="Arial" w:eastAsia="Arial" w:hAnsi="Arial" w:cs="Arial"/>
                <w:b/>
                <w:bCs/>
                <w:lang w:val="nl-NL"/>
              </w:rPr>
            </w:pPr>
          </w:p>
          <w:p w14:paraId="3140740F" w14:textId="77777777" w:rsidR="00194C4D" w:rsidRPr="00061283" w:rsidRDefault="00194C4D" w:rsidP="00B465C0">
            <w:pPr>
              <w:tabs>
                <w:tab w:val="num" w:pos="720"/>
              </w:tabs>
              <w:spacing w:line="280" w:lineRule="exact"/>
              <w:rPr>
                <w:rFonts w:ascii="Arial" w:eastAsia="Arial" w:hAnsi="Arial" w:cs="Arial"/>
                <w:b/>
                <w:bCs/>
                <w:lang w:val="nl-NL"/>
              </w:rPr>
            </w:pPr>
          </w:p>
          <w:p w14:paraId="369E1063" w14:textId="77777777" w:rsidR="00C950A3" w:rsidRPr="00061283" w:rsidRDefault="00C950A3" w:rsidP="00B465C0">
            <w:pPr>
              <w:tabs>
                <w:tab w:val="num" w:pos="720"/>
              </w:tabs>
              <w:spacing w:line="280" w:lineRule="exact"/>
              <w:rPr>
                <w:rFonts w:ascii="Arial" w:eastAsia="Arial" w:hAnsi="Arial" w:cs="Arial"/>
                <w:b/>
                <w:bCs/>
                <w:lang w:val="nl-NL"/>
              </w:rPr>
            </w:pPr>
          </w:p>
          <w:p w14:paraId="68E783FF" w14:textId="77777777" w:rsidR="00C950A3" w:rsidRPr="00061283" w:rsidRDefault="00C950A3" w:rsidP="00B465C0">
            <w:pPr>
              <w:tabs>
                <w:tab w:val="num" w:pos="720"/>
              </w:tabs>
              <w:spacing w:line="280" w:lineRule="exact"/>
              <w:rPr>
                <w:rFonts w:ascii="Arial" w:eastAsia="Arial" w:hAnsi="Arial" w:cs="Arial"/>
                <w:b/>
                <w:bCs/>
                <w:lang w:val="nl-NL"/>
              </w:rPr>
            </w:pPr>
          </w:p>
          <w:p w14:paraId="14BFCC45" w14:textId="77777777" w:rsidR="00C950A3" w:rsidRPr="00061283" w:rsidRDefault="00C950A3" w:rsidP="00B465C0">
            <w:pPr>
              <w:tabs>
                <w:tab w:val="num" w:pos="720"/>
              </w:tabs>
              <w:spacing w:line="280" w:lineRule="exact"/>
              <w:rPr>
                <w:rFonts w:ascii="Arial" w:eastAsia="Arial" w:hAnsi="Arial" w:cs="Arial"/>
                <w:b/>
                <w:bCs/>
                <w:lang w:val="nl-NL"/>
              </w:rPr>
            </w:pPr>
          </w:p>
        </w:tc>
      </w:tr>
      <w:tr w:rsidR="00C950A3" w:rsidRPr="000015CE" w14:paraId="2412790A" w14:textId="77777777" w:rsidTr="00267D8F">
        <w:tc>
          <w:tcPr>
            <w:tcW w:w="10343" w:type="dxa"/>
          </w:tcPr>
          <w:p w14:paraId="760735FA" w14:textId="77777777" w:rsidR="00C950A3" w:rsidRPr="00061283" w:rsidRDefault="00C950A3" w:rsidP="00B465C0">
            <w:pPr>
              <w:tabs>
                <w:tab w:val="num" w:pos="720"/>
              </w:tabs>
              <w:spacing w:line="280" w:lineRule="exact"/>
              <w:rPr>
                <w:rFonts w:ascii="Arial" w:eastAsia="Arial" w:hAnsi="Arial" w:cs="Arial"/>
                <w:b/>
                <w:bCs/>
                <w:lang w:val="nl-NL"/>
              </w:rPr>
            </w:pPr>
            <w:r w:rsidRPr="00061283">
              <w:rPr>
                <w:rFonts w:ascii="Arial" w:eastAsia="Arial" w:hAnsi="Arial" w:cs="Arial"/>
                <w:b/>
                <w:bCs/>
                <w:lang w:val="nl-NL"/>
              </w:rPr>
              <w:t>Welke verklaring(en) speelt of spelen volgens u een rol bij de lees- en/of spellingproblemen van uw kind?</w:t>
            </w:r>
          </w:p>
          <w:p w14:paraId="0DAEA48B" w14:textId="77777777" w:rsidR="00C950A3" w:rsidRPr="00061283" w:rsidRDefault="00C950A3" w:rsidP="00B465C0">
            <w:pPr>
              <w:tabs>
                <w:tab w:val="num" w:pos="720"/>
              </w:tabs>
              <w:spacing w:line="280" w:lineRule="exact"/>
              <w:rPr>
                <w:rFonts w:ascii="Arial" w:eastAsia="Arial" w:hAnsi="Arial" w:cs="Arial"/>
                <w:b/>
                <w:bCs/>
                <w:lang w:val="nl-NL"/>
              </w:rPr>
            </w:pPr>
          </w:p>
          <w:p w14:paraId="7FEB318C" w14:textId="77777777" w:rsidR="00C950A3" w:rsidRDefault="00C950A3" w:rsidP="00B465C0">
            <w:pPr>
              <w:tabs>
                <w:tab w:val="num" w:pos="720"/>
              </w:tabs>
              <w:spacing w:line="280" w:lineRule="exact"/>
              <w:rPr>
                <w:rFonts w:ascii="Arial" w:eastAsia="Arial" w:hAnsi="Arial" w:cs="Arial"/>
                <w:b/>
                <w:bCs/>
                <w:lang w:val="nl-NL"/>
              </w:rPr>
            </w:pPr>
          </w:p>
          <w:p w14:paraId="78166DBF" w14:textId="77777777" w:rsidR="00194C4D" w:rsidRPr="00061283" w:rsidRDefault="00194C4D" w:rsidP="00B465C0">
            <w:pPr>
              <w:tabs>
                <w:tab w:val="num" w:pos="720"/>
              </w:tabs>
              <w:spacing w:line="280" w:lineRule="exact"/>
              <w:rPr>
                <w:rFonts w:ascii="Arial" w:eastAsia="Arial" w:hAnsi="Arial" w:cs="Arial"/>
                <w:b/>
                <w:bCs/>
                <w:lang w:val="nl-NL"/>
              </w:rPr>
            </w:pPr>
          </w:p>
          <w:p w14:paraId="7CD8CBE1" w14:textId="77777777" w:rsidR="00C950A3" w:rsidRPr="00061283" w:rsidRDefault="00C950A3" w:rsidP="00B465C0">
            <w:pPr>
              <w:tabs>
                <w:tab w:val="num" w:pos="720"/>
              </w:tabs>
              <w:spacing w:line="280" w:lineRule="exact"/>
              <w:rPr>
                <w:rFonts w:ascii="Arial" w:eastAsia="Arial" w:hAnsi="Arial" w:cs="Arial"/>
                <w:b/>
                <w:bCs/>
                <w:lang w:val="nl-NL"/>
              </w:rPr>
            </w:pPr>
          </w:p>
        </w:tc>
      </w:tr>
    </w:tbl>
    <w:p w14:paraId="73BA49AC" w14:textId="77777777" w:rsidR="00C950A3" w:rsidRPr="000015CE" w:rsidRDefault="00C950A3" w:rsidP="00C950A3">
      <w:pPr>
        <w:rPr>
          <w:rFonts w:ascii="Arial" w:eastAsia="Arial" w:hAnsi="Arial" w:cs="Arial"/>
          <w:highlight w:val="yellow"/>
        </w:rPr>
      </w:pPr>
    </w:p>
    <w:p w14:paraId="4E86F1EB" w14:textId="77777777" w:rsidR="00194C4D" w:rsidRDefault="00194C4D">
      <w:pPr>
        <w:spacing w:after="160" w:line="259" w:lineRule="auto"/>
        <w:rPr>
          <w:rFonts w:ascii="Arial" w:eastAsia="Arial" w:hAnsi="Arial" w:cs="Arial"/>
          <w:b/>
          <w:bCs/>
          <w:sz w:val="22"/>
          <w:szCs w:val="22"/>
        </w:rPr>
      </w:pPr>
      <w:r>
        <w:rPr>
          <w:rFonts w:ascii="Arial" w:eastAsia="Arial" w:hAnsi="Arial" w:cs="Arial"/>
          <w:b/>
          <w:bCs/>
          <w:sz w:val="22"/>
          <w:szCs w:val="22"/>
        </w:rPr>
        <w:br w:type="page"/>
      </w:r>
    </w:p>
    <w:p w14:paraId="4CA951E8" w14:textId="0F7D21D0" w:rsidR="00C950A3" w:rsidRPr="00194C4D" w:rsidRDefault="00C950A3" w:rsidP="00C950A3">
      <w:pPr>
        <w:rPr>
          <w:rFonts w:ascii="Arial" w:eastAsia="Arial" w:hAnsi="Arial" w:cs="Arial"/>
          <w:b/>
          <w:bCs/>
          <w:sz w:val="28"/>
          <w:szCs w:val="28"/>
        </w:rPr>
      </w:pPr>
      <w:r w:rsidRPr="00194C4D">
        <w:rPr>
          <w:rFonts w:ascii="Arial" w:eastAsia="Arial" w:hAnsi="Arial" w:cs="Arial"/>
          <w:b/>
          <w:bCs/>
          <w:sz w:val="28"/>
          <w:szCs w:val="28"/>
        </w:rPr>
        <w:lastRenderedPageBreak/>
        <w:t>Vragen met betrekking tot geboden begeleiding</w:t>
      </w:r>
    </w:p>
    <w:p w14:paraId="16B80607" w14:textId="77777777" w:rsidR="00C950A3" w:rsidRPr="000015CE" w:rsidRDefault="00C950A3" w:rsidP="00C950A3">
      <w:pPr>
        <w:rPr>
          <w:rFonts w:ascii="Arial" w:eastAsia="Arial" w:hAnsi="Arial" w:cs="Arial"/>
          <w:highlight w:val="yellow"/>
        </w:rPr>
      </w:pPr>
    </w:p>
    <w:tbl>
      <w:tblPr>
        <w:tblStyle w:val="Tabelraster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43"/>
      </w:tblGrid>
      <w:tr w:rsidR="00C950A3" w:rsidRPr="000015CE" w14:paraId="40D13F11" w14:textId="77777777" w:rsidTr="00267D8F">
        <w:tc>
          <w:tcPr>
            <w:tcW w:w="10343" w:type="dxa"/>
          </w:tcPr>
          <w:p w14:paraId="2CCBFEBB" w14:textId="77777777" w:rsidR="00C950A3" w:rsidRPr="000015CE" w:rsidRDefault="00C950A3" w:rsidP="00B465C0">
            <w:pPr>
              <w:tabs>
                <w:tab w:val="left" w:pos="567"/>
              </w:tabs>
              <w:spacing w:line="280" w:lineRule="exact"/>
              <w:rPr>
                <w:rFonts w:ascii="Arial" w:eastAsia="Arial" w:hAnsi="Arial" w:cs="Arial"/>
                <w:b/>
                <w:lang w:val="nl-NL"/>
              </w:rPr>
            </w:pPr>
            <w:r w:rsidRPr="00A465FD">
              <w:rPr>
                <w:rFonts w:ascii="Arial" w:eastAsia="Arial" w:hAnsi="Arial" w:cs="Arial"/>
                <w:b/>
                <w:lang w:val="nl-NL"/>
              </w:rPr>
              <w:t>Wordt er thuis extra geoefend met lezen of dicteewoordjes?</w:t>
            </w:r>
          </w:p>
          <w:p w14:paraId="28F80AA6" w14:textId="6E9D3B99" w:rsidR="00C950A3" w:rsidRPr="000015CE" w:rsidRDefault="00000000" w:rsidP="00B465C0">
            <w:pPr>
              <w:tabs>
                <w:tab w:val="left" w:pos="567"/>
              </w:tabs>
              <w:spacing w:line="280" w:lineRule="exact"/>
              <w:rPr>
                <w:rFonts w:ascii="Arial" w:eastAsia="Arial" w:hAnsi="Arial" w:cs="Arial"/>
                <w:bCs/>
              </w:rPr>
            </w:pPr>
            <w:sdt>
              <w:sdtPr>
                <w:rPr>
                  <w:rFonts w:ascii="Arial" w:eastAsia="Arial" w:hAnsi="Arial" w:cs="Arial"/>
                  <w:bCs/>
                </w:rPr>
                <w:id w:val="-1340620496"/>
                <w14:checkbox>
                  <w14:checked w14:val="0"/>
                  <w14:checkedState w14:val="2612" w14:font="MS Gothic"/>
                  <w14:uncheckedState w14:val="2610" w14:font="MS Gothic"/>
                </w14:checkbox>
              </w:sdtPr>
              <w:sdtContent>
                <w:r w:rsidR="00C950A3" w:rsidRPr="000015CE">
                  <w:rPr>
                    <w:rFonts w:ascii="Segoe UI Symbol" w:eastAsia="Arial" w:hAnsi="Segoe UI Symbol" w:cs="Segoe UI Symbol"/>
                    <w:bCs/>
                  </w:rPr>
                  <w:t>☐</w:t>
                </w:r>
              </w:sdtContent>
            </w:sdt>
            <w:r w:rsidR="00D214AC">
              <w:rPr>
                <w:rFonts w:ascii="Arial" w:eastAsia="Arial" w:hAnsi="Arial" w:cs="Arial"/>
                <w:bCs/>
              </w:rPr>
              <w:t xml:space="preserve">  </w:t>
            </w:r>
            <w:r w:rsidR="00C950A3" w:rsidRPr="000015CE">
              <w:rPr>
                <w:rFonts w:ascii="Arial" w:eastAsia="Arial" w:hAnsi="Arial" w:cs="Arial"/>
                <w:bCs/>
              </w:rPr>
              <w:t>Nee</w:t>
            </w:r>
          </w:p>
          <w:p w14:paraId="4EBD5D6B" w14:textId="146B6F1E" w:rsidR="00C950A3" w:rsidRPr="000015CE" w:rsidRDefault="00000000" w:rsidP="00B465C0">
            <w:pPr>
              <w:tabs>
                <w:tab w:val="left" w:pos="567"/>
              </w:tabs>
              <w:spacing w:line="280" w:lineRule="exact"/>
              <w:rPr>
                <w:rFonts w:ascii="Arial" w:eastAsia="Arial" w:hAnsi="Arial" w:cs="Arial"/>
                <w:bCs/>
              </w:rPr>
            </w:pPr>
            <w:sdt>
              <w:sdtPr>
                <w:rPr>
                  <w:rFonts w:ascii="Arial" w:eastAsia="Arial" w:hAnsi="Arial" w:cs="Arial"/>
                  <w:bCs/>
                </w:rPr>
                <w:id w:val="-1133325996"/>
                <w14:checkbox>
                  <w14:checked w14:val="0"/>
                  <w14:checkedState w14:val="2612" w14:font="MS Gothic"/>
                  <w14:uncheckedState w14:val="2610" w14:font="MS Gothic"/>
                </w14:checkbox>
              </w:sdtPr>
              <w:sdtContent>
                <w:r w:rsidR="00C950A3" w:rsidRPr="000015CE">
                  <w:rPr>
                    <w:rFonts w:ascii="Segoe UI Symbol" w:eastAsia="Arial" w:hAnsi="Segoe UI Symbol" w:cs="Segoe UI Symbol"/>
                    <w:bCs/>
                  </w:rPr>
                  <w:t>☐</w:t>
                </w:r>
              </w:sdtContent>
            </w:sdt>
            <w:r w:rsidR="00D214AC">
              <w:rPr>
                <w:rFonts w:ascii="Arial" w:eastAsia="Arial" w:hAnsi="Arial" w:cs="Arial"/>
                <w:bCs/>
              </w:rPr>
              <w:t xml:space="preserve">  </w:t>
            </w:r>
            <w:r w:rsidR="00C950A3" w:rsidRPr="000015CE">
              <w:rPr>
                <w:rFonts w:ascii="Arial" w:eastAsia="Arial" w:hAnsi="Arial" w:cs="Arial"/>
                <w:bCs/>
              </w:rPr>
              <w:t xml:space="preserve">Ja, </w:t>
            </w:r>
            <w:proofErr w:type="spellStart"/>
            <w:r w:rsidR="00C950A3" w:rsidRPr="000015CE">
              <w:rPr>
                <w:rFonts w:ascii="Arial" w:eastAsia="Arial" w:hAnsi="Arial" w:cs="Arial"/>
                <w:bCs/>
              </w:rPr>
              <w:t>toelichting</w:t>
            </w:r>
            <w:proofErr w:type="spellEnd"/>
            <w:r w:rsidR="00C950A3">
              <w:rPr>
                <w:rFonts w:ascii="Arial" w:eastAsia="Arial" w:hAnsi="Arial" w:cs="Arial"/>
                <w:bCs/>
              </w:rPr>
              <w:t>:</w:t>
            </w:r>
          </w:p>
          <w:p w14:paraId="2D89860B" w14:textId="77777777" w:rsidR="00C950A3" w:rsidRDefault="00C950A3" w:rsidP="00B465C0">
            <w:pPr>
              <w:tabs>
                <w:tab w:val="left" w:pos="567"/>
              </w:tabs>
              <w:spacing w:line="280" w:lineRule="exact"/>
              <w:rPr>
                <w:rFonts w:ascii="Arial" w:eastAsia="Arial" w:hAnsi="Arial" w:cs="Arial"/>
                <w:b/>
              </w:rPr>
            </w:pPr>
          </w:p>
          <w:p w14:paraId="423B1909" w14:textId="77777777" w:rsidR="00AD4F45" w:rsidRDefault="00AD4F45" w:rsidP="00B465C0">
            <w:pPr>
              <w:tabs>
                <w:tab w:val="left" w:pos="567"/>
              </w:tabs>
              <w:spacing w:line="280" w:lineRule="exact"/>
              <w:rPr>
                <w:rFonts w:ascii="Arial" w:eastAsia="Arial" w:hAnsi="Arial" w:cs="Arial"/>
                <w:b/>
              </w:rPr>
            </w:pPr>
          </w:p>
          <w:p w14:paraId="51B5A6EA" w14:textId="77777777" w:rsidR="000005BD" w:rsidRPr="000015CE" w:rsidRDefault="000005BD" w:rsidP="00B465C0">
            <w:pPr>
              <w:tabs>
                <w:tab w:val="left" w:pos="567"/>
              </w:tabs>
              <w:spacing w:line="280" w:lineRule="exact"/>
              <w:rPr>
                <w:rFonts w:ascii="Arial" w:eastAsia="Arial" w:hAnsi="Arial" w:cs="Arial"/>
                <w:b/>
              </w:rPr>
            </w:pPr>
          </w:p>
        </w:tc>
      </w:tr>
      <w:tr w:rsidR="00C950A3" w:rsidRPr="000015CE" w14:paraId="3A72A322" w14:textId="77777777" w:rsidTr="00267D8F">
        <w:tc>
          <w:tcPr>
            <w:tcW w:w="10343" w:type="dxa"/>
          </w:tcPr>
          <w:p w14:paraId="366D43C5" w14:textId="77777777" w:rsidR="00C950A3" w:rsidRPr="000015CE" w:rsidRDefault="00C950A3" w:rsidP="00B465C0">
            <w:pPr>
              <w:tabs>
                <w:tab w:val="left" w:pos="567"/>
              </w:tabs>
              <w:spacing w:line="280" w:lineRule="exact"/>
              <w:rPr>
                <w:rFonts w:ascii="Arial" w:eastAsia="Arial" w:hAnsi="Arial" w:cs="Arial"/>
                <w:b/>
                <w:lang w:val="nl-NL"/>
              </w:rPr>
            </w:pPr>
            <w:r w:rsidRPr="000015CE">
              <w:rPr>
                <w:rFonts w:ascii="Arial" w:eastAsia="Arial" w:hAnsi="Arial" w:cs="Arial"/>
                <w:b/>
                <w:lang w:val="nl-NL"/>
              </w:rPr>
              <w:t>Is er door derden extra hulp gegeven voor de lees- en spellingproblemen?</w:t>
            </w:r>
          </w:p>
          <w:p w14:paraId="18CDB92E" w14:textId="7E1E7207" w:rsidR="00C950A3" w:rsidRPr="000015CE" w:rsidRDefault="00000000" w:rsidP="00B465C0">
            <w:pPr>
              <w:spacing w:line="280" w:lineRule="exact"/>
              <w:rPr>
                <w:rFonts w:ascii="Arial" w:eastAsia="Arial" w:hAnsi="Arial" w:cs="Arial"/>
              </w:rPr>
            </w:pPr>
            <w:sdt>
              <w:sdtPr>
                <w:rPr>
                  <w:rFonts w:ascii="Arial" w:eastAsia="Arial" w:hAnsi="Arial" w:cs="Arial"/>
                </w:rPr>
                <w:id w:val="575636600"/>
                <w14:checkbox>
                  <w14:checked w14:val="0"/>
                  <w14:checkedState w14:val="2612" w14:font="MS Gothic"/>
                  <w14:uncheckedState w14:val="2610" w14:font="MS Gothic"/>
                </w14:checkbox>
              </w:sdtPr>
              <w:sdtContent>
                <w:r w:rsidR="00C950A3" w:rsidRPr="000015CE">
                  <w:rPr>
                    <w:rFonts w:ascii="Segoe UI Symbol" w:eastAsia="Arial" w:hAnsi="Segoe UI Symbol" w:cs="Segoe UI Symbol"/>
                  </w:rPr>
                  <w:t>☐</w:t>
                </w:r>
              </w:sdtContent>
            </w:sdt>
            <w:r w:rsidR="00D214AC">
              <w:rPr>
                <w:rFonts w:ascii="Arial" w:eastAsia="Arial" w:hAnsi="Arial" w:cs="Arial"/>
              </w:rPr>
              <w:t xml:space="preserve">  </w:t>
            </w:r>
            <w:r w:rsidR="00C950A3" w:rsidRPr="000015CE">
              <w:rPr>
                <w:rFonts w:ascii="Arial" w:eastAsia="Arial" w:hAnsi="Arial" w:cs="Arial"/>
              </w:rPr>
              <w:t xml:space="preserve">Nee  </w:t>
            </w:r>
          </w:p>
          <w:p w14:paraId="2745E0AB" w14:textId="4896EE85" w:rsidR="00C950A3" w:rsidRPr="000015CE" w:rsidRDefault="00000000" w:rsidP="00B465C0">
            <w:pPr>
              <w:spacing w:line="280" w:lineRule="exact"/>
              <w:rPr>
                <w:rFonts w:ascii="Arial" w:eastAsia="Arial" w:hAnsi="Arial" w:cs="Arial"/>
              </w:rPr>
            </w:pPr>
            <w:sdt>
              <w:sdtPr>
                <w:rPr>
                  <w:rFonts w:ascii="Arial" w:eastAsia="Arial" w:hAnsi="Arial" w:cs="Arial"/>
                </w:rPr>
                <w:id w:val="1160514110"/>
                <w14:checkbox>
                  <w14:checked w14:val="0"/>
                  <w14:checkedState w14:val="2612" w14:font="MS Gothic"/>
                  <w14:uncheckedState w14:val="2610" w14:font="MS Gothic"/>
                </w14:checkbox>
              </w:sdtPr>
              <w:sdtContent>
                <w:r w:rsidR="00C950A3" w:rsidRPr="000015CE">
                  <w:rPr>
                    <w:rFonts w:ascii="Segoe UI Symbol" w:eastAsia="Arial" w:hAnsi="Segoe UI Symbol" w:cs="Segoe UI Symbol"/>
                  </w:rPr>
                  <w:t>☐</w:t>
                </w:r>
              </w:sdtContent>
            </w:sdt>
            <w:r w:rsidR="00D214AC">
              <w:rPr>
                <w:rFonts w:ascii="Arial" w:eastAsia="Arial" w:hAnsi="Arial" w:cs="Arial"/>
              </w:rPr>
              <w:t xml:space="preserve">  </w:t>
            </w:r>
            <w:r w:rsidR="00C950A3" w:rsidRPr="000015CE">
              <w:rPr>
                <w:rFonts w:ascii="Arial" w:eastAsia="Arial" w:hAnsi="Arial" w:cs="Arial"/>
              </w:rPr>
              <w:t>Ja, door</w:t>
            </w:r>
            <w:r w:rsidR="00C950A3">
              <w:rPr>
                <w:rFonts w:ascii="Arial" w:eastAsia="Arial" w:hAnsi="Arial" w:cs="Arial"/>
              </w:rPr>
              <w:t>:</w:t>
            </w:r>
          </w:p>
          <w:p w14:paraId="583367EC" w14:textId="77777777" w:rsidR="00C950A3" w:rsidRDefault="00C950A3" w:rsidP="00B465C0">
            <w:pPr>
              <w:tabs>
                <w:tab w:val="left" w:pos="567"/>
              </w:tabs>
              <w:spacing w:line="280" w:lineRule="exact"/>
              <w:rPr>
                <w:rFonts w:ascii="Arial" w:eastAsia="Arial" w:hAnsi="Arial" w:cs="Arial"/>
                <w:b/>
              </w:rPr>
            </w:pPr>
          </w:p>
          <w:p w14:paraId="52B5B6B5" w14:textId="77777777" w:rsidR="00AD4F45" w:rsidRDefault="00AD4F45" w:rsidP="00B465C0">
            <w:pPr>
              <w:tabs>
                <w:tab w:val="left" w:pos="567"/>
              </w:tabs>
              <w:spacing w:line="280" w:lineRule="exact"/>
              <w:rPr>
                <w:rFonts w:ascii="Arial" w:eastAsia="Arial" w:hAnsi="Arial" w:cs="Arial"/>
                <w:b/>
              </w:rPr>
            </w:pPr>
          </w:p>
          <w:p w14:paraId="3EC8DA7C" w14:textId="77777777" w:rsidR="000005BD" w:rsidRPr="000015CE" w:rsidRDefault="000005BD" w:rsidP="00B465C0">
            <w:pPr>
              <w:tabs>
                <w:tab w:val="left" w:pos="567"/>
              </w:tabs>
              <w:spacing w:line="280" w:lineRule="exact"/>
              <w:rPr>
                <w:rFonts w:ascii="Arial" w:eastAsia="Arial" w:hAnsi="Arial" w:cs="Arial"/>
                <w:b/>
              </w:rPr>
            </w:pPr>
          </w:p>
        </w:tc>
      </w:tr>
    </w:tbl>
    <w:p w14:paraId="5AE93241" w14:textId="77777777" w:rsidR="00C950A3" w:rsidRPr="000015CE" w:rsidRDefault="00C950A3" w:rsidP="00C950A3">
      <w:pPr>
        <w:rPr>
          <w:rFonts w:ascii="Arial" w:eastAsia="Arial" w:hAnsi="Arial" w:cs="Arial"/>
          <w:highlight w:val="yellow"/>
        </w:rPr>
      </w:pPr>
    </w:p>
    <w:p w14:paraId="3F39DED3" w14:textId="130CFE1C" w:rsidR="00C950A3" w:rsidRDefault="00C950A3" w:rsidP="00C950A3">
      <w:pPr>
        <w:spacing w:after="160" w:line="259" w:lineRule="auto"/>
        <w:rPr>
          <w:rFonts w:ascii="Arial" w:eastAsia="Arial" w:hAnsi="Arial" w:cs="Arial"/>
          <w:b/>
          <w:bCs/>
          <w:sz w:val="22"/>
          <w:szCs w:val="22"/>
        </w:rPr>
      </w:pPr>
    </w:p>
    <w:p w14:paraId="2A261E1E" w14:textId="77777777" w:rsidR="00C950A3" w:rsidRPr="00194C4D" w:rsidRDefault="00C950A3" w:rsidP="00C950A3">
      <w:pPr>
        <w:rPr>
          <w:rFonts w:ascii="Arial" w:eastAsia="Arial" w:hAnsi="Arial" w:cs="Arial"/>
          <w:b/>
          <w:bCs/>
          <w:sz w:val="28"/>
          <w:szCs w:val="28"/>
        </w:rPr>
      </w:pPr>
      <w:r w:rsidRPr="00194C4D">
        <w:rPr>
          <w:rFonts w:ascii="Arial" w:eastAsia="Arial" w:hAnsi="Arial" w:cs="Arial"/>
          <w:b/>
          <w:bCs/>
          <w:sz w:val="28"/>
          <w:szCs w:val="28"/>
        </w:rPr>
        <w:t>Vragen met betrekking tot mogelijke oorzaken en andere problematiek</w:t>
      </w:r>
    </w:p>
    <w:p w14:paraId="135E3A18" w14:textId="77777777" w:rsidR="00C950A3" w:rsidRPr="000015CE" w:rsidRDefault="00C950A3" w:rsidP="00C950A3">
      <w:pPr>
        <w:rPr>
          <w:rFonts w:ascii="Arial" w:eastAsia="Arial" w:hAnsi="Arial" w:cs="Arial"/>
        </w:rPr>
      </w:pPr>
    </w:p>
    <w:tbl>
      <w:tblPr>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10343"/>
      </w:tblGrid>
      <w:tr w:rsidR="00C950A3" w:rsidRPr="000015CE" w14:paraId="082B2F21" w14:textId="77777777" w:rsidTr="002C2DFC">
        <w:trPr>
          <w:trHeight w:val="506"/>
        </w:trPr>
        <w:tc>
          <w:tcPr>
            <w:tcW w:w="10343" w:type="dxa"/>
            <w:vAlign w:val="center"/>
          </w:tcPr>
          <w:p w14:paraId="20E7725A" w14:textId="77777777" w:rsidR="00C950A3" w:rsidRPr="00A465FD" w:rsidRDefault="00C950A3" w:rsidP="00B465C0">
            <w:pPr>
              <w:tabs>
                <w:tab w:val="left" w:pos="0"/>
              </w:tabs>
              <w:spacing w:line="280" w:lineRule="exact"/>
              <w:rPr>
                <w:rFonts w:ascii="Arial" w:eastAsia="Arial" w:hAnsi="Arial" w:cs="Arial"/>
                <w:b/>
              </w:rPr>
            </w:pPr>
            <w:r w:rsidRPr="00A465FD">
              <w:rPr>
                <w:rFonts w:ascii="Arial" w:eastAsia="Arial" w:hAnsi="Arial" w:cs="Arial"/>
                <w:b/>
              </w:rPr>
              <w:t>Heeft uw kind regelmatig of tijdelijk langdurig moeten verzuimen, bijvoorbeeld als gevolg van ziekte? Of zijn er veel leerkracht- / schoolwisselingen geweest?</w:t>
            </w:r>
          </w:p>
          <w:p w14:paraId="6A1AB30C" w14:textId="399AE366" w:rsidR="00C950A3" w:rsidRPr="00A465FD" w:rsidRDefault="00000000" w:rsidP="00B465C0">
            <w:pPr>
              <w:spacing w:line="280" w:lineRule="exact"/>
              <w:rPr>
                <w:rFonts w:ascii="Arial" w:eastAsia="Arial" w:hAnsi="Arial" w:cs="Arial"/>
              </w:rPr>
            </w:pPr>
            <w:sdt>
              <w:sdtPr>
                <w:rPr>
                  <w:rFonts w:ascii="Arial" w:eastAsia="Arial" w:hAnsi="Arial" w:cs="Arial"/>
                </w:rPr>
                <w:id w:val="2115398198"/>
                <w14:checkbox>
                  <w14:checked w14:val="0"/>
                  <w14:checkedState w14:val="2612" w14:font="MS Gothic"/>
                  <w14:uncheckedState w14:val="2610" w14:font="MS Gothic"/>
                </w14:checkbox>
              </w:sdtPr>
              <w:sdtContent>
                <w:r w:rsidR="00C950A3" w:rsidRPr="00A465FD">
                  <w:rPr>
                    <w:rFonts w:ascii="Segoe UI Symbol" w:eastAsia="Arial" w:hAnsi="Segoe UI Symbol" w:cs="Segoe UI Symbol"/>
                  </w:rPr>
                  <w:t>☐</w:t>
                </w:r>
              </w:sdtContent>
            </w:sdt>
            <w:r w:rsidR="00D214AC">
              <w:rPr>
                <w:rFonts w:ascii="Arial" w:eastAsia="Arial" w:hAnsi="Arial" w:cs="Arial"/>
              </w:rPr>
              <w:t xml:space="preserve">  </w:t>
            </w:r>
            <w:r w:rsidR="00C950A3" w:rsidRPr="00A465FD">
              <w:rPr>
                <w:rFonts w:ascii="Arial" w:eastAsia="Arial" w:hAnsi="Arial" w:cs="Arial"/>
              </w:rPr>
              <w:t xml:space="preserve">Nee    </w:t>
            </w:r>
          </w:p>
          <w:p w14:paraId="1D53B0B9" w14:textId="234BCB2B" w:rsidR="00C950A3" w:rsidRPr="000015CE" w:rsidRDefault="00000000" w:rsidP="00B465C0">
            <w:pPr>
              <w:spacing w:line="280" w:lineRule="exact"/>
              <w:rPr>
                <w:rFonts w:ascii="Arial" w:eastAsia="Arial" w:hAnsi="Arial" w:cs="Arial"/>
              </w:rPr>
            </w:pPr>
            <w:sdt>
              <w:sdtPr>
                <w:rPr>
                  <w:rFonts w:ascii="Arial" w:eastAsia="Arial" w:hAnsi="Arial" w:cs="Arial"/>
                </w:rPr>
                <w:id w:val="1428001253"/>
                <w14:checkbox>
                  <w14:checked w14:val="0"/>
                  <w14:checkedState w14:val="2612" w14:font="MS Gothic"/>
                  <w14:uncheckedState w14:val="2610" w14:font="MS Gothic"/>
                </w14:checkbox>
              </w:sdtPr>
              <w:sdtContent>
                <w:r w:rsidR="00C950A3" w:rsidRPr="00A465FD">
                  <w:rPr>
                    <w:rFonts w:ascii="Segoe UI Symbol" w:eastAsia="Arial" w:hAnsi="Segoe UI Symbol" w:cs="Segoe UI Symbol"/>
                  </w:rPr>
                  <w:t>☐</w:t>
                </w:r>
              </w:sdtContent>
            </w:sdt>
            <w:r w:rsidR="00D214AC">
              <w:rPr>
                <w:rFonts w:ascii="Arial" w:eastAsia="Arial" w:hAnsi="Arial" w:cs="Arial"/>
              </w:rPr>
              <w:t xml:space="preserve">  </w:t>
            </w:r>
            <w:r w:rsidR="00C950A3" w:rsidRPr="00A465FD">
              <w:rPr>
                <w:rFonts w:ascii="Arial" w:eastAsia="Arial" w:hAnsi="Arial" w:cs="Arial"/>
              </w:rPr>
              <w:t>Ja, toelichting (in welke groep? tijdsduur? met welke reden?):</w:t>
            </w:r>
          </w:p>
          <w:p w14:paraId="2EAF691F" w14:textId="77777777" w:rsidR="00C950A3" w:rsidRDefault="00C950A3" w:rsidP="00B465C0">
            <w:pPr>
              <w:spacing w:line="280" w:lineRule="exact"/>
              <w:rPr>
                <w:rFonts w:ascii="Arial" w:eastAsia="Arial" w:hAnsi="Arial" w:cs="Arial"/>
              </w:rPr>
            </w:pPr>
          </w:p>
          <w:p w14:paraId="2474472C" w14:textId="77777777" w:rsidR="000005BD" w:rsidRPr="000015CE" w:rsidRDefault="000005BD" w:rsidP="00B465C0">
            <w:pPr>
              <w:spacing w:line="280" w:lineRule="exact"/>
              <w:rPr>
                <w:rFonts w:ascii="Arial" w:eastAsia="Arial" w:hAnsi="Arial" w:cs="Arial"/>
              </w:rPr>
            </w:pPr>
          </w:p>
          <w:p w14:paraId="1A60A1C8" w14:textId="77777777" w:rsidR="00C950A3" w:rsidRPr="000015CE" w:rsidRDefault="00C950A3" w:rsidP="00B465C0">
            <w:pPr>
              <w:spacing w:line="280" w:lineRule="exact"/>
              <w:rPr>
                <w:rFonts w:ascii="Arial" w:eastAsia="Arial" w:hAnsi="Arial" w:cs="Arial"/>
              </w:rPr>
            </w:pPr>
          </w:p>
        </w:tc>
      </w:tr>
      <w:tr w:rsidR="00C950A3" w:rsidRPr="000015CE" w14:paraId="4078304F" w14:textId="77777777" w:rsidTr="002C2DFC">
        <w:trPr>
          <w:trHeight w:val="506"/>
        </w:trPr>
        <w:tc>
          <w:tcPr>
            <w:tcW w:w="10343" w:type="dxa"/>
            <w:vAlign w:val="center"/>
          </w:tcPr>
          <w:p w14:paraId="7BBBC4AD" w14:textId="77777777" w:rsidR="00C950A3" w:rsidRPr="00091513" w:rsidRDefault="00C950A3" w:rsidP="00B465C0">
            <w:pPr>
              <w:tabs>
                <w:tab w:val="left" w:pos="567"/>
              </w:tabs>
              <w:spacing w:line="280" w:lineRule="exact"/>
              <w:rPr>
                <w:rFonts w:ascii="Arial" w:eastAsia="Arial" w:hAnsi="Arial" w:cs="Arial"/>
                <w:b/>
                <w:color w:val="000000"/>
              </w:rPr>
            </w:pPr>
            <w:r w:rsidRPr="00091513">
              <w:rPr>
                <w:rFonts w:ascii="Arial" w:eastAsia="Arial" w:hAnsi="Arial" w:cs="Arial"/>
                <w:b/>
                <w:color w:val="000000"/>
              </w:rPr>
              <w:t xml:space="preserve">Is (of was er in het verleden) sprake van problemen in de taal-spraakontwikkeling bij uw kind? Alleen aankruisen wat van toepassing is. </w:t>
            </w:r>
          </w:p>
          <w:p w14:paraId="6D7509D2" w14:textId="77777777" w:rsidR="00C950A3" w:rsidRPr="00091513" w:rsidRDefault="00C950A3" w:rsidP="00B465C0">
            <w:pPr>
              <w:tabs>
                <w:tab w:val="left" w:pos="567"/>
              </w:tabs>
              <w:spacing w:line="280" w:lineRule="exact"/>
              <w:rPr>
                <w:rFonts w:ascii="Arial" w:eastAsia="Arial" w:hAnsi="Arial" w:cs="Arial"/>
                <w:b/>
                <w:bCs/>
                <w:color w:val="000000"/>
              </w:rPr>
            </w:pPr>
          </w:p>
          <w:p w14:paraId="3E06A990" w14:textId="1E7EFD2A" w:rsidR="00C950A3" w:rsidRPr="00091513" w:rsidRDefault="00000000" w:rsidP="00B465C0">
            <w:pPr>
              <w:tabs>
                <w:tab w:val="left" w:pos="589"/>
              </w:tabs>
              <w:spacing w:line="280" w:lineRule="exact"/>
              <w:ind w:left="589" w:hanging="589"/>
              <w:rPr>
                <w:rFonts w:ascii="Arial" w:eastAsia="Arial" w:hAnsi="Arial" w:cs="Arial"/>
                <w:color w:val="000000"/>
              </w:rPr>
            </w:pPr>
            <w:sdt>
              <w:sdtPr>
                <w:rPr>
                  <w:rFonts w:ascii="Arial" w:eastAsia="Arial" w:hAnsi="Arial" w:cs="Arial"/>
                  <w:color w:val="000000"/>
                </w:rPr>
                <w:id w:val="1587650216"/>
                <w14:checkbox>
                  <w14:checked w14:val="0"/>
                  <w14:checkedState w14:val="2612" w14:font="MS Gothic"/>
                  <w14:uncheckedState w14:val="2610" w14:font="MS Gothic"/>
                </w14:checkbox>
              </w:sdt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 xml:space="preserve"> </w:t>
            </w:r>
            <w:r w:rsidR="00D214AC">
              <w:rPr>
                <w:rFonts w:ascii="Arial" w:eastAsia="Arial" w:hAnsi="Arial" w:cs="Arial"/>
                <w:color w:val="000000"/>
              </w:rPr>
              <w:t xml:space="preserve"> N</w:t>
            </w:r>
            <w:r w:rsidR="00C950A3" w:rsidRPr="00091513">
              <w:rPr>
                <w:rFonts w:ascii="Arial" w:eastAsia="Arial" w:hAnsi="Arial" w:cs="Arial"/>
                <w:color w:val="000000"/>
              </w:rPr>
              <w:t xml:space="preserve">ee, geen taal- en/of spraakproblemen </w:t>
            </w:r>
          </w:p>
          <w:p w14:paraId="20A3BEEC" w14:textId="55A49620" w:rsidR="00C950A3" w:rsidRPr="00091513" w:rsidRDefault="00000000" w:rsidP="00B465C0">
            <w:pPr>
              <w:tabs>
                <w:tab w:val="left" w:pos="589"/>
              </w:tabs>
              <w:spacing w:line="280" w:lineRule="exact"/>
              <w:ind w:left="589" w:hanging="589"/>
              <w:rPr>
                <w:rFonts w:ascii="Arial" w:eastAsia="Arial" w:hAnsi="Arial" w:cs="Arial"/>
                <w:color w:val="000000"/>
              </w:rPr>
            </w:pPr>
            <w:sdt>
              <w:sdtPr>
                <w:rPr>
                  <w:rFonts w:ascii="Arial" w:eastAsia="Arial" w:hAnsi="Arial" w:cs="Arial"/>
                  <w:color w:val="000000"/>
                </w:rPr>
                <w:id w:val="-1223757086"/>
                <w14:checkbox>
                  <w14:checked w14:val="0"/>
                  <w14:checkedState w14:val="2612" w14:font="MS Gothic"/>
                  <w14:uncheckedState w14:val="2610" w14:font="MS Gothic"/>
                </w14:checkbox>
              </w:sdt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 xml:space="preserve"> </w:t>
            </w:r>
            <w:r w:rsidR="00D214AC">
              <w:rPr>
                <w:rFonts w:ascii="Arial" w:eastAsia="Arial" w:hAnsi="Arial" w:cs="Arial"/>
                <w:color w:val="000000"/>
              </w:rPr>
              <w:t xml:space="preserve"> J</w:t>
            </w:r>
            <w:r w:rsidR="00C950A3" w:rsidRPr="00091513">
              <w:rPr>
                <w:rFonts w:ascii="Arial" w:eastAsia="Arial" w:hAnsi="Arial" w:cs="Arial"/>
                <w:color w:val="000000"/>
              </w:rPr>
              <w:t xml:space="preserve">a, er zijn aanwijzingen voor: </w:t>
            </w:r>
          </w:p>
          <w:p w14:paraId="44E033C2" w14:textId="77777777" w:rsidR="00C950A3" w:rsidRPr="00091513" w:rsidRDefault="00C950A3" w:rsidP="00B465C0">
            <w:pPr>
              <w:tabs>
                <w:tab w:val="left" w:pos="589"/>
              </w:tabs>
              <w:spacing w:line="280" w:lineRule="exact"/>
              <w:rPr>
                <w:rFonts w:ascii="Arial" w:eastAsia="Arial" w:hAnsi="Arial" w:cs="Arial"/>
                <w:color w:val="000000"/>
              </w:rPr>
            </w:pPr>
          </w:p>
          <w:p w14:paraId="682E7304" w14:textId="139B1A84" w:rsidR="00C950A3" w:rsidRPr="00091513" w:rsidRDefault="00C950A3" w:rsidP="008C6799">
            <w:pPr>
              <w:tabs>
                <w:tab w:val="left" w:pos="589"/>
                <w:tab w:val="left" w:pos="1026"/>
                <w:tab w:val="left" w:pos="1452"/>
              </w:tabs>
              <w:spacing w:line="280" w:lineRule="exact"/>
              <w:ind w:left="589" w:hanging="589"/>
              <w:rPr>
                <w:rFonts w:ascii="Arial" w:eastAsia="Arial" w:hAnsi="Arial" w:cs="Arial"/>
                <w:color w:val="000000"/>
              </w:rPr>
            </w:pPr>
            <w:r w:rsidRPr="008D5537">
              <w:rPr>
                <w:rFonts w:ascii="Arial" w:eastAsia="Arial" w:hAnsi="Arial" w:cs="Arial"/>
                <w:color w:val="000000"/>
                <w:u w:val="single"/>
              </w:rPr>
              <w:t>Vroeger</w:t>
            </w:r>
            <w:r w:rsidRPr="00091513">
              <w:rPr>
                <w:rFonts w:ascii="Arial" w:eastAsia="Arial" w:hAnsi="Arial" w:cs="Arial"/>
                <w:color w:val="000000"/>
              </w:rPr>
              <w:tab/>
            </w:r>
            <w:r w:rsidRPr="008D5537">
              <w:rPr>
                <w:rFonts w:ascii="Arial" w:eastAsia="Arial" w:hAnsi="Arial" w:cs="Arial"/>
                <w:color w:val="000000"/>
                <w:u w:val="single"/>
              </w:rPr>
              <w:t>Nu</w:t>
            </w:r>
          </w:p>
          <w:p w14:paraId="58FF3C9D" w14:textId="443CC9FB" w:rsidR="00C950A3" w:rsidRPr="00091513" w:rsidRDefault="00000000" w:rsidP="008C6799">
            <w:pPr>
              <w:tabs>
                <w:tab w:val="left" w:pos="589"/>
                <w:tab w:val="left" w:pos="1026"/>
                <w:tab w:val="left" w:pos="1452"/>
              </w:tabs>
              <w:spacing w:line="280" w:lineRule="exact"/>
              <w:ind w:left="589" w:hanging="589"/>
              <w:rPr>
                <w:rFonts w:ascii="Arial" w:eastAsia="Arial" w:hAnsi="Arial" w:cs="Arial"/>
                <w:color w:val="000000"/>
              </w:rPr>
            </w:pPr>
            <w:sdt>
              <w:sdtPr>
                <w:rPr>
                  <w:rFonts w:ascii="Arial" w:eastAsia="Arial" w:hAnsi="Arial" w:cs="Arial"/>
                  <w:color w:val="000000"/>
                </w:rPr>
                <w:id w:val="1118104260"/>
                <w14:checkbox>
                  <w14:checked w14:val="0"/>
                  <w14:checkedState w14:val="2612" w14:font="MS Gothic"/>
                  <w14:uncheckedState w14:val="2610" w14:font="MS Gothic"/>
                </w14:checkbox>
              </w:sdt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ab/>
            </w:r>
            <w:r w:rsidR="00D214AC">
              <w:rPr>
                <w:rFonts w:ascii="Arial" w:eastAsia="Arial" w:hAnsi="Arial" w:cs="Arial"/>
                <w:color w:val="000000"/>
              </w:rPr>
              <w:t xml:space="preserve">   </w:t>
            </w:r>
            <w:r w:rsidR="00C950A3" w:rsidRPr="00091513">
              <w:rPr>
                <w:rFonts w:ascii="Arial" w:eastAsia="Arial" w:hAnsi="Arial" w:cs="Arial"/>
                <w:color w:val="000000"/>
              </w:rPr>
              <w:tab/>
            </w:r>
            <w:sdt>
              <w:sdtPr>
                <w:rPr>
                  <w:rFonts w:ascii="Arial" w:eastAsia="Arial" w:hAnsi="Arial" w:cs="Arial"/>
                  <w:color w:val="000000"/>
                </w:rPr>
                <w:id w:val="-1836524947"/>
                <w14:checkbox>
                  <w14:checked w14:val="0"/>
                  <w14:checkedState w14:val="2612" w14:font="MS Gothic"/>
                  <w14:uncheckedState w14:val="2610" w14:font="MS Gothic"/>
                </w14:checkbox>
              </w:sdt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 xml:space="preserve"> </w:t>
            </w:r>
            <w:r w:rsidR="00C950A3" w:rsidRPr="00091513">
              <w:rPr>
                <w:rFonts w:ascii="Arial" w:eastAsia="Arial" w:hAnsi="Arial" w:cs="Arial"/>
                <w:color w:val="000000"/>
              </w:rPr>
              <w:tab/>
              <w:t xml:space="preserve">onduidelijk spreken </w:t>
            </w:r>
          </w:p>
          <w:p w14:paraId="52C53CE8" w14:textId="6B1D79FF" w:rsidR="00C950A3" w:rsidRPr="00091513" w:rsidRDefault="00000000" w:rsidP="008C6799">
            <w:pPr>
              <w:tabs>
                <w:tab w:val="left" w:pos="589"/>
                <w:tab w:val="left" w:pos="1026"/>
                <w:tab w:val="left" w:pos="1452"/>
              </w:tabs>
              <w:spacing w:line="280" w:lineRule="exact"/>
              <w:ind w:left="589" w:hanging="589"/>
              <w:rPr>
                <w:rFonts w:ascii="Arial" w:eastAsia="Arial" w:hAnsi="Arial" w:cs="Arial"/>
                <w:color w:val="000000"/>
              </w:rPr>
            </w:pPr>
            <w:sdt>
              <w:sdtPr>
                <w:rPr>
                  <w:rFonts w:ascii="Arial" w:eastAsia="Arial" w:hAnsi="Arial" w:cs="Arial"/>
                  <w:color w:val="000000"/>
                </w:rPr>
                <w:id w:val="-1811090367"/>
                <w14:checkbox>
                  <w14:checked w14:val="0"/>
                  <w14:checkedState w14:val="2612" w14:font="MS Gothic"/>
                  <w14:uncheckedState w14:val="2610" w14:font="MS Gothic"/>
                </w14:checkbox>
              </w:sdt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ab/>
            </w:r>
            <w:r w:rsidR="00D214AC">
              <w:rPr>
                <w:rFonts w:ascii="Arial" w:eastAsia="Arial" w:hAnsi="Arial" w:cs="Arial"/>
                <w:color w:val="000000"/>
              </w:rPr>
              <w:tab/>
            </w:r>
            <w:sdt>
              <w:sdtPr>
                <w:rPr>
                  <w:rFonts w:ascii="Arial" w:eastAsia="Arial" w:hAnsi="Arial" w:cs="Arial"/>
                  <w:color w:val="000000"/>
                </w:rPr>
                <w:id w:val="-888491754"/>
                <w14:checkbox>
                  <w14:checked w14:val="0"/>
                  <w14:checkedState w14:val="2612" w14:font="MS Gothic"/>
                  <w14:uncheckedState w14:val="2610" w14:font="MS Gothic"/>
                </w14:checkbox>
              </w:sdt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 xml:space="preserve"> </w:t>
            </w:r>
            <w:r w:rsidR="00C950A3" w:rsidRPr="00091513">
              <w:rPr>
                <w:rFonts w:ascii="Arial" w:eastAsia="Arial" w:hAnsi="Arial" w:cs="Arial"/>
                <w:color w:val="000000"/>
              </w:rPr>
              <w:tab/>
              <w:t>stotteren</w:t>
            </w:r>
          </w:p>
          <w:p w14:paraId="73BE835E" w14:textId="64DE2757" w:rsidR="00C950A3" w:rsidRPr="00091513" w:rsidRDefault="00000000" w:rsidP="008C6799">
            <w:pPr>
              <w:tabs>
                <w:tab w:val="left" w:pos="589"/>
                <w:tab w:val="left" w:pos="1026"/>
                <w:tab w:val="left" w:pos="1452"/>
              </w:tabs>
              <w:spacing w:line="280" w:lineRule="exact"/>
              <w:ind w:left="589" w:hanging="589"/>
              <w:rPr>
                <w:rFonts w:ascii="Arial" w:eastAsia="Arial" w:hAnsi="Arial" w:cs="Arial"/>
                <w:color w:val="000000"/>
              </w:rPr>
            </w:pPr>
            <w:sdt>
              <w:sdtPr>
                <w:rPr>
                  <w:rFonts w:ascii="Arial" w:eastAsia="Arial" w:hAnsi="Arial" w:cs="Arial"/>
                  <w:color w:val="000000"/>
                </w:rPr>
                <w:id w:val="-838234463"/>
                <w14:checkbox>
                  <w14:checked w14:val="0"/>
                  <w14:checkedState w14:val="2612" w14:font="MS Gothic"/>
                  <w14:uncheckedState w14:val="2610" w14:font="MS Gothic"/>
                </w14:checkbox>
              </w:sdt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ab/>
            </w:r>
            <w:r w:rsidR="00C950A3" w:rsidRPr="00091513">
              <w:rPr>
                <w:rFonts w:ascii="Arial" w:eastAsia="Arial" w:hAnsi="Arial" w:cs="Arial"/>
                <w:color w:val="000000"/>
              </w:rPr>
              <w:tab/>
            </w:r>
            <w:sdt>
              <w:sdtPr>
                <w:rPr>
                  <w:rFonts w:ascii="Arial" w:eastAsia="Arial" w:hAnsi="Arial" w:cs="Arial"/>
                  <w:color w:val="000000"/>
                </w:rPr>
                <w:id w:val="248625605"/>
                <w14:checkbox>
                  <w14:checked w14:val="0"/>
                  <w14:checkedState w14:val="2612" w14:font="MS Gothic"/>
                  <w14:uncheckedState w14:val="2610" w14:font="MS Gothic"/>
                </w14:checkbox>
              </w:sdt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 xml:space="preserve"> </w:t>
            </w:r>
            <w:r w:rsidR="00C950A3" w:rsidRPr="00091513">
              <w:rPr>
                <w:rFonts w:ascii="Arial" w:eastAsia="Arial" w:hAnsi="Arial" w:cs="Arial"/>
                <w:color w:val="000000"/>
              </w:rPr>
              <w:tab/>
              <w:t>weinig woorden kennen (woordenschat)</w:t>
            </w:r>
          </w:p>
          <w:p w14:paraId="6EC2AD59" w14:textId="3998309D" w:rsidR="00C950A3" w:rsidRPr="00091513" w:rsidRDefault="00000000" w:rsidP="008C6799">
            <w:pPr>
              <w:tabs>
                <w:tab w:val="left" w:pos="589"/>
                <w:tab w:val="left" w:pos="1026"/>
                <w:tab w:val="left" w:pos="1452"/>
              </w:tabs>
              <w:spacing w:line="280" w:lineRule="exact"/>
              <w:ind w:left="589" w:hanging="589"/>
              <w:rPr>
                <w:rFonts w:ascii="Arial" w:eastAsia="Arial" w:hAnsi="Arial" w:cs="Arial"/>
                <w:color w:val="000000"/>
              </w:rPr>
            </w:pPr>
            <w:sdt>
              <w:sdtPr>
                <w:rPr>
                  <w:rFonts w:ascii="Arial" w:eastAsia="Arial" w:hAnsi="Arial" w:cs="Arial"/>
                  <w:color w:val="000000"/>
                </w:rPr>
                <w:id w:val="-216899325"/>
                <w14:checkbox>
                  <w14:checked w14:val="0"/>
                  <w14:checkedState w14:val="2612" w14:font="MS Gothic"/>
                  <w14:uncheckedState w14:val="2610" w14:font="MS Gothic"/>
                </w14:checkbox>
              </w:sdt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ab/>
            </w:r>
            <w:r w:rsidR="00C950A3" w:rsidRPr="00091513">
              <w:rPr>
                <w:rFonts w:ascii="Arial" w:eastAsia="Arial" w:hAnsi="Arial" w:cs="Arial"/>
                <w:color w:val="000000"/>
              </w:rPr>
              <w:tab/>
            </w:r>
            <w:sdt>
              <w:sdtPr>
                <w:rPr>
                  <w:rFonts w:ascii="Arial" w:eastAsia="Arial" w:hAnsi="Arial" w:cs="Arial"/>
                  <w:color w:val="000000"/>
                </w:rPr>
                <w:id w:val="300117379"/>
                <w14:checkbox>
                  <w14:checked w14:val="0"/>
                  <w14:checkedState w14:val="2612" w14:font="MS Gothic"/>
                  <w14:uncheckedState w14:val="2610" w14:font="MS Gothic"/>
                </w14:checkbox>
              </w:sdt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 xml:space="preserve"> </w:t>
            </w:r>
            <w:r w:rsidR="00C950A3" w:rsidRPr="00091513">
              <w:rPr>
                <w:rFonts w:ascii="Arial" w:eastAsia="Arial" w:hAnsi="Arial" w:cs="Arial"/>
                <w:color w:val="000000"/>
              </w:rPr>
              <w:tab/>
              <w:t>moeilijke woorden juist zeggen</w:t>
            </w:r>
          </w:p>
          <w:p w14:paraId="3D812771" w14:textId="12D12BF0" w:rsidR="00C950A3" w:rsidRPr="00091513" w:rsidRDefault="00000000" w:rsidP="008C6799">
            <w:pPr>
              <w:tabs>
                <w:tab w:val="left" w:pos="589"/>
                <w:tab w:val="left" w:pos="1026"/>
                <w:tab w:val="left" w:pos="1452"/>
              </w:tabs>
              <w:spacing w:line="280" w:lineRule="exact"/>
              <w:ind w:left="589" w:hanging="589"/>
              <w:rPr>
                <w:rFonts w:ascii="Arial" w:eastAsia="Arial" w:hAnsi="Arial" w:cs="Arial"/>
                <w:color w:val="000000"/>
              </w:rPr>
            </w:pPr>
            <w:sdt>
              <w:sdtPr>
                <w:rPr>
                  <w:rFonts w:ascii="Arial" w:eastAsia="Arial" w:hAnsi="Arial" w:cs="Arial"/>
                  <w:color w:val="000000"/>
                </w:rPr>
                <w:id w:val="-834682712"/>
                <w14:checkbox>
                  <w14:checked w14:val="0"/>
                  <w14:checkedState w14:val="2612" w14:font="MS Gothic"/>
                  <w14:uncheckedState w14:val="2610" w14:font="MS Gothic"/>
                </w14:checkbox>
              </w:sdt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ab/>
            </w:r>
            <w:r w:rsidR="00C950A3" w:rsidRPr="00091513">
              <w:rPr>
                <w:rFonts w:ascii="Arial" w:eastAsia="Arial" w:hAnsi="Arial" w:cs="Arial"/>
                <w:color w:val="000000"/>
              </w:rPr>
              <w:tab/>
            </w:r>
            <w:sdt>
              <w:sdtPr>
                <w:rPr>
                  <w:rFonts w:ascii="Arial" w:eastAsia="Arial" w:hAnsi="Arial" w:cs="Arial"/>
                  <w:color w:val="000000"/>
                </w:rPr>
                <w:id w:val="1578707649"/>
                <w14:checkbox>
                  <w14:checked w14:val="0"/>
                  <w14:checkedState w14:val="2612" w14:font="MS Gothic"/>
                  <w14:uncheckedState w14:val="2610" w14:font="MS Gothic"/>
                </w14:checkbox>
              </w:sdt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 xml:space="preserve"> </w:t>
            </w:r>
            <w:r w:rsidR="00C950A3" w:rsidRPr="00091513">
              <w:rPr>
                <w:rFonts w:ascii="Arial" w:eastAsia="Arial" w:hAnsi="Arial" w:cs="Arial"/>
                <w:color w:val="000000"/>
              </w:rPr>
              <w:tab/>
              <w:t xml:space="preserve">moeite om op woorden te komen (vaak: “dinges”, “eh”, “je weet wel”, “hoe heet dat ook al weer?”) </w:t>
            </w:r>
          </w:p>
          <w:p w14:paraId="1ED2FA7C" w14:textId="3F5CAC86" w:rsidR="00C950A3" w:rsidRPr="00091513" w:rsidRDefault="00000000" w:rsidP="008C6799">
            <w:pPr>
              <w:tabs>
                <w:tab w:val="left" w:pos="589"/>
                <w:tab w:val="left" w:pos="1026"/>
                <w:tab w:val="left" w:pos="1452"/>
              </w:tabs>
              <w:spacing w:line="280" w:lineRule="exact"/>
              <w:ind w:left="589" w:hanging="589"/>
              <w:rPr>
                <w:rFonts w:ascii="Arial" w:eastAsia="Arial" w:hAnsi="Arial" w:cs="Arial"/>
                <w:color w:val="000000"/>
              </w:rPr>
            </w:pPr>
            <w:sdt>
              <w:sdtPr>
                <w:rPr>
                  <w:rFonts w:ascii="Arial" w:eastAsia="Arial" w:hAnsi="Arial" w:cs="Arial"/>
                  <w:color w:val="000000"/>
                </w:rPr>
                <w:id w:val="1388847865"/>
                <w14:checkbox>
                  <w14:checked w14:val="0"/>
                  <w14:checkedState w14:val="2612" w14:font="MS Gothic"/>
                  <w14:uncheckedState w14:val="2610" w14:font="MS Gothic"/>
                </w14:checkbox>
              </w:sdt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ab/>
            </w:r>
            <w:r w:rsidR="00C950A3" w:rsidRPr="00091513">
              <w:rPr>
                <w:rFonts w:ascii="Arial" w:eastAsia="Arial" w:hAnsi="Arial" w:cs="Arial"/>
                <w:color w:val="000000"/>
              </w:rPr>
              <w:tab/>
            </w:r>
            <w:sdt>
              <w:sdtPr>
                <w:rPr>
                  <w:rFonts w:ascii="Arial" w:eastAsia="Arial" w:hAnsi="Arial" w:cs="Arial"/>
                  <w:color w:val="000000"/>
                </w:rPr>
                <w:id w:val="202213715"/>
                <w14:checkbox>
                  <w14:checked w14:val="0"/>
                  <w14:checkedState w14:val="2612" w14:font="MS Gothic"/>
                  <w14:uncheckedState w14:val="2610" w14:font="MS Gothic"/>
                </w14:checkbox>
              </w:sdt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ab/>
              <w:t xml:space="preserve">moeite om werkwoorden te vervoegen (“ik </w:t>
            </w:r>
            <w:proofErr w:type="spellStart"/>
            <w:r w:rsidR="00C950A3" w:rsidRPr="00091513">
              <w:rPr>
                <w:rFonts w:ascii="Arial" w:eastAsia="Arial" w:hAnsi="Arial" w:cs="Arial"/>
                <w:color w:val="000000"/>
              </w:rPr>
              <w:t>loopte</w:t>
            </w:r>
            <w:proofErr w:type="spellEnd"/>
            <w:r w:rsidR="00C950A3" w:rsidRPr="00091513">
              <w:rPr>
                <w:rFonts w:ascii="Arial" w:eastAsia="Arial" w:hAnsi="Arial" w:cs="Arial"/>
                <w:color w:val="000000"/>
              </w:rPr>
              <w:t>” in plaats van “ik liep”)</w:t>
            </w:r>
          </w:p>
          <w:p w14:paraId="1EE0381F" w14:textId="61537049" w:rsidR="00C950A3" w:rsidRPr="00091513" w:rsidRDefault="00000000" w:rsidP="008C6799">
            <w:pPr>
              <w:tabs>
                <w:tab w:val="left" w:pos="589"/>
                <w:tab w:val="left" w:pos="1026"/>
                <w:tab w:val="left" w:pos="1452"/>
              </w:tabs>
              <w:spacing w:line="280" w:lineRule="exact"/>
              <w:ind w:left="589" w:hanging="589"/>
              <w:rPr>
                <w:rFonts w:ascii="Arial" w:eastAsia="Arial" w:hAnsi="Arial" w:cs="Arial"/>
                <w:color w:val="000000"/>
              </w:rPr>
            </w:pPr>
            <w:sdt>
              <w:sdtPr>
                <w:rPr>
                  <w:rFonts w:ascii="Arial" w:eastAsia="Arial" w:hAnsi="Arial" w:cs="Arial"/>
                  <w:color w:val="000000"/>
                </w:rPr>
                <w:id w:val="353467386"/>
                <w14:checkbox>
                  <w14:checked w14:val="0"/>
                  <w14:checkedState w14:val="2612" w14:font="MS Gothic"/>
                  <w14:uncheckedState w14:val="2610" w14:font="MS Gothic"/>
                </w14:checkbox>
              </w:sdt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ab/>
            </w:r>
            <w:r w:rsidR="00C950A3" w:rsidRPr="00091513">
              <w:rPr>
                <w:rFonts w:ascii="Arial" w:eastAsia="Arial" w:hAnsi="Arial" w:cs="Arial"/>
                <w:color w:val="000000"/>
              </w:rPr>
              <w:tab/>
            </w:r>
            <w:sdt>
              <w:sdtPr>
                <w:rPr>
                  <w:rFonts w:ascii="Arial" w:eastAsia="Arial" w:hAnsi="Arial" w:cs="Arial"/>
                  <w:color w:val="000000"/>
                </w:rPr>
                <w:id w:val="2078549442"/>
                <w14:checkbox>
                  <w14:checked w14:val="0"/>
                  <w14:checkedState w14:val="2612" w14:font="MS Gothic"/>
                  <w14:uncheckedState w14:val="2610" w14:font="MS Gothic"/>
                </w14:checkbox>
              </w:sdt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ab/>
              <w:t>moeite om goede zinnen te maken</w:t>
            </w:r>
          </w:p>
          <w:p w14:paraId="1AD5C545" w14:textId="59079807" w:rsidR="00C950A3" w:rsidRPr="00091513" w:rsidRDefault="00000000" w:rsidP="008C6799">
            <w:pPr>
              <w:tabs>
                <w:tab w:val="left" w:pos="589"/>
                <w:tab w:val="left" w:pos="1026"/>
                <w:tab w:val="left" w:pos="1452"/>
              </w:tabs>
              <w:spacing w:line="280" w:lineRule="exact"/>
              <w:ind w:left="589" w:hanging="589"/>
              <w:rPr>
                <w:rFonts w:ascii="Arial" w:eastAsia="Arial" w:hAnsi="Arial" w:cs="Arial"/>
                <w:color w:val="000000"/>
              </w:rPr>
            </w:pPr>
            <w:sdt>
              <w:sdtPr>
                <w:rPr>
                  <w:rFonts w:ascii="Arial" w:eastAsia="Arial" w:hAnsi="Arial" w:cs="Arial"/>
                  <w:color w:val="000000"/>
                </w:rPr>
                <w:id w:val="-1744712451"/>
                <w14:checkbox>
                  <w14:checked w14:val="0"/>
                  <w14:checkedState w14:val="2612" w14:font="MS Gothic"/>
                  <w14:uncheckedState w14:val="2610" w14:font="MS Gothic"/>
                </w14:checkbox>
              </w:sdt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ab/>
            </w:r>
            <w:r w:rsidR="00C950A3" w:rsidRPr="00091513">
              <w:rPr>
                <w:rFonts w:ascii="Arial" w:eastAsia="Arial" w:hAnsi="Arial" w:cs="Arial"/>
                <w:color w:val="000000"/>
              </w:rPr>
              <w:tab/>
            </w:r>
            <w:sdt>
              <w:sdtPr>
                <w:rPr>
                  <w:rFonts w:ascii="Arial" w:eastAsia="Arial" w:hAnsi="Arial" w:cs="Arial"/>
                  <w:color w:val="000000"/>
                </w:rPr>
                <w:id w:val="1598753023"/>
                <w14:checkbox>
                  <w14:checked w14:val="0"/>
                  <w14:checkedState w14:val="2612" w14:font="MS Gothic"/>
                  <w14:uncheckedState w14:val="2610" w14:font="MS Gothic"/>
                </w14:checkbox>
              </w:sdt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ab/>
              <w:t>moeite om een verhaal te vertellen (bijv. chaotisch of te uitgebreid)</w:t>
            </w:r>
          </w:p>
          <w:p w14:paraId="49BFF2DB" w14:textId="77777777" w:rsidR="00C950A3" w:rsidRDefault="00C950A3" w:rsidP="00B465C0">
            <w:pPr>
              <w:tabs>
                <w:tab w:val="left" w:pos="567"/>
              </w:tabs>
              <w:spacing w:line="280" w:lineRule="exact"/>
              <w:ind w:left="589" w:hanging="589"/>
              <w:rPr>
                <w:rFonts w:ascii="Arial" w:eastAsia="Arial" w:hAnsi="Arial" w:cs="Arial"/>
              </w:rPr>
            </w:pPr>
          </w:p>
          <w:p w14:paraId="15FDB0E6" w14:textId="77777777" w:rsidR="000005BD" w:rsidRPr="000015CE" w:rsidRDefault="000005BD" w:rsidP="00B465C0">
            <w:pPr>
              <w:tabs>
                <w:tab w:val="left" w:pos="567"/>
              </w:tabs>
              <w:spacing w:line="280" w:lineRule="exact"/>
              <w:ind w:left="589" w:hanging="589"/>
              <w:rPr>
                <w:rFonts w:ascii="Arial" w:eastAsia="Arial" w:hAnsi="Arial" w:cs="Arial"/>
              </w:rPr>
            </w:pPr>
          </w:p>
        </w:tc>
      </w:tr>
      <w:tr w:rsidR="00C950A3" w:rsidRPr="000015CE" w14:paraId="4585B34C" w14:textId="77777777" w:rsidTr="002C2DFC">
        <w:trPr>
          <w:trHeight w:val="506"/>
        </w:trPr>
        <w:tc>
          <w:tcPr>
            <w:tcW w:w="10343" w:type="dxa"/>
          </w:tcPr>
          <w:p w14:paraId="5DE22ED9" w14:textId="77777777" w:rsidR="00C950A3" w:rsidRPr="00091513" w:rsidRDefault="00C950A3" w:rsidP="00B465C0">
            <w:pPr>
              <w:tabs>
                <w:tab w:val="left" w:pos="567"/>
              </w:tabs>
              <w:spacing w:line="280" w:lineRule="exact"/>
              <w:rPr>
                <w:rFonts w:ascii="Arial" w:eastAsia="Arial" w:hAnsi="Arial" w:cs="Arial"/>
                <w:b/>
                <w:color w:val="000000"/>
              </w:rPr>
            </w:pPr>
            <w:r w:rsidRPr="00091513">
              <w:rPr>
                <w:rFonts w:ascii="Arial" w:eastAsia="Arial" w:hAnsi="Arial" w:cs="Arial"/>
                <w:b/>
                <w:color w:val="000000"/>
              </w:rPr>
              <w:t>Heeft/had uw kind logopedie?</w:t>
            </w:r>
          </w:p>
          <w:p w14:paraId="492C271A" w14:textId="559FEAB4" w:rsidR="00C950A3" w:rsidRPr="00091513" w:rsidRDefault="00000000" w:rsidP="00B465C0">
            <w:pPr>
              <w:tabs>
                <w:tab w:val="left" w:pos="589"/>
              </w:tabs>
              <w:spacing w:line="280" w:lineRule="exact"/>
              <w:ind w:left="589" w:hanging="589"/>
              <w:rPr>
                <w:rFonts w:ascii="Arial" w:eastAsia="Arial" w:hAnsi="Arial" w:cs="Arial"/>
                <w:color w:val="000000"/>
              </w:rPr>
            </w:pPr>
            <w:sdt>
              <w:sdtPr>
                <w:rPr>
                  <w:rFonts w:ascii="Arial" w:eastAsia="Arial" w:hAnsi="Arial" w:cs="Arial"/>
                  <w:color w:val="000000"/>
                </w:rPr>
                <w:id w:val="216174445"/>
                <w14:checkbox>
                  <w14:checked w14:val="0"/>
                  <w14:checkedState w14:val="2612" w14:font="MS Gothic"/>
                  <w14:uncheckedState w14:val="2610" w14:font="MS Gothic"/>
                </w14:checkbox>
              </w:sdt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 xml:space="preserve"> </w:t>
            </w:r>
            <w:r w:rsidR="004D4D9A">
              <w:rPr>
                <w:rFonts w:ascii="Arial" w:eastAsia="Arial" w:hAnsi="Arial" w:cs="Arial"/>
                <w:color w:val="000000"/>
              </w:rPr>
              <w:t xml:space="preserve"> N</w:t>
            </w:r>
            <w:r w:rsidR="00C950A3" w:rsidRPr="00091513">
              <w:rPr>
                <w:rFonts w:ascii="Arial" w:eastAsia="Arial" w:hAnsi="Arial" w:cs="Arial"/>
                <w:color w:val="000000"/>
              </w:rPr>
              <w:t>ee</w:t>
            </w:r>
          </w:p>
          <w:p w14:paraId="3DE4FC58" w14:textId="25018EF4" w:rsidR="00C950A3" w:rsidRPr="00091513" w:rsidRDefault="00000000" w:rsidP="00B465C0">
            <w:pPr>
              <w:tabs>
                <w:tab w:val="left" w:pos="564"/>
              </w:tabs>
              <w:spacing w:line="280" w:lineRule="exact"/>
              <w:ind w:left="589" w:hanging="589"/>
              <w:rPr>
                <w:rFonts w:ascii="Arial" w:eastAsia="Arial" w:hAnsi="Arial" w:cs="Arial"/>
                <w:color w:val="000000"/>
              </w:rPr>
            </w:pPr>
            <w:sdt>
              <w:sdtPr>
                <w:rPr>
                  <w:rFonts w:ascii="Arial" w:eastAsia="Arial" w:hAnsi="Arial" w:cs="Arial"/>
                  <w:color w:val="000000"/>
                </w:rPr>
                <w:id w:val="-1175652833"/>
                <w14:checkbox>
                  <w14:checked w14:val="0"/>
                  <w14:checkedState w14:val="2612" w14:font="MS Gothic"/>
                  <w14:uncheckedState w14:val="2610" w14:font="MS Gothic"/>
                </w14:checkbox>
              </w:sdt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 xml:space="preserve"> </w:t>
            </w:r>
            <w:r w:rsidR="004D4D9A">
              <w:rPr>
                <w:rFonts w:ascii="Arial" w:eastAsia="Arial" w:hAnsi="Arial" w:cs="Arial"/>
                <w:color w:val="000000"/>
              </w:rPr>
              <w:t xml:space="preserve"> J</w:t>
            </w:r>
            <w:r w:rsidR="00C950A3" w:rsidRPr="00091513">
              <w:rPr>
                <w:rFonts w:ascii="Arial" w:eastAsia="Arial" w:hAnsi="Arial" w:cs="Arial"/>
                <w:color w:val="000000"/>
              </w:rPr>
              <w:t>a:</w:t>
            </w:r>
          </w:p>
          <w:p w14:paraId="14B18507" w14:textId="4AA0CEAE" w:rsidR="00C950A3" w:rsidRPr="00091513" w:rsidRDefault="00C950A3" w:rsidP="00B465C0">
            <w:pPr>
              <w:tabs>
                <w:tab w:val="left" w:pos="564"/>
              </w:tabs>
              <w:spacing w:line="280" w:lineRule="exact"/>
              <w:ind w:left="589" w:hanging="589"/>
              <w:rPr>
                <w:rFonts w:ascii="Arial" w:eastAsia="Arial" w:hAnsi="Arial" w:cs="Arial"/>
                <w:color w:val="000000"/>
              </w:rPr>
            </w:pPr>
            <w:r w:rsidRPr="00091513">
              <w:rPr>
                <w:rFonts w:ascii="Arial" w:eastAsia="Arial" w:hAnsi="Arial" w:cs="Arial"/>
                <w:color w:val="000000"/>
              </w:rPr>
              <w:t xml:space="preserve">      Periode: </w:t>
            </w:r>
          </w:p>
          <w:p w14:paraId="794914D6" w14:textId="33FA3DB6" w:rsidR="00C950A3" w:rsidRPr="000015CE" w:rsidRDefault="00C950A3" w:rsidP="00B465C0">
            <w:pPr>
              <w:tabs>
                <w:tab w:val="left" w:pos="567"/>
              </w:tabs>
              <w:spacing w:line="280" w:lineRule="exact"/>
              <w:ind w:left="589" w:hanging="589"/>
              <w:rPr>
                <w:rFonts w:ascii="Arial" w:eastAsia="Arial" w:hAnsi="Arial" w:cs="Arial"/>
                <w:color w:val="000000"/>
              </w:rPr>
            </w:pPr>
            <w:r w:rsidRPr="00091513">
              <w:rPr>
                <w:rFonts w:ascii="Arial" w:eastAsia="Arial" w:hAnsi="Arial" w:cs="Arial"/>
                <w:color w:val="000000"/>
              </w:rPr>
              <w:t xml:space="preserve">      Voor welke problematiek?</w:t>
            </w:r>
            <w:r w:rsidRPr="000015CE">
              <w:rPr>
                <w:rFonts w:ascii="Arial" w:eastAsia="Arial" w:hAnsi="Arial" w:cs="Arial"/>
                <w:color w:val="000000"/>
              </w:rPr>
              <w:t xml:space="preserve"> </w:t>
            </w:r>
          </w:p>
          <w:p w14:paraId="6E31F330" w14:textId="77777777" w:rsidR="00C950A3" w:rsidRDefault="00C950A3" w:rsidP="00B465C0">
            <w:pPr>
              <w:tabs>
                <w:tab w:val="left" w:pos="567"/>
              </w:tabs>
              <w:spacing w:line="280" w:lineRule="exact"/>
              <w:rPr>
                <w:rFonts w:ascii="Arial" w:eastAsia="Arial" w:hAnsi="Arial" w:cs="Arial"/>
                <w:b/>
                <w:bCs/>
              </w:rPr>
            </w:pPr>
          </w:p>
          <w:p w14:paraId="22CA840D" w14:textId="77777777" w:rsidR="000005BD" w:rsidRDefault="000005BD" w:rsidP="00B465C0">
            <w:pPr>
              <w:tabs>
                <w:tab w:val="left" w:pos="567"/>
              </w:tabs>
              <w:spacing w:line="280" w:lineRule="exact"/>
              <w:rPr>
                <w:rFonts w:ascii="Arial" w:eastAsia="Arial" w:hAnsi="Arial" w:cs="Arial"/>
                <w:b/>
                <w:bCs/>
              </w:rPr>
            </w:pPr>
          </w:p>
          <w:p w14:paraId="03B157E6" w14:textId="77777777" w:rsidR="000005BD" w:rsidRPr="000015CE" w:rsidRDefault="000005BD" w:rsidP="00B465C0">
            <w:pPr>
              <w:tabs>
                <w:tab w:val="left" w:pos="567"/>
              </w:tabs>
              <w:spacing w:line="280" w:lineRule="exact"/>
              <w:rPr>
                <w:rFonts w:ascii="Arial" w:eastAsia="Arial" w:hAnsi="Arial" w:cs="Arial"/>
                <w:b/>
                <w:bCs/>
              </w:rPr>
            </w:pPr>
          </w:p>
        </w:tc>
      </w:tr>
    </w:tbl>
    <w:p w14:paraId="6F3C7636" w14:textId="02CF090F" w:rsidR="000005BD" w:rsidRDefault="000005BD"/>
    <w:p w14:paraId="1703AB4B" w14:textId="77777777" w:rsidR="00AD4F45" w:rsidRDefault="00AD4F45"/>
    <w:tbl>
      <w:tblPr>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10343"/>
      </w:tblGrid>
      <w:tr w:rsidR="00C950A3" w:rsidRPr="000015CE" w14:paraId="0D2E75E5" w14:textId="77777777" w:rsidTr="002C2DFC">
        <w:trPr>
          <w:trHeight w:val="506"/>
        </w:trPr>
        <w:tc>
          <w:tcPr>
            <w:tcW w:w="10343" w:type="dxa"/>
          </w:tcPr>
          <w:p w14:paraId="353C52E9" w14:textId="77777777" w:rsidR="00C950A3" w:rsidRPr="00797CED" w:rsidRDefault="00C950A3" w:rsidP="004D4D9A">
            <w:pPr>
              <w:tabs>
                <w:tab w:val="left" w:pos="318"/>
              </w:tabs>
              <w:spacing w:line="280" w:lineRule="exact"/>
              <w:rPr>
                <w:rFonts w:ascii="Arial" w:eastAsia="Arial" w:hAnsi="Arial" w:cs="Arial"/>
                <w:b/>
                <w:bCs/>
              </w:rPr>
            </w:pPr>
            <w:r w:rsidRPr="00797CED">
              <w:rPr>
                <w:rFonts w:ascii="Arial" w:eastAsia="Arial" w:hAnsi="Arial" w:cs="Arial"/>
                <w:b/>
                <w:bCs/>
              </w:rPr>
              <w:t>Heeft uw kind moeite of problemen (gehad) met:</w:t>
            </w:r>
          </w:p>
          <w:p w14:paraId="6645887D" w14:textId="60D14087" w:rsidR="00C950A3" w:rsidRPr="00797CED" w:rsidRDefault="00000000" w:rsidP="004D4D9A">
            <w:pPr>
              <w:tabs>
                <w:tab w:val="left" w:pos="318"/>
              </w:tabs>
              <w:rPr>
                <w:rFonts w:ascii="Arial" w:eastAsia="Arial" w:hAnsi="Arial" w:cs="Arial"/>
              </w:rPr>
            </w:pPr>
            <w:sdt>
              <w:sdtPr>
                <w:rPr>
                  <w:rFonts w:ascii="Arial" w:eastAsia="Arial" w:hAnsi="Arial" w:cs="Arial"/>
                </w:rPr>
                <w:id w:val="-833225699"/>
                <w14:checkbox>
                  <w14:checked w14:val="0"/>
                  <w14:checkedState w14:val="2612" w14:font="MS Gothic"/>
                  <w14:uncheckedState w14:val="2610" w14:font="MS Gothic"/>
                </w14:checkbox>
              </w:sdt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ab/>
            </w:r>
            <w:r w:rsidR="00C950A3" w:rsidRPr="00797CED">
              <w:rPr>
                <w:rFonts w:ascii="Arial" w:eastAsia="Arial" w:hAnsi="Arial" w:cs="Arial"/>
              </w:rPr>
              <w:t>aanleren van liedjes of versjes</w:t>
            </w:r>
          </w:p>
          <w:p w14:paraId="14920711" w14:textId="0719DF93" w:rsidR="00C950A3" w:rsidRPr="00797CED" w:rsidRDefault="00000000" w:rsidP="004D4D9A">
            <w:pPr>
              <w:tabs>
                <w:tab w:val="left" w:pos="318"/>
              </w:tabs>
              <w:rPr>
                <w:rFonts w:ascii="Arial" w:eastAsia="Arial" w:hAnsi="Arial" w:cs="Arial"/>
              </w:rPr>
            </w:pPr>
            <w:sdt>
              <w:sdtPr>
                <w:rPr>
                  <w:rFonts w:ascii="Arial" w:eastAsia="Arial" w:hAnsi="Arial" w:cs="Arial"/>
                </w:rPr>
                <w:id w:val="-73439085"/>
                <w14:checkbox>
                  <w14:checked w14:val="0"/>
                  <w14:checkedState w14:val="2612" w14:font="MS Gothic"/>
                  <w14:uncheckedState w14:val="2610" w14:font="MS Gothic"/>
                </w14:checkbox>
              </w:sdt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ab/>
            </w:r>
            <w:r w:rsidR="00C950A3" w:rsidRPr="00797CED">
              <w:rPr>
                <w:rFonts w:ascii="Arial" w:eastAsia="Arial" w:hAnsi="Arial" w:cs="Arial"/>
              </w:rPr>
              <w:t xml:space="preserve">onthouden van een vraag of van meerdere dingen tegelijk </w:t>
            </w:r>
          </w:p>
          <w:p w14:paraId="4125E0FB" w14:textId="39C6817E" w:rsidR="00C950A3" w:rsidRPr="00797CED" w:rsidRDefault="00000000" w:rsidP="004D4D9A">
            <w:pPr>
              <w:tabs>
                <w:tab w:val="left" w:pos="318"/>
              </w:tabs>
              <w:rPr>
                <w:rFonts w:ascii="Arial" w:eastAsia="Arial" w:hAnsi="Arial" w:cs="Arial"/>
              </w:rPr>
            </w:pPr>
            <w:sdt>
              <w:sdtPr>
                <w:rPr>
                  <w:rFonts w:ascii="Arial" w:eastAsia="Arial" w:hAnsi="Arial" w:cs="Arial"/>
                </w:rPr>
                <w:id w:val="343670311"/>
                <w14:checkbox>
                  <w14:checked w14:val="0"/>
                  <w14:checkedState w14:val="2612" w14:font="MS Gothic"/>
                  <w14:uncheckedState w14:val="2610" w14:font="MS Gothic"/>
                </w14:checkbox>
              </w:sdt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ab/>
            </w:r>
            <w:r w:rsidR="00C950A3" w:rsidRPr="00797CED">
              <w:rPr>
                <w:rFonts w:ascii="Arial" w:eastAsia="Arial" w:hAnsi="Arial" w:cs="Arial"/>
              </w:rPr>
              <w:t xml:space="preserve">taal-geheugenspelletjes (Bijvoorbeeld: “Ik ga op reis en neem mee...”) </w:t>
            </w:r>
          </w:p>
          <w:p w14:paraId="6534D3CC" w14:textId="28E237B4" w:rsidR="00C950A3" w:rsidRPr="00797CED" w:rsidRDefault="00000000" w:rsidP="004D4D9A">
            <w:pPr>
              <w:tabs>
                <w:tab w:val="left" w:pos="318"/>
              </w:tabs>
              <w:rPr>
                <w:rFonts w:ascii="Arial" w:eastAsia="Arial" w:hAnsi="Arial" w:cs="Arial"/>
              </w:rPr>
            </w:pPr>
            <w:sdt>
              <w:sdtPr>
                <w:rPr>
                  <w:rFonts w:ascii="Arial" w:eastAsia="Arial" w:hAnsi="Arial" w:cs="Arial"/>
                </w:rPr>
                <w:id w:val="-1336615692"/>
                <w14:checkbox>
                  <w14:checked w14:val="0"/>
                  <w14:checkedState w14:val="2612" w14:font="MS Gothic"/>
                  <w14:uncheckedState w14:val="2610" w14:font="MS Gothic"/>
                </w14:checkbox>
              </w:sdt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ab/>
            </w:r>
            <w:r w:rsidR="00C950A3" w:rsidRPr="00797CED">
              <w:rPr>
                <w:rFonts w:ascii="Arial" w:eastAsia="Arial" w:hAnsi="Arial" w:cs="Arial"/>
              </w:rPr>
              <w:t>rijmen</w:t>
            </w:r>
          </w:p>
          <w:p w14:paraId="36AE386A" w14:textId="07A55EAD" w:rsidR="00C950A3" w:rsidRPr="00797CED" w:rsidRDefault="00000000" w:rsidP="004D4D9A">
            <w:pPr>
              <w:tabs>
                <w:tab w:val="left" w:pos="318"/>
              </w:tabs>
              <w:rPr>
                <w:rFonts w:ascii="Arial" w:eastAsia="Arial" w:hAnsi="Arial" w:cs="Arial"/>
              </w:rPr>
            </w:pPr>
            <w:sdt>
              <w:sdtPr>
                <w:rPr>
                  <w:rFonts w:ascii="Arial" w:eastAsia="Arial" w:hAnsi="Arial" w:cs="Arial"/>
                </w:rPr>
                <w:id w:val="-887572737"/>
                <w14:checkbox>
                  <w14:checked w14:val="0"/>
                  <w14:checkedState w14:val="2612" w14:font="MS Gothic"/>
                  <w14:uncheckedState w14:val="2610" w14:font="MS Gothic"/>
                </w14:checkbox>
              </w:sdt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ab/>
            </w:r>
            <w:r w:rsidR="00C950A3" w:rsidRPr="00797CED">
              <w:rPr>
                <w:rFonts w:ascii="Arial" w:eastAsia="Arial" w:hAnsi="Arial" w:cs="Arial"/>
              </w:rPr>
              <w:t>onthouden en opzeggen dagen van de week</w:t>
            </w:r>
          </w:p>
          <w:p w14:paraId="54B70549" w14:textId="3369CFA4" w:rsidR="00C950A3" w:rsidRPr="00797CED" w:rsidRDefault="00000000" w:rsidP="004D4D9A">
            <w:pPr>
              <w:tabs>
                <w:tab w:val="left" w:pos="318"/>
              </w:tabs>
              <w:rPr>
                <w:rFonts w:ascii="Arial" w:eastAsia="Arial" w:hAnsi="Arial" w:cs="Arial"/>
              </w:rPr>
            </w:pPr>
            <w:sdt>
              <w:sdtPr>
                <w:rPr>
                  <w:rFonts w:ascii="Arial" w:eastAsia="Arial" w:hAnsi="Arial" w:cs="Arial"/>
                </w:rPr>
                <w:id w:val="438114767"/>
                <w14:checkbox>
                  <w14:checked w14:val="0"/>
                  <w14:checkedState w14:val="2612" w14:font="MS Gothic"/>
                  <w14:uncheckedState w14:val="2610" w14:font="MS Gothic"/>
                </w14:checkbox>
              </w:sdt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ab/>
            </w:r>
            <w:r w:rsidR="00C950A3" w:rsidRPr="00797CED">
              <w:rPr>
                <w:rFonts w:ascii="Arial" w:eastAsia="Arial" w:hAnsi="Arial" w:cs="Arial"/>
              </w:rPr>
              <w:t>aanleren van kleuren, letters en cijfers</w:t>
            </w:r>
          </w:p>
          <w:p w14:paraId="0C52A600" w14:textId="39CBED37" w:rsidR="00C950A3" w:rsidRPr="00797CED" w:rsidRDefault="00000000" w:rsidP="004D4D9A">
            <w:pPr>
              <w:tabs>
                <w:tab w:val="left" w:pos="318"/>
              </w:tabs>
              <w:rPr>
                <w:rFonts w:ascii="Arial" w:eastAsia="Arial" w:hAnsi="Arial" w:cs="Arial"/>
              </w:rPr>
            </w:pPr>
            <w:sdt>
              <w:sdtPr>
                <w:rPr>
                  <w:rFonts w:ascii="Arial" w:eastAsia="Arial" w:hAnsi="Arial" w:cs="Arial"/>
                </w:rPr>
                <w:id w:val="1516190296"/>
                <w14:checkbox>
                  <w14:checked w14:val="0"/>
                  <w14:checkedState w14:val="2612" w14:font="MS Gothic"/>
                  <w14:uncheckedState w14:val="2610" w14:font="MS Gothic"/>
                </w14:checkbox>
              </w:sdt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ab/>
            </w:r>
            <w:r w:rsidR="00C950A3" w:rsidRPr="00797CED">
              <w:rPr>
                <w:rFonts w:ascii="Arial" w:eastAsia="Arial" w:hAnsi="Arial" w:cs="Arial"/>
              </w:rPr>
              <w:t>tijdsbegrip (ochtend - middag - avond of vroeg - laat)</w:t>
            </w:r>
          </w:p>
          <w:p w14:paraId="59B717BA" w14:textId="4D4AC4E7" w:rsidR="00C950A3" w:rsidRPr="00797CED" w:rsidRDefault="00000000" w:rsidP="004D4D9A">
            <w:pPr>
              <w:tabs>
                <w:tab w:val="left" w:pos="318"/>
              </w:tabs>
              <w:rPr>
                <w:rFonts w:ascii="Arial" w:eastAsia="Arial" w:hAnsi="Arial" w:cs="Arial"/>
              </w:rPr>
            </w:pPr>
            <w:sdt>
              <w:sdtPr>
                <w:rPr>
                  <w:rFonts w:ascii="Arial" w:eastAsia="Arial" w:hAnsi="Arial" w:cs="Arial"/>
                </w:rPr>
                <w:id w:val="-1233157906"/>
                <w14:checkbox>
                  <w14:checked w14:val="0"/>
                  <w14:checkedState w14:val="2612" w14:font="MS Gothic"/>
                  <w14:uncheckedState w14:val="2610" w14:font="MS Gothic"/>
                </w14:checkbox>
              </w:sdt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ab/>
            </w:r>
            <w:r w:rsidR="00C950A3" w:rsidRPr="00797CED">
              <w:rPr>
                <w:rFonts w:ascii="Arial" w:eastAsia="Arial" w:hAnsi="Arial" w:cs="Arial"/>
              </w:rPr>
              <w:t>onthouden van namen van kinderen waarbij hij/zij minimaal 1 jaar in de klas zit</w:t>
            </w:r>
          </w:p>
          <w:p w14:paraId="60163095" w14:textId="59D7846E" w:rsidR="00C950A3" w:rsidRPr="00797CED" w:rsidRDefault="00000000" w:rsidP="004D4D9A">
            <w:pPr>
              <w:tabs>
                <w:tab w:val="left" w:pos="318"/>
              </w:tabs>
              <w:rPr>
                <w:rFonts w:ascii="Arial" w:eastAsia="Arial" w:hAnsi="Arial" w:cs="Arial"/>
              </w:rPr>
            </w:pPr>
            <w:sdt>
              <w:sdtPr>
                <w:rPr>
                  <w:rFonts w:ascii="Arial" w:eastAsia="Arial" w:hAnsi="Arial" w:cs="Arial"/>
                </w:rPr>
                <w:id w:val="742536378"/>
                <w14:checkbox>
                  <w14:checked w14:val="0"/>
                  <w14:checkedState w14:val="2612" w14:font="MS Gothic"/>
                  <w14:uncheckedState w14:val="2610" w14:font="MS Gothic"/>
                </w14:checkbox>
              </w:sdt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ab/>
            </w:r>
            <w:r w:rsidR="00C950A3" w:rsidRPr="00797CED">
              <w:rPr>
                <w:rFonts w:ascii="Arial" w:eastAsia="Arial" w:hAnsi="Arial" w:cs="Arial"/>
              </w:rPr>
              <w:t>gevoel voor maat of ritme</w:t>
            </w:r>
          </w:p>
          <w:p w14:paraId="4E52A130" w14:textId="70C56A5F" w:rsidR="00C950A3" w:rsidRPr="00797CED" w:rsidRDefault="00000000" w:rsidP="004D4D9A">
            <w:pPr>
              <w:tabs>
                <w:tab w:val="left" w:pos="318"/>
              </w:tabs>
              <w:spacing w:line="280" w:lineRule="exact"/>
              <w:rPr>
                <w:rFonts w:ascii="Arial" w:eastAsia="Arial" w:hAnsi="Arial" w:cs="Arial"/>
              </w:rPr>
            </w:pPr>
            <w:sdt>
              <w:sdtPr>
                <w:rPr>
                  <w:rFonts w:ascii="Arial" w:eastAsia="Arial" w:hAnsi="Arial" w:cs="Arial"/>
                </w:rPr>
                <w:id w:val="-636794686"/>
                <w14:checkbox>
                  <w14:checked w14:val="0"/>
                  <w14:checkedState w14:val="2612" w14:font="MS Gothic"/>
                  <w14:uncheckedState w14:val="2610" w14:font="MS Gothic"/>
                </w14:checkbox>
              </w:sdt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ab/>
            </w:r>
            <w:r w:rsidR="00C950A3" w:rsidRPr="00797CED">
              <w:rPr>
                <w:rFonts w:ascii="Arial" w:eastAsia="Arial" w:hAnsi="Arial" w:cs="Arial"/>
              </w:rPr>
              <w:t>tafels (vanaf groep 4)</w:t>
            </w:r>
          </w:p>
          <w:p w14:paraId="6F9A4B22" w14:textId="77777777" w:rsidR="00C950A3" w:rsidRDefault="00000000" w:rsidP="004D4D9A">
            <w:pPr>
              <w:tabs>
                <w:tab w:val="left" w:pos="318"/>
              </w:tabs>
              <w:spacing w:line="280" w:lineRule="exact"/>
              <w:rPr>
                <w:rFonts w:ascii="Arial" w:eastAsia="Arial" w:hAnsi="Arial" w:cs="Arial"/>
              </w:rPr>
            </w:pPr>
            <w:sdt>
              <w:sdtPr>
                <w:rPr>
                  <w:rFonts w:ascii="Arial" w:eastAsia="Arial" w:hAnsi="Arial" w:cs="Arial"/>
                </w:rPr>
                <w:id w:val="490141528"/>
                <w14:checkbox>
                  <w14:checked w14:val="0"/>
                  <w14:checkedState w14:val="2612" w14:font="MS Gothic"/>
                  <w14:uncheckedState w14:val="2610" w14:font="MS Gothic"/>
                </w14:checkbox>
              </w:sdtPr>
              <w:sdtContent>
                <w:r w:rsidR="00C950A3" w:rsidRPr="00797CED">
                  <w:rPr>
                    <w:rFonts w:ascii="Segoe UI Symbol" w:eastAsia="Arial" w:hAnsi="Segoe UI Symbol" w:cs="Segoe UI Symbol"/>
                  </w:rPr>
                  <w:t>☐</w:t>
                </w:r>
              </w:sdtContent>
            </w:sdt>
            <w:r w:rsidR="004D4D9A">
              <w:rPr>
                <w:rFonts w:ascii="Arial" w:eastAsia="Arial" w:hAnsi="Arial" w:cs="Arial"/>
              </w:rPr>
              <w:tab/>
            </w:r>
            <w:r w:rsidR="00C950A3" w:rsidRPr="00797CED">
              <w:rPr>
                <w:rFonts w:ascii="Arial" w:eastAsia="Arial" w:hAnsi="Arial" w:cs="Arial"/>
              </w:rPr>
              <w:t>niet van toepassing</w:t>
            </w:r>
          </w:p>
          <w:p w14:paraId="52FE9F34" w14:textId="3DBCC6E2" w:rsidR="000005BD" w:rsidRPr="005208B6" w:rsidRDefault="000005BD" w:rsidP="004D4D9A">
            <w:pPr>
              <w:tabs>
                <w:tab w:val="left" w:pos="318"/>
              </w:tabs>
              <w:spacing w:line="280" w:lineRule="exact"/>
              <w:rPr>
                <w:rFonts w:ascii="Arial" w:eastAsia="Arial" w:hAnsi="Arial" w:cs="Arial"/>
                <w:highlight w:val="yellow"/>
              </w:rPr>
            </w:pPr>
          </w:p>
        </w:tc>
      </w:tr>
      <w:tr w:rsidR="00C950A3" w:rsidRPr="000015CE" w14:paraId="1518B672" w14:textId="77777777" w:rsidTr="002C2DFC">
        <w:trPr>
          <w:trHeight w:val="506"/>
        </w:trPr>
        <w:tc>
          <w:tcPr>
            <w:tcW w:w="10343" w:type="dxa"/>
            <w:vAlign w:val="center"/>
          </w:tcPr>
          <w:p w14:paraId="4A6D8A2A" w14:textId="77777777" w:rsidR="00C950A3" w:rsidRPr="000015CE" w:rsidRDefault="00C950A3" w:rsidP="00B465C0">
            <w:pPr>
              <w:tabs>
                <w:tab w:val="left" w:pos="567"/>
              </w:tabs>
              <w:spacing w:line="280" w:lineRule="exact"/>
              <w:rPr>
                <w:rFonts w:ascii="Arial" w:eastAsia="Arial" w:hAnsi="Arial" w:cs="Arial"/>
                <w:b/>
                <w:color w:val="000000"/>
              </w:rPr>
            </w:pPr>
            <w:r w:rsidRPr="000015CE">
              <w:rPr>
                <w:rFonts w:ascii="Arial" w:eastAsia="Arial" w:hAnsi="Arial" w:cs="Arial"/>
                <w:b/>
                <w:color w:val="000000"/>
              </w:rPr>
              <w:t>Is Nederlands de moedertaal van uw kind?</w:t>
            </w:r>
          </w:p>
          <w:p w14:paraId="675A3B08" w14:textId="3AC49400" w:rsidR="00C950A3" w:rsidRPr="000015CE" w:rsidRDefault="00000000" w:rsidP="00B465C0">
            <w:pPr>
              <w:tabs>
                <w:tab w:val="left" w:pos="589"/>
              </w:tabs>
              <w:spacing w:line="280" w:lineRule="exact"/>
              <w:ind w:left="589" w:hanging="589"/>
              <w:rPr>
                <w:rFonts w:ascii="Arial" w:eastAsia="Arial" w:hAnsi="Arial" w:cs="Arial"/>
                <w:color w:val="000000"/>
              </w:rPr>
            </w:pPr>
            <w:sdt>
              <w:sdtPr>
                <w:rPr>
                  <w:rFonts w:ascii="Arial" w:eastAsia="Arial" w:hAnsi="Arial" w:cs="Arial"/>
                  <w:color w:val="000000"/>
                </w:rPr>
                <w:id w:val="1203288228"/>
                <w14:checkbox>
                  <w14:checked w14:val="0"/>
                  <w14:checkedState w14:val="2612" w14:font="MS Gothic"/>
                  <w14:uncheckedState w14:val="2610" w14:font="MS Gothic"/>
                </w14:checkbox>
              </w:sdtPr>
              <w:sdtContent>
                <w:r w:rsidR="00C950A3" w:rsidRPr="000015CE">
                  <w:rPr>
                    <w:rFonts w:ascii="Segoe UI Symbol" w:eastAsia="Arial" w:hAnsi="Segoe UI Symbol" w:cs="Segoe UI Symbol"/>
                    <w:color w:val="000000"/>
                  </w:rPr>
                  <w:t>☐</w:t>
                </w:r>
              </w:sdtContent>
            </w:sdt>
            <w:r w:rsidR="00C950A3" w:rsidRPr="000015CE">
              <w:rPr>
                <w:rFonts w:ascii="Arial" w:eastAsia="Arial" w:hAnsi="Arial" w:cs="Arial"/>
                <w:color w:val="000000"/>
              </w:rPr>
              <w:t xml:space="preserve"> </w:t>
            </w:r>
            <w:r w:rsidR="004D4D9A">
              <w:rPr>
                <w:rFonts w:ascii="Arial" w:eastAsia="Arial" w:hAnsi="Arial" w:cs="Arial"/>
                <w:color w:val="000000"/>
              </w:rPr>
              <w:t xml:space="preserve"> </w:t>
            </w:r>
            <w:r w:rsidR="00C950A3" w:rsidRPr="000015CE">
              <w:rPr>
                <w:rFonts w:ascii="Arial" w:eastAsia="Arial" w:hAnsi="Arial" w:cs="Arial"/>
                <w:color w:val="000000"/>
              </w:rPr>
              <w:t>Ja</w:t>
            </w:r>
          </w:p>
          <w:p w14:paraId="0B979094" w14:textId="078A9FB7" w:rsidR="00C950A3" w:rsidRPr="000015CE" w:rsidRDefault="00000000" w:rsidP="00B465C0">
            <w:pPr>
              <w:tabs>
                <w:tab w:val="left" w:pos="564"/>
              </w:tabs>
              <w:spacing w:line="280" w:lineRule="exact"/>
              <w:ind w:left="589" w:hanging="589"/>
              <w:rPr>
                <w:rFonts w:ascii="Arial" w:eastAsia="Arial" w:hAnsi="Arial" w:cs="Arial"/>
                <w:color w:val="000000"/>
              </w:rPr>
            </w:pPr>
            <w:sdt>
              <w:sdtPr>
                <w:rPr>
                  <w:rFonts w:ascii="Arial" w:eastAsia="Arial" w:hAnsi="Arial" w:cs="Arial"/>
                  <w:color w:val="000000"/>
                </w:rPr>
                <w:id w:val="-1085540195"/>
                <w14:checkbox>
                  <w14:checked w14:val="0"/>
                  <w14:checkedState w14:val="2612" w14:font="MS Gothic"/>
                  <w14:uncheckedState w14:val="2610" w14:font="MS Gothic"/>
                </w14:checkbox>
              </w:sdtPr>
              <w:sdtContent>
                <w:r w:rsidR="00C950A3" w:rsidRPr="000015CE">
                  <w:rPr>
                    <w:rFonts w:ascii="Segoe UI Symbol" w:eastAsia="Arial" w:hAnsi="Segoe UI Symbol" w:cs="Segoe UI Symbol"/>
                    <w:color w:val="000000"/>
                  </w:rPr>
                  <w:t>☐</w:t>
                </w:r>
              </w:sdtContent>
            </w:sdt>
            <w:r w:rsidR="00C950A3" w:rsidRPr="000015CE">
              <w:rPr>
                <w:rFonts w:ascii="Arial" w:eastAsia="Arial" w:hAnsi="Arial" w:cs="Arial"/>
                <w:color w:val="000000"/>
              </w:rPr>
              <w:t xml:space="preserve"> </w:t>
            </w:r>
            <w:r w:rsidR="004D4D9A">
              <w:rPr>
                <w:rFonts w:ascii="Arial" w:eastAsia="Arial" w:hAnsi="Arial" w:cs="Arial"/>
                <w:color w:val="000000"/>
              </w:rPr>
              <w:t xml:space="preserve"> </w:t>
            </w:r>
            <w:r w:rsidR="00C950A3" w:rsidRPr="000015CE">
              <w:rPr>
                <w:rFonts w:ascii="Arial" w:eastAsia="Arial" w:hAnsi="Arial" w:cs="Arial"/>
                <w:color w:val="000000"/>
              </w:rPr>
              <w:t>Nee, welke talen spreekt u thuis met uw kind?</w:t>
            </w:r>
          </w:p>
          <w:p w14:paraId="50923C1B" w14:textId="77777777" w:rsidR="00C950A3" w:rsidRPr="000015CE" w:rsidRDefault="00C950A3" w:rsidP="00B465C0">
            <w:pPr>
              <w:tabs>
                <w:tab w:val="left" w:pos="567"/>
              </w:tabs>
              <w:spacing w:line="280" w:lineRule="exact"/>
              <w:rPr>
                <w:rFonts w:ascii="Arial" w:eastAsia="Arial" w:hAnsi="Arial" w:cs="Arial"/>
                <w:b/>
                <w:color w:val="000000"/>
              </w:rPr>
            </w:pPr>
          </w:p>
        </w:tc>
      </w:tr>
      <w:tr w:rsidR="00C950A3" w:rsidRPr="000015CE" w14:paraId="21FE2E1C" w14:textId="77777777" w:rsidTr="002C2DFC">
        <w:trPr>
          <w:trHeight w:val="506"/>
        </w:trPr>
        <w:tc>
          <w:tcPr>
            <w:tcW w:w="10343" w:type="dxa"/>
            <w:vAlign w:val="center"/>
          </w:tcPr>
          <w:p w14:paraId="701BF6B2" w14:textId="77777777" w:rsidR="00C950A3" w:rsidRPr="00797CED" w:rsidRDefault="00C950A3" w:rsidP="00B465C0">
            <w:pPr>
              <w:rPr>
                <w:rFonts w:ascii="Arial" w:eastAsia="Arial" w:hAnsi="Arial" w:cs="Arial"/>
                <w:b/>
                <w:bCs/>
              </w:rPr>
            </w:pPr>
            <w:r w:rsidRPr="00797CED">
              <w:rPr>
                <w:rFonts w:ascii="Arial" w:eastAsia="Arial" w:hAnsi="Arial" w:cs="Arial"/>
                <w:b/>
                <w:bCs/>
              </w:rPr>
              <w:t xml:space="preserve">Zijn er </w:t>
            </w:r>
            <w:r w:rsidRPr="00797CED">
              <w:rPr>
                <w:rFonts w:ascii="Arial" w:eastAsia="Arial" w:hAnsi="Arial" w:cs="Arial"/>
                <w:b/>
                <w:bCs/>
                <w:u w:val="single"/>
              </w:rPr>
              <w:t>gezins- of familieleden</w:t>
            </w:r>
            <w:r w:rsidRPr="00797CED">
              <w:rPr>
                <w:rFonts w:ascii="Arial" w:eastAsia="Arial" w:hAnsi="Arial" w:cs="Arial"/>
                <w:b/>
                <w:bCs/>
              </w:rPr>
              <w:t xml:space="preserve"> bij wie ook sprake is van ernstige lees- en/of spellingproblemen dan wel dyslexie?</w:t>
            </w:r>
          </w:p>
          <w:p w14:paraId="7BD40F35" w14:textId="500BF486" w:rsidR="00C950A3" w:rsidRPr="00797CED" w:rsidRDefault="00000000" w:rsidP="00B465C0">
            <w:pPr>
              <w:rPr>
                <w:rFonts w:ascii="Arial" w:eastAsia="Arial" w:hAnsi="Arial" w:cs="Arial"/>
              </w:rPr>
            </w:pPr>
            <w:sdt>
              <w:sdtPr>
                <w:rPr>
                  <w:rFonts w:ascii="Arial" w:eastAsia="Arial" w:hAnsi="Arial" w:cs="Arial"/>
                </w:rPr>
                <w:id w:val="-268397320"/>
                <w14:checkbox>
                  <w14:checked w14:val="0"/>
                  <w14:checkedState w14:val="2612" w14:font="MS Gothic"/>
                  <w14:uncheckedState w14:val="2610" w14:font="MS Gothic"/>
                </w14:checkbox>
              </w:sdt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 xml:space="preserve"> </w:t>
            </w:r>
            <w:r w:rsidR="00C950A3" w:rsidRPr="00797CED">
              <w:rPr>
                <w:rFonts w:ascii="Arial" w:eastAsia="Arial" w:hAnsi="Arial" w:cs="Arial"/>
              </w:rPr>
              <w:t xml:space="preserve">Nee </w:t>
            </w:r>
          </w:p>
          <w:p w14:paraId="115870E6" w14:textId="10DDD668" w:rsidR="00C950A3" w:rsidRPr="00797CED" w:rsidRDefault="00000000" w:rsidP="00B465C0">
            <w:pPr>
              <w:rPr>
                <w:rFonts w:ascii="Arial" w:eastAsia="Arial" w:hAnsi="Arial" w:cs="Arial"/>
              </w:rPr>
            </w:pPr>
            <w:sdt>
              <w:sdtPr>
                <w:rPr>
                  <w:rFonts w:ascii="Arial" w:eastAsia="Arial" w:hAnsi="Arial" w:cs="Arial"/>
                </w:rPr>
                <w:id w:val="1124650322"/>
                <w14:checkbox>
                  <w14:checked w14:val="0"/>
                  <w14:checkedState w14:val="2612" w14:font="MS Gothic"/>
                  <w14:uncheckedState w14:val="2610" w14:font="MS Gothic"/>
                </w14:checkbox>
              </w:sdt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 xml:space="preserve"> </w:t>
            </w:r>
            <w:r w:rsidR="00C950A3" w:rsidRPr="00797CED">
              <w:rPr>
                <w:rFonts w:ascii="Arial" w:eastAsia="Arial" w:hAnsi="Arial" w:cs="Arial"/>
              </w:rPr>
              <w:t>Ja, toelichting:</w:t>
            </w:r>
          </w:p>
          <w:p w14:paraId="08EFD8C9" w14:textId="77777777" w:rsidR="00C950A3" w:rsidRDefault="00C950A3" w:rsidP="00B465C0">
            <w:pPr>
              <w:rPr>
                <w:rFonts w:ascii="Arial" w:eastAsia="Arial" w:hAnsi="Arial" w:cs="Arial"/>
              </w:rPr>
            </w:pPr>
          </w:p>
          <w:p w14:paraId="590A7982" w14:textId="77777777" w:rsidR="001A4254" w:rsidRPr="00797CED" w:rsidRDefault="001A4254" w:rsidP="00B465C0">
            <w:pPr>
              <w:rPr>
                <w:rFonts w:ascii="Arial" w:eastAsia="Arial" w:hAnsi="Arial" w:cs="Arial"/>
              </w:rPr>
            </w:pPr>
          </w:p>
          <w:p w14:paraId="745C5774" w14:textId="77777777" w:rsidR="00C950A3" w:rsidRPr="00797CED" w:rsidRDefault="00C950A3" w:rsidP="00B465C0">
            <w:pPr>
              <w:rPr>
                <w:rFonts w:ascii="Arial" w:eastAsia="Arial" w:hAnsi="Arial" w:cs="Arial"/>
              </w:rPr>
            </w:pPr>
            <w:r w:rsidRPr="00797CED">
              <w:rPr>
                <w:rFonts w:ascii="Arial" w:eastAsia="Arial" w:hAnsi="Arial" w:cs="Arial"/>
              </w:rPr>
              <w:t>Is er bij deze gezins- of familieleden dyslexie vastgesteld?</w:t>
            </w:r>
          </w:p>
          <w:p w14:paraId="15940570" w14:textId="581EAC79" w:rsidR="00C950A3" w:rsidRPr="00797CED" w:rsidRDefault="00000000" w:rsidP="00B465C0">
            <w:pPr>
              <w:rPr>
                <w:rFonts w:ascii="Arial" w:eastAsia="Arial" w:hAnsi="Arial" w:cs="Arial"/>
              </w:rPr>
            </w:pPr>
            <w:sdt>
              <w:sdtPr>
                <w:rPr>
                  <w:rFonts w:ascii="Arial" w:eastAsia="Arial" w:hAnsi="Arial" w:cs="Arial"/>
                </w:rPr>
                <w:id w:val="-958257589"/>
                <w14:checkbox>
                  <w14:checked w14:val="0"/>
                  <w14:checkedState w14:val="2612" w14:font="MS Gothic"/>
                  <w14:uncheckedState w14:val="2610" w14:font="MS Gothic"/>
                </w14:checkbox>
              </w:sdt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 xml:space="preserve"> </w:t>
            </w:r>
            <w:r w:rsidR="00C950A3" w:rsidRPr="00797CED">
              <w:rPr>
                <w:rFonts w:ascii="Arial" w:eastAsia="Arial" w:hAnsi="Arial" w:cs="Arial"/>
              </w:rPr>
              <w:t xml:space="preserve">Nee </w:t>
            </w:r>
          </w:p>
          <w:p w14:paraId="6AA15CBF" w14:textId="3912CF86" w:rsidR="00C950A3" w:rsidRDefault="00000000" w:rsidP="00B465C0">
            <w:pPr>
              <w:rPr>
                <w:rFonts w:ascii="Arial" w:eastAsia="Arial" w:hAnsi="Arial" w:cs="Arial"/>
              </w:rPr>
            </w:pPr>
            <w:sdt>
              <w:sdtPr>
                <w:rPr>
                  <w:rFonts w:ascii="Arial" w:eastAsia="Arial" w:hAnsi="Arial" w:cs="Arial"/>
                </w:rPr>
                <w:id w:val="1196344349"/>
                <w14:checkbox>
                  <w14:checked w14:val="0"/>
                  <w14:checkedState w14:val="2612" w14:font="MS Gothic"/>
                  <w14:uncheckedState w14:val="2610" w14:font="MS Gothic"/>
                </w14:checkbox>
              </w:sdt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 xml:space="preserve"> </w:t>
            </w:r>
            <w:r w:rsidR="00C950A3" w:rsidRPr="00797CED">
              <w:rPr>
                <w:rFonts w:ascii="Arial" w:eastAsia="Arial" w:hAnsi="Arial" w:cs="Arial"/>
              </w:rPr>
              <w:t>Ja, bij:</w:t>
            </w:r>
          </w:p>
          <w:p w14:paraId="4B6FFB08" w14:textId="77777777" w:rsidR="00C950A3" w:rsidRPr="000015CE" w:rsidRDefault="00C950A3" w:rsidP="00B465C0">
            <w:pPr>
              <w:rPr>
                <w:rFonts w:ascii="Arial" w:eastAsia="Arial" w:hAnsi="Arial" w:cs="Arial"/>
              </w:rPr>
            </w:pPr>
          </w:p>
        </w:tc>
      </w:tr>
      <w:tr w:rsidR="00C950A3" w:rsidRPr="000015CE" w14:paraId="353F597A" w14:textId="77777777" w:rsidTr="002C2DFC">
        <w:trPr>
          <w:trHeight w:val="506"/>
        </w:trPr>
        <w:tc>
          <w:tcPr>
            <w:tcW w:w="10343" w:type="dxa"/>
            <w:vAlign w:val="center"/>
          </w:tcPr>
          <w:p w14:paraId="2F3BB799" w14:textId="77777777" w:rsidR="00C950A3" w:rsidRPr="00797CED" w:rsidRDefault="00C950A3" w:rsidP="00B465C0">
            <w:pPr>
              <w:rPr>
                <w:rFonts w:ascii="Arial" w:eastAsia="Arial" w:hAnsi="Arial" w:cs="Arial"/>
              </w:rPr>
            </w:pPr>
            <w:r w:rsidRPr="00797CED">
              <w:rPr>
                <w:rFonts w:ascii="Arial" w:eastAsia="Arial" w:hAnsi="Arial" w:cs="Arial"/>
                <w:b/>
                <w:bCs/>
              </w:rPr>
              <w:t>Zijn er andere problemen die van invloed kunnen zijn op de schoolprestaties van uw kind?</w:t>
            </w:r>
          </w:p>
          <w:p w14:paraId="20FF30BD" w14:textId="790EEA82" w:rsidR="00C950A3" w:rsidRPr="00797CED" w:rsidRDefault="00000000" w:rsidP="00B465C0">
            <w:pPr>
              <w:rPr>
                <w:rFonts w:ascii="Arial" w:eastAsia="Arial" w:hAnsi="Arial" w:cs="Arial"/>
              </w:rPr>
            </w:pPr>
            <w:sdt>
              <w:sdtPr>
                <w:rPr>
                  <w:rFonts w:ascii="Arial" w:eastAsia="Arial" w:hAnsi="Arial" w:cs="Arial"/>
                </w:rPr>
                <w:id w:val="182715967"/>
                <w14:checkbox>
                  <w14:checked w14:val="0"/>
                  <w14:checkedState w14:val="2612" w14:font="MS Gothic"/>
                  <w14:uncheckedState w14:val="2610" w14:font="MS Gothic"/>
                </w14:checkbox>
              </w:sdtPr>
              <w:sdtContent>
                <w:r w:rsidR="00C950A3" w:rsidRPr="00797CED">
                  <w:rPr>
                    <w:rFonts w:ascii="MS Gothic" w:eastAsia="MS Gothic" w:hAnsi="MS Gothic" w:cs="Arial" w:hint="eastAsia"/>
                  </w:rPr>
                  <w:t>☐</w:t>
                </w:r>
              </w:sdtContent>
            </w:sdt>
            <w:r w:rsidR="00C950A3" w:rsidRPr="00797CED">
              <w:rPr>
                <w:rFonts w:ascii="Arial" w:eastAsia="Arial" w:hAnsi="Arial" w:cs="Arial"/>
              </w:rPr>
              <w:t xml:space="preserve"> </w:t>
            </w:r>
            <w:r w:rsidR="004D4D9A">
              <w:rPr>
                <w:rFonts w:ascii="Arial" w:eastAsia="Arial" w:hAnsi="Arial" w:cs="Arial"/>
              </w:rPr>
              <w:t xml:space="preserve"> </w:t>
            </w:r>
            <w:r w:rsidR="00C950A3" w:rsidRPr="00797CED">
              <w:rPr>
                <w:rFonts w:ascii="Arial" w:eastAsia="Arial" w:hAnsi="Arial" w:cs="Arial"/>
              </w:rPr>
              <w:t>Nee (niet bekend)</w:t>
            </w:r>
          </w:p>
          <w:p w14:paraId="78FD996D" w14:textId="6C7E83E6" w:rsidR="00C950A3" w:rsidRPr="00797CED" w:rsidRDefault="00000000" w:rsidP="00B465C0">
            <w:pPr>
              <w:rPr>
                <w:rFonts w:ascii="Arial" w:eastAsia="Arial" w:hAnsi="Arial" w:cs="Arial"/>
              </w:rPr>
            </w:pPr>
            <w:sdt>
              <w:sdtPr>
                <w:rPr>
                  <w:rFonts w:ascii="Arial" w:eastAsia="Arial" w:hAnsi="Arial" w:cs="Arial"/>
                </w:rPr>
                <w:id w:val="1191262542"/>
                <w14:checkbox>
                  <w14:checked w14:val="0"/>
                  <w14:checkedState w14:val="2612" w14:font="MS Gothic"/>
                  <w14:uncheckedState w14:val="2610" w14:font="MS Gothic"/>
                </w14:checkbox>
              </w:sdt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 xml:space="preserve"> </w:t>
            </w:r>
            <w:r w:rsidR="00C950A3" w:rsidRPr="00797CED">
              <w:rPr>
                <w:rFonts w:ascii="Arial" w:eastAsia="Arial" w:hAnsi="Arial" w:cs="Arial"/>
              </w:rPr>
              <w:t>Ja</w:t>
            </w:r>
            <w:r w:rsidR="00C950A3">
              <w:rPr>
                <w:rFonts w:ascii="Arial" w:eastAsia="Arial" w:hAnsi="Arial" w:cs="Arial"/>
              </w:rPr>
              <w:t>,</w:t>
            </w:r>
            <w:r w:rsidR="00C950A3" w:rsidRPr="00797CED">
              <w:rPr>
                <w:rFonts w:ascii="Arial" w:eastAsia="Arial" w:hAnsi="Arial" w:cs="Arial"/>
              </w:rPr>
              <w:t xml:space="preserve"> problemen met het zien (bijv. draagt bril) </w:t>
            </w:r>
          </w:p>
          <w:p w14:paraId="33F3D17A" w14:textId="551913F5" w:rsidR="00C950A3" w:rsidRPr="00797CED" w:rsidRDefault="00000000" w:rsidP="00B465C0">
            <w:pPr>
              <w:rPr>
                <w:rFonts w:ascii="Arial" w:eastAsia="Arial" w:hAnsi="Arial" w:cs="Arial"/>
              </w:rPr>
            </w:pPr>
            <w:sdt>
              <w:sdtPr>
                <w:rPr>
                  <w:rFonts w:ascii="Arial" w:eastAsia="Arial" w:hAnsi="Arial" w:cs="Arial"/>
                </w:rPr>
                <w:id w:val="-1880074053"/>
                <w14:checkbox>
                  <w14:checked w14:val="0"/>
                  <w14:checkedState w14:val="2612" w14:font="MS Gothic"/>
                  <w14:uncheckedState w14:val="2610" w14:font="MS Gothic"/>
                </w14:checkbox>
              </w:sdt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 xml:space="preserve"> </w:t>
            </w:r>
            <w:r w:rsidR="00C950A3" w:rsidRPr="00797CED">
              <w:rPr>
                <w:rFonts w:ascii="Arial" w:eastAsia="Arial" w:hAnsi="Arial" w:cs="Arial"/>
              </w:rPr>
              <w:t>Ja</w:t>
            </w:r>
            <w:r w:rsidR="00C950A3">
              <w:rPr>
                <w:rFonts w:ascii="Arial" w:eastAsia="Arial" w:hAnsi="Arial" w:cs="Arial"/>
              </w:rPr>
              <w:t>,</w:t>
            </w:r>
            <w:r w:rsidR="00C950A3" w:rsidRPr="00797CED">
              <w:rPr>
                <w:rFonts w:ascii="Arial" w:eastAsia="Arial" w:hAnsi="Arial" w:cs="Arial"/>
              </w:rPr>
              <w:t xml:space="preserve"> problemen met het gehoor (oorontstekingen, buisjes, uitval bij gehoortest)</w:t>
            </w:r>
          </w:p>
          <w:p w14:paraId="2BB7F7EF" w14:textId="584E0AC0" w:rsidR="00C950A3" w:rsidRPr="00797CED" w:rsidRDefault="00000000" w:rsidP="00B465C0">
            <w:pPr>
              <w:rPr>
                <w:rFonts w:ascii="Arial" w:eastAsia="Arial" w:hAnsi="Arial" w:cs="Arial"/>
              </w:rPr>
            </w:pPr>
            <w:sdt>
              <w:sdtPr>
                <w:rPr>
                  <w:rFonts w:ascii="Arial" w:eastAsia="Arial" w:hAnsi="Arial" w:cs="Arial"/>
                </w:rPr>
                <w:id w:val="39561014"/>
                <w14:checkbox>
                  <w14:checked w14:val="0"/>
                  <w14:checkedState w14:val="2612" w14:font="MS Gothic"/>
                  <w14:uncheckedState w14:val="2610" w14:font="MS Gothic"/>
                </w14:checkbox>
              </w:sdt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 xml:space="preserve"> </w:t>
            </w:r>
            <w:r w:rsidR="00C950A3" w:rsidRPr="00797CED">
              <w:rPr>
                <w:rFonts w:ascii="Arial" w:eastAsia="Arial" w:hAnsi="Arial" w:cs="Arial"/>
              </w:rPr>
              <w:t>Ja</w:t>
            </w:r>
            <w:r w:rsidR="00C950A3">
              <w:rPr>
                <w:rFonts w:ascii="Arial" w:eastAsia="Arial" w:hAnsi="Arial" w:cs="Arial"/>
              </w:rPr>
              <w:t>,</w:t>
            </w:r>
            <w:r w:rsidR="00C950A3" w:rsidRPr="00797CED">
              <w:rPr>
                <w:rFonts w:ascii="Arial" w:eastAsia="Arial" w:hAnsi="Arial" w:cs="Arial"/>
              </w:rPr>
              <w:t xml:space="preserve"> motorische problemen (fietsen, zwemmen, veters strikken)</w:t>
            </w:r>
          </w:p>
          <w:p w14:paraId="4BAF51A8" w14:textId="1358436E" w:rsidR="00C950A3" w:rsidRPr="00797CED" w:rsidRDefault="00000000" w:rsidP="00B465C0">
            <w:pPr>
              <w:rPr>
                <w:rFonts w:ascii="Arial" w:eastAsia="Arial" w:hAnsi="Arial" w:cs="Arial"/>
              </w:rPr>
            </w:pPr>
            <w:sdt>
              <w:sdtPr>
                <w:rPr>
                  <w:rFonts w:ascii="Arial" w:eastAsia="Arial" w:hAnsi="Arial" w:cs="Arial"/>
                </w:rPr>
                <w:id w:val="289020380"/>
                <w14:checkbox>
                  <w14:checked w14:val="0"/>
                  <w14:checkedState w14:val="2612" w14:font="MS Gothic"/>
                  <w14:uncheckedState w14:val="2610" w14:font="MS Gothic"/>
                </w14:checkbox>
              </w:sdt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 xml:space="preserve"> </w:t>
            </w:r>
            <w:r w:rsidR="00C950A3" w:rsidRPr="00797CED">
              <w:rPr>
                <w:rFonts w:ascii="Arial" w:eastAsia="Arial" w:hAnsi="Arial" w:cs="Arial"/>
              </w:rPr>
              <w:t>Ja</w:t>
            </w:r>
            <w:r w:rsidR="00C950A3">
              <w:rPr>
                <w:rFonts w:ascii="Arial" w:eastAsia="Arial" w:hAnsi="Arial" w:cs="Arial"/>
              </w:rPr>
              <w:t>,</w:t>
            </w:r>
            <w:r w:rsidR="00C950A3" w:rsidRPr="00797CED">
              <w:rPr>
                <w:rFonts w:ascii="Arial" w:eastAsia="Arial" w:hAnsi="Arial" w:cs="Arial"/>
              </w:rPr>
              <w:t xml:space="preserve"> grote concentratieproblemen</w:t>
            </w:r>
          </w:p>
          <w:p w14:paraId="1FDC7EF6" w14:textId="228350B2" w:rsidR="00C950A3" w:rsidRPr="00797CED" w:rsidRDefault="00000000" w:rsidP="00B465C0">
            <w:pPr>
              <w:rPr>
                <w:rFonts w:ascii="Arial" w:eastAsia="Arial" w:hAnsi="Arial" w:cs="Arial"/>
              </w:rPr>
            </w:pPr>
            <w:sdt>
              <w:sdtPr>
                <w:rPr>
                  <w:rFonts w:ascii="Arial" w:eastAsia="Arial" w:hAnsi="Arial" w:cs="Arial"/>
                </w:rPr>
                <w:id w:val="1526592014"/>
                <w14:checkbox>
                  <w14:checked w14:val="0"/>
                  <w14:checkedState w14:val="2612" w14:font="MS Gothic"/>
                  <w14:uncheckedState w14:val="2610" w14:font="MS Gothic"/>
                </w14:checkbox>
              </w:sdt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 xml:space="preserve"> </w:t>
            </w:r>
            <w:r w:rsidR="00C950A3" w:rsidRPr="00797CED">
              <w:rPr>
                <w:rFonts w:ascii="Arial" w:eastAsia="Arial" w:hAnsi="Arial" w:cs="Arial"/>
              </w:rPr>
              <w:t>Ja</w:t>
            </w:r>
            <w:r w:rsidR="00C950A3">
              <w:rPr>
                <w:rFonts w:ascii="Arial" w:eastAsia="Arial" w:hAnsi="Arial" w:cs="Arial"/>
              </w:rPr>
              <w:t>,</w:t>
            </w:r>
            <w:r w:rsidR="00C950A3" w:rsidRPr="00797CED">
              <w:rPr>
                <w:rFonts w:ascii="Arial" w:eastAsia="Arial" w:hAnsi="Arial" w:cs="Arial"/>
              </w:rPr>
              <w:t xml:space="preserve"> belangrijke medische problemen, te weten: ……………………………………………</w:t>
            </w:r>
          </w:p>
          <w:p w14:paraId="68FF708B" w14:textId="0DAFB0E6" w:rsidR="00C950A3" w:rsidRPr="00797CED" w:rsidRDefault="00000000" w:rsidP="00B465C0">
            <w:pPr>
              <w:rPr>
                <w:rFonts w:ascii="Arial" w:eastAsia="Arial" w:hAnsi="Arial" w:cs="Arial"/>
              </w:rPr>
            </w:pPr>
            <w:sdt>
              <w:sdtPr>
                <w:rPr>
                  <w:rFonts w:ascii="Arial" w:eastAsia="Arial" w:hAnsi="Arial" w:cs="Arial"/>
                </w:rPr>
                <w:id w:val="1750231012"/>
                <w14:checkbox>
                  <w14:checked w14:val="0"/>
                  <w14:checkedState w14:val="2612" w14:font="MS Gothic"/>
                  <w14:uncheckedState w14:val="2610" w14:font="MS Gothic"/>
                </w14:checkbox>
              </w:sdt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 xml:space="preserve"> </w:t>
            </w:r>
            <w:r w:rsidR="00C950A3" w:rsidRPr="00797CED">
              <w:rPr>
                <w:rFonts w:ascii="Arial" w:eastAsia="Arial" w:hAnsi="Arial" w:cs="Arial"/>
              </w:rPr>
              <w:t>Ja</w:t>
            </w:r>
            <w:r w:rsidR="00C950A3">
              <w:rPr>
                <w:rFonts w:ascii="Arial" w:eastAsia="Arial" w:hAnsi="Arial" w:cs="Arial"/>
              </w:rPr>
              <w:t>,</w:t>
            </w:r>
            <w:r w:rsidR="00C950A3" w:rsidRPr="00797CED">
              <w:rPr>
                <w:rFonts w:ascii="Arial" w:eastAsia="Arial" w:hAnsi="Arial" w:cs="Arial"/>
              </w:rPr>
              <w:t xml:space="preserve"> problemen in de omgang met andere kinderen</w:t>
            </w:r>
          </w:p>
          <w:p w14:paraId="2A8D61C9" w14:textId="3E7F7E92" w:rsidR="00C950A3" w:rsidRPr="00797CED" w:rsidRDefault="00000000" w:rsidP="00B465C0">
            <w:pPr>
              <w:rPr>
                <w:rFonts w:ascii="Arial" w:eastAsia="Arial" w:hAnsi="Arial" w:cs="Arial"/>
              </w:rPr>
            </w:pPr>
            <w:sdt>
              <w:sdtPr>
                <w:rPr>
                  <w:rFonts w:ascii="Arial" w:eastAsia="Arial" w:hAnsi="Arial" w:cs="Arial"/>
                </w:rPr>
                <w:id w:val="-354428579"/>
                <w14:checkbox>
                  <w14:checked w14:val="0"/>
                  <w14:checkedState w14:val="2612" w14:font="MS Gothic"/>
                  <w14:uncheckedState w14:val="2610" w14:font="MS Gothic"/>
                </w14:checkbox>
              </w:sdt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 xml:space="preserve"> </w:t>
            </w:r>
            <w:r w:rsidR="00C950A3" w:rsidRPr="00797CED">
              <w:rPr>
                <w:rFonts w:ascii="Arial" w:eastAsia="Arial" w:hAnsi="Arial" w:cs="Arial"/>
              </w:rPr>
              <w:t>Ja</w:t>
            </w:r>
            <w:r w:rsidR="00C950A3">
              <w:rPr>
                <w:rFonts w:ascii="Arial" w:eastAsia="Arial" w:hAnsi="Arial" w:cs="Arial"/>
              </w:rPr>
              <w:t>,</w:t>
            </w:r>
            <w:r w:rsidR="00C950A3" w:rsidRPr="00797CED">
              <w:rPr>
                <w:rFonts w:ascii="Arial" w:eastAsia="Arial" w:hAnsi="Arial" w:cs="Arial"/>
              </w:rPr>
              <w:t xml:space="preserve"> problemen in de omgang met volwassenen</w:t>
            </w:r>
          </w:p>
          <w:p w14:paraId="0CED14F8" w14:textId="53376185" w:rsidR="00C950A3" w:rsidRPr="00797CED" w:rsidRDefault="00000000" w:rsidP="00B465C0">
            <w:pPr>
              <w:rPr>
                <w:rFonts w:ascii="Arial" w:eastAsia="Arial" w:hAnsi="Arial" w:cs="Arial"/>
              </w:rPr>
            </w:pPr>
            <w:sdt>
              <w:sdtPr>
                <w:rPr>
                  <w:rFonts w:ascii="Arial" w:eastAsia="Arial" w:hAnsi="Arial" w:cs="Arial"/>
                </w:rPr>
                <w:id w:val="1616713519"/>
                <w14:checkbox>
                  <w14:checked w14:val="0"/>
                  <w14:checkedState w14:val="2612" w14:font="MS Gothic"/>
                  <w14:uncheckedState w14:val="2610" w14:font="MS Gothic"/>
                </w14:checkbox>
              </w:sdt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 xml:space="preserve"> </w:t>
            </w:r>
            <w:r w:rsidR="00C950A3" w:rsidRPr="00797CED">
              <w:rPr>
                <w:rFonts w:ascii="Arial" w:eastAsia="Arial" w:hAnsi="Arial" w:cs="Arial"/>
              </w:rPr>
              <w:t>Ja</w:t>
            </w:r>
            <w:r w:rsidR="00C950A3">
              <w:rPr>
                <w:rFonts w:ascii="Arial" w:eastAsia="Arial" w:hAnsi="Arial" w:cs="Arial"/>
              </w:rPr>
              <w:t>,</w:t>
            </w:r>
            <w:r w:rsidR="00C950A3" w:rsidRPr="00797CED">
              <w:rPr>
                <w:rFonts w:ascii="Arial" w:eastAsia="Arial" w:hAnsi="Arial" w:cs="Arial"/>
              </w:rPr>
              <w:t xml:space="preserve"> ontwikkelingsstoornis (bijv.: ADHD, autisme of een aan autisme verwante stoornis of </w:t>
            </w:r>
            <w:r w:rsidR="00C950A3" w:rsidRPr="00797CED">
              <w:rPr>
                <w:rFonts w:ascii="Arial" w:eastAsia="Arial" w:hAnsi="Arial" w:cs="Arial"/>
              </w:rPr>
              <w:tab/>
              <w:t>anders)</w:t>
            </w:r>
          </w:p>
          <w:p w14:paraId="7E4A235D" w14:textId="5A625EE6" w:rsidR="00C950A3" w:rsidRPr="00797CED" w:rsidRDefault="00000000" w:rsidP="00B465C0">
            <w:pPr>
              <w:rPr>
                <w:rFonts w:ascii="Arial" w:eastAsia="Arial" w:hAnsi="Arial" w:cs="Arial"/>
              </w:rPr>
            </w:pPr>
            <w:sdt>
              <w:sdtPr>
                <w:rPr>
                  <w:rFonts w:ascii="Arial" w:eastAsia="Arial" w:hAnsi="Arial" w:cs="Arial"/>
                </w:rPr>
                <w:id w:val="-246119231"/>
                <w14:checkbox>
                  <w14:checked w14:val="0"/>
                  <w14:checkedState w14:val="2612" w14:font="MS Gothic"/>
                  <w14:uncheckedState w14:val="2610" w14:font="MS Gothic"/>
                </w14:checkbox>
              </w:sdtPr>
              <w:sdtContent>
                <w:r w:rsidR="00C950A3" w:rsidRPr="00797CED">
                  <w:rPr>
                    <w:rFonts w:ascii="Segoe UI Symbol" w:eastAsia="Arial" w:hAnsi="Segoe UI Symbol" w:cs="Segoe UI Symbol"/>
                  </w:rPr>
                  <w:t>☐</w:t>
                </w:r>
              </w:sdtContent>
            </w:sdt>
            <w:r w:rsidR="004D4D9A">
              <w:rPr>
                <w:rFonts w:ascii="Arial" w:eastAsia="Arial" w:hAnsi="Arial" w:cs="Arial"/>
              </w:rPr>
              <w:t xml:space="preserve">  </w:t>
            </w:r>
            <w:r w:rsidR="00C950A3" w:rsidRPr="00797CED">
              <w:rPr>
                <w:rFonts w:ascii="Arial" w:eastAsia="Arial" w:hAnsi="Arial" w:cs="Arial"/>
              </w:rPr>
              <w:t>Ja, te weten: …………………………………………………………………………………</w:t>
            </w:r>
          </w:p>
          <w:p w14:paraId="7D3BAC9B" w14:textId="7607BC9B" w:rsidR="00C950A3" w:rsidRDefault="004D4D9A" w:rsidP="00B465C0">
            <w:pPr>
              <w:rPr>
                <w:rFonts w:ascii="Arial" w:eastAsia="Arial" w:hAnsi="Arial" w:cs="Arial"/>
              </w:rPr>
            </w:pPr>
            <w:r>
              <w:rPr>
                <w:rFonts w:ascii="Arial" w:eastAsia="Arial" w:hAnsi="Arial" w:cs="Arial"/>
              </w:rPr>
              <w:t xml:space="preserve">     </w:t>
            </w:r>
            <w:r w:rsidR="00C950A3" w:rsidRPr="00797CED">
              <w:rPr>
                <w:rFonts w:ascii="Arial" w:eastAsia="Arial" w:hAnsi="Arial" w:cs="Arial"/>
              </w:rPr>
              <w:t>Toelichting:</w:t>
            </w:r>
          </w:p>
          <w:p w14:paraId="7559A008" w14:textId="77777777" w:rsidR="00C950A3" w:rsidRDefault="00C950A3" w:rsidP="00B465C0">
            <w:pPr>
              <w:rPr>
                <w:rFonts w:ascii="Arial" w:eastAsia="Arial" w:hAnsi="Arial" w:cs="Arial"/>
              </w:rPr>
            </w:pPr>
          </w:p>
          <w:p w14:paraId="32416E93" w14:textId="77777777" w:rsidR="001A4254" w:rsidRPr="000015CE" w:rsidRDefault="001A4254" w:rsidP="00B465C0">
            <w:pPr>
              <w:rPr>
                <w:rFonts w:ascii="Arial" w:eastAsia="Arial" w:hAnsi="Arial" w:cs="Arial"/>
              </w:rPr>
            </w:pPr>
          </w:p>
          <w:p w14:paraId="0A5D3823" w14:textId="77777777" w:rsidR="00C950A3" w:rsidRPr="000015CE" w:rsidRDefault="00C950A3" w:rsidP="00B465C0">
            <w:pPr>
              <w:rPr>
                <w:rFonts w:ascii="Arial" w:eastAsia="Arial" w:hAnsi="Arial" w:cs="Arial"/>
              </w:rPr>
            </w:pPr>
          </w:p>
        </w:tc>
      </w:tr>
    </w:tbl>
    <w:p w14:paraId="5A5849B2" w14:textId="2CBF49FE" w:rsidR="001A4254" w:rsidRDefault="001A4254"/>
    <w:p w14:paraId="41866021" w14:textId="77777777" w:rsidR="001A4254" w:rsidRDefault="001A4254">
      <w:pPr>
        <w:spacing w:after="160" w:line="259" w:lineRule="auto"/>
      </w:pPr>
      <w:r>
        <w:br w:type="page"/>
      </w:r>
    </w:p>
    <w:p w14:paraId="6BA17981" w14:textId="77777777" w:rsidR="001A4254" w:rsidRDefault="001A4254"/>
    <w:tbl>
      <w:tblPr>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10343"/>
      </w:tblGrid>
      <w:tr w:rsidR="00C950A3" w:rsidRPr="000015CE" w14:paraId="333AF148" w14:textId="77777777" w:rsidTr="002C2DFC">
        <w:trPr>
          <w:trHeight w:val="506"/>
        </w:trPr>
        <w:tc>
          <w:tcPr>
            <w:tcW w:w="10343" w:type="dxa"/>
            <w:tcBorders>
              <w:bottom w:val="dotted" w:sz="4" w:space="0" w:color="000000"/>
            </w:tcBorders>
            <w:vAlign w:val="center"/>
          </w:tcPr>
          <w:p w14:paraId="5A587117" w14:textId="77777777" w:rsidR="00C950A3" w:rsidRPr="000015CE" w:rsidRDefault="00C950A3" w:rsidP="00B465C0">
            <w:pPr>
              <w:rPr>
                <w:rFonts w:ascii="Arial" w:eastAsia="Arial" w:hAnsi="Arial" w:cs="Arial"/>
                <w:b/>
                <w:bCs/>
              </w:rPr>
            </w:pPr>
            <w:r w:rsidRPr="000015CE">
              <w:rPr>
                <w:rFonts w:ascii="Arial" w:eastAsia="Arial" w:hAnsi="Arial" w:cs="Arial"/>
                <w:b/>
                <w:bCs/>
              </w:rPr>
              <w:t>Is uw kind eerder onderzocht in verband met de hierboven genoemde problemen?</w:t>
            </w:r>
          </w:p>
          <w:p w14:paraId="0DF75C0C" w14:textId="7F25B180" w:rsidR="00C950A3" w:rsidRPr="000015CE" w:rsidRDefault="00000000" w:rsidP="00B465C0">
            <w:pPr>
              <w:rPr>
                <w:rFonts w:ascii="Arial" w:eastAsia="Arial" w:hAnsi="Arial" w:cs="Arial"/>
              </w:rPr>
            </w:pPr>
            <w:sdt>
              <w:sdtPr>
                <w:rPr>
                  <w:rFonts w:ascii="Arial" w:eastAsia="Arial" w:hAnsi="Arial" w:cs="Arial"/>
                </w:rPr>
                <w:id w:val="-351643620"/>
                <w14:checkbox>
                  <w14:checked w14:val="0"/>
                  <w14:checkedState w14:val="2612" w14:font="MS Gothic"/>
                  <w14:uncheckedState w14:val="2610" w14:font="MS Gothic"/>
                </w14:checkbox>
              </w:sdtPr>
              <w:sdtContent>
                <w:r w:rsidR="00C950A3" w:rsidRPr="000015CE">
                  <w:rPr>
                    <w:rFonts w:ascii="Segoe UI Symbol" w:eastAsia="Arial" w:hAnsi="Segoe UI Symbol" w:cs="Segoe UI Symbol"/>
                  </w:rPr>
                  <w:t>☐</w:t>
                </w:r>
              </w:sdtContent>
            </w:sdt>
            <w:r w:rsidR="00C950A3" w:rsidRPr="000015CE">
              <w:rPr>
                <w:rFonts w:ascii="Arial" w:eastAsia="Arial" w:hAnsi="Arial" w:cs="Arial"/>
              </w:rPr>
              <w:t xml:space="preserve"> </w:t>
            </w:r>
            <w:r w:rsidR="004D4D9A">
              <w:rPr>
                <w:rFonts w:ascii="Arial" w:eastAsia="Arial" w:hAnsi="Arial" w:cs="Arial"/>
              </w:rPr>
              <w:t xml:space="preserve"> </w:t>
            </w:r>
            <w:r w:rsidR="00C950A3" w:rsidRPr="000015CE">
              <w:rPr>
                <w:rFonts w:ascii="Arial" w:eastAsia="Arial" w:hAnsi="Arial" w:cs="Arial"/>
              </w:rPr>
              <w:t>N.v.t.</w:t>
            </w:r>
          </w:p>
          <w:p w14:paraId="6592DFEB" w14:textId="74BD9107" w:rsidR="00C950A3" w:rsidRPr="000015CE" w:rsidRDefault="00000000" w:rsidP="00B465C0">
            <w:pPr>
              <w:rPr>
                <w:rFonts w:ascii="Arial" w:eastAsia="Arial" w:hAnsi="Arial" w:cs="Arial"/>
              </w:rPr>
            </w:pPr>
            <w:sdt>
              <w:sdtPr>
                <w:rPr>
                  <w:rFonts w:ascii="Arial" w:eastAsia="Arial" w:hAnsi="Arial" w:cs="Arial"/>
                </w:rPr>
                <w:id w:val="-1404911552"/>
                <w14:checkbox>
                  <w14:checked w14:val="0"/>
                  <w14:checkedState w14:val="2612" w14:font="MS Gothic"/>
                  <w14:uncheckedState w14:val="2610" w14:font="MS Gothic"/>
                </w14:checkbox>
              </w:sdtPr>
              <w:sdtContent>
                <w:r w:rsidR="00C950A3" w:rsidRPr="000015CE">
                  <w:rPr>
                    <w:rFonts w:ascii="Segoe UI Symbol" w:eastAsia="Arial" w:hAnsi="Segoe UI Symbol" w:cs="Segoe UI Symbol"/>
                  </w:rPr>
                  <w:t>☐</w:t>
                </w:r>
              </w:sdtContent>
            </w:sdt>
            <w:r w:rsidR="00C950A3" w:rsidRPr="000015CE">
              <w:rPr>
                <w:rFonts w:ascii="Arial" w:eastAsia="Arial" w:hAnsi="Arial" w:cs="Arial"/>
              </w:rPr>
              <w:t xml:space="preserve"> </w:t>
            </w:r>
            <w:r w:rsidR="004D4D9A">
              <w:rPr>
                <w:rFonts w:ascii="Arial" w:eastAsia="Arial" w:hAnsi="Arial" w:cs="Arial"/>
              </w:rPr>
              <w:t xml:space="preserve"> </w:t>
            </w:r>
            <w:r w:rsidR="00C950A3" w:rsidRPr="000015CE">
              <w:rPr>
                <w:rFonts w:ascii="Arial" w:eastAsia="Arial" w:hAnsi="Arial" w:cs="Arial"/>
              </w:rPr>
              <w:t xml:space="preserve">Nee </w:t>
            </w:r>
          </w:p>
          <w:p w14:paraId="47A14E07" w14:textId="4019C77D" w:rsidR="00D138D3" w:rsidRPr="000015CE" w:rsidRDefault="00000000" w:rsidP="00D138D3">
            <w:pPr>
              <w:rPr>
                <w:rFonts w:ascii="Arial" w:eastAsia="Arial" w:hAnsi="Arial" w:cs="Arial"/>
                <w:color w:val="FF0000"/>
              </w:rPr>
            </w:pPr>
            <w:sdt>
              <w:sdtPr>
                <w:rPr>
                  <w:rFonts w:ascii="Arial" w:eastAsia="Arial" w:hAnsi="Arial" w:cs="Arial"/>
                </w:rPr>
                <w:id w:val="-899831336"/>
                <w14:checkbox>
                  <w14:checked w14:val="0"/>
                  <w14:checkedState w14:val="2612" w14:font="MS Gothic"/>
                  <w14:uncheckedState w14:val="2610" w14:font="MS Gothic"/>
                </w14:checkbox>
              </w:sdtPr>
              <w:sdtContent>
                <w:r w:rsidR="00C950A3" w:rsidRPr="000015CE">
                  <w:rPr>
                    <w:rFonts w:ascii="Segoe UI Symbol" w:eastAsia="Arial" w:hAnsi="Segoe UI Symbol" w:cs="Segoe UI Symbol"/>
                  </w:rPr>
                  <w:t>☐</w:t>
                </w:r>
              </w:sdtContent>
            </w:sdt>
            <w:r w:rsidR="00C950A3" w:rsidRPr="000015CE">
              <w:rPr>
                <w:rFonts w:ascii="Arial" w:eastAsia="Arial" w:hAnsi="Arial" w:cs="Arial"/>
              </w:rPr>
              <w:t xml:space="preserve"> </w:t>
            </w:r>
            <w:r w:rsidR="004D4D9A">
              <w:rPr>
                <w:rFonts w:ascii="Arial" w:eastAsia="Arial" w:hAnsi="Arial" w:cs="Arial"/>
              </w:rPr>
              <w:t xml:space="preserve"> </w:t>
            </w:r>
            <w:r w:rsidR="00C950A3" w:rsidRPr="000015CE">
              <w:rPr>
                <w:rFonts w:ascii="Arial" w:eastAsia="Arial" w:hAnsi="Arial" w:cs="Arial"/>
              </w:rPr>
              <w:t>Ja, bij welke instantie?</w:t>
            </w:r>
            <w:r w:rsidR="00C950A3">
              <w:rPr>
                <w:rFonts w:ascii="Arial" w:eastAsia="Arial" w:hAnsi="Arial" w:cs="Arial"/>
              </w:rPr>
              <w:t xml:space="preserve"> </w:t>
            </w:r>
            <w:r w:rsidR="00D138D3">
              <w:rPr>
                <w:rFonts w:ascii="Arial" w:eastAsia="Arial" w:hAnsi="Arial" w:cs="Arial"/>
              </w:rPr>
              <w:t xml:space="preserve">Wij </w:t>
            </w:r>
            <w:r w:rsidR="00D138D3" w:rsidRPr="00D138D3">
              <w:rPr>
                <w:rFonts w:ascii="Arial" w:eastAsia="Arial" w:hAnsi="Arial" w:cs="Arial"/>
              </w:rPr>
              <w:t xml:space="preserve">verzoeken u het verslag hiervan mee te zenden. </w:t>
            </w:r>
          </w:p>
          <w:p w14:paraId="4EA536FA" w14:textId="123B4D52" w:rsidR="00C950A3" w:rsidRPr="000015CE" w:rsidRDefault="00C950A3" w:rsidP="00B465C0">
            <w:pPr>
              <w:rPr>
                <w:rFonts w:ascii="Arial" w:eastAsia="Arial" w:hAnsi="Arial" w:cs="Arial"/>
              </w:rPr>
            </w:pPr>
            <w:r>
              <w:rPr>
                <w:rFonts w:ascii="Arial" w:eastAsia="Arial" w:hAnsi="Arial" w:cs="Arial"/>
              </w:rPr>
              <w:br/>
            </w:r>
          </w:p>
        </w:tc>
      </w:tr>
      <w:tr w:rsidR="00C950A3" w:rsidRPr="000015CE" w14:paraId="12C7F2E8" w14:textId="77777777" w:rsidTr="002C2D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6"/>
        </w:trPr>
        <w:tc>
          <w:tcPr>
            <w:tcW w:w="10343" w:type="dxa"/>
            <w:tcBorders>
              <w:top w:val="dotted" w:sz="4" w:space="0" w:color="000000"/>
              <w:left w:val="dotted" w:sz="4" w:space="0" w:color="000000"/>
              <w:bottom w:val="dotted" w:sz="4" w:space="0" w:color="000000"/>
              <w:right w:val="dotted" w:sz="4" w:space="0" w:color="000000"/>
            </w:tcBorders>
            <w:vAlign w:val="center"/>
          </w:tcPr>
          <w:p w14:paraId="77473689" w14:textId="77777777" w:rsidR="00C950A3" w:rsidRPr="000015CE" w:rsidRDefault="00C950A3" w:rsidP="00B465C0">
            <w:pPr>
              <w:rPr>
                <w:rFonts w:ascii="Arial" w:eastAsia="Arial" w:hAnsi="Arial" w:cs="Arial"/>
                <w:b/>
                <w:bCs/>
              </w:rPr>
            </w:pPr>
            <w:r w:rsidRPr="000015CE">
              <w:rPr>
                <w:rFonts w:ascii="Arial" w:eastAsia="Arial" w:hAnsi="Arial" w:cs="Arial"/>
                <w:b/>
                <w:bCs/>
              </w:rPr>
              <w:t xml:space="preserve">Is er naar aanleiding van onderzoek een </w:t>
            </w:r>
            <w:r>
              <w:rPr>
                <w:rFonts w:ascii="Arial" w:eastAsia="Arial" w:hAnsi="Arial" w:cs="Arial"/>
                <w:b/>
                <w:bCs/>
              </w:rPr>
              <w:t xml:space="preserve">diagnose </w:t>
            </w:r>
            <w:r w:rsidRPr="000015CE">
              <w:rPr>
                <w:rFonts w:ascii="Arial" w:eastAsia="Arial" w:hAnsi="Arial" w:cs="Arial"/>
                <w:b/>
                <w:bCs/>
              </w:rPr>
              <w:t>gesteld?</w:t>
            </w:r>
          </w:p>
          <w:p w14:paraId="02042EBE" w14:textId="51CE03C2" w:rsidR="00C950A3" w:rsidRPr="000015CE" w:rsidRDefault="00000000" w:rsidP="00B465C0">
            <w:pPr>
              <w:rPr>
                <w:rFonts w:ascii="Arial" w:eastAsia="Arial" w:hAnsi="Arial" w:cs="Arial"/>
              </w:rPr>
            </w:pPr>
            <w:sdt>
              <w:sdtPr>
                <w:rPr>
                  <w:rFonts w:ascii="Arial" w:eastAsia="Arial" w:hAnsi="Arial" w:cs="Arial"/>
                </w:rPr>
                <w:id w:val="1564451493"/>
                <w14:checkbox>
                  <w14:checked w14:val="0"/>
                  <w14:checkedState w14:val="2612" w14:font="MS Gothic"/>
                  <w14:uncheckedState w14:val="2610" w14:font="MS Gothic"/>
                </w14:checkbox>
              </w:sdtPr>
              <w:sdtContent>
                <w:r w:rsidR="00C950A3" w:rsidRPr="000015CE">
                  <w:rPr>
                    <w:rFonts w:ascii="Segoe UI Symbol" w:eastAsia="Arial" w:hAnsi="Segoe UI Symbol" w:cs="Segoe UI Symbol"/>
                  </w:rPr>
                  <w:t>☐</w:t>
                </w:r>
              </w:sdtContent>
            </w:sdt>
            <w:r w:rsidR="00C950A3" w:rsidRPr="000015CE">
              <w:rPr>
                <w:rFonts w:ascii="Arial" w:eastAsia="Arial" w:hAnsi="Arial" w:cs="Arial"/>
              </w:rPr>
              <w:t xml:space="preserve"> </w:t>
            </w:r>
            <w:r w:rsidR="004D4D9A">
              <w:rPr>
                <w:rFonts w:ascii="Arial" w:eastAsia="Arial" w:hAnsi="Arial" w:cs="Arial"/>
              </w:rPr>
              <w:t xml:space="preserve"> N</w:t>
            </w:r>
            <w:r w:rsidR="00C950A3" w:rsidRPr="000015CE">
              <w:rPr>
                <w:rFonts w:ascii="Arial" w:eastAsia="Arial" w:hAnsi="Arial" w:cs="Arial"/>
              </w:rPr>
              <w:t>.v.t.</w:t>
            </w:r>
          </w:p>
          <w:p w14:paraId="7581E3FF" w14:textId="43A07D19" w:rsidR="00C950A3" w:rsidRPr="000015CE" w:rsidRDefault="00000000" w:rsidP="00B465C0">
            <w:pPr>
              <w:rPr>
                <w:rFonts w:ascii="Arial" w:eastAsia="Arial" w:hAnsi="Arial" w:cs="Arial"/>
              </w:rPr>
            </w:pPr>
            <w:sdt>
              <w:sdtPr>
                <w:rPr>
                  <w:rFonts w:ascii="Arial" w:eastAsia="Arial" w:hAnsi="Arial" w:cs="Arial"/>
                </w:rPr>
                <w:id w:val="-65113717"/>
                <w14:checkbox>
                  <w14:checked w14:val="0"/>
                  <w14:checkedState w14:val="2612" w14:font="MS Gothic"/>
                  <w14:uncheckedState w14:val="2610" w14:font="MS Gothic"/>
                </w14:checkbox>
              </w:sdtPr>
              <w:sdtContent>
                <w:r w:rsidR="00C950A3" w:rsidRPr="000015CE">
                  <w:rPr>
                    <w:rFonts w:ascii="Segoe UI Symbol" w:eastAsia="Arial" w:hAnsi="Segoe UI Symbol" w:cs="Segoe UI Symbol"/>
                  </w:rPr>
                  <w:t>☐</w:t>
                </w:r>
              </w:sdtContent>
            </w:sdt>
            <w:r w:rsidR="00C950A3" w:rsidRPr="000015CE">
              <w:rPr>
                <w:rFonts w:ascii="Arial" w:eastAsia="Arial" w:hAnsi="Arial" w:cs="Arial"/>
              </w:rPr>
              <w:t xml:space="preserve"> </w:t>
            </w:r>
            <w:r w:rsidR="004D4D9A">
              <w:rPr>
                <w:rFonts w:ascii="Arial" w:eastAsia="Arial" w:hAnsi="Arial" w:cs="Arial"/>
              </w:rPr>
              <w:t xml:space="preserve"> </w:t>
            </w:r>
            <w:r w:rsidR="00C950A3" w:rsidRPr="000015CE">
              <w:rPr>
                <w:rFonts w:ascii="Arial" w:eastAsia="Arial" w:hAnsi="Arial" w:cs="Arial"/>
              </w:rPr>
              <w:t xml:space="preserve">Nee </w:t>
            </w:r>
          </w:p>
          <w:p w14:paraId="13149797" w14:textId="3C5AEBB4" w:rsidR="00C950A3" w:rsidRPr="000015CE" w:rsidRDefault="00000000" w:rsidP="00B465C0">
            <w:pPr>
              <w:rPr>
                <w:rFonts w:ascii="Arial" w:eastAsia="Arial" w:hAnsi="Arial" w:cs="Arial"/>
              </w:rPr>
            </w:pPr>
            <w:sdt>
              <w:sdtPr>
                <w:rPr>
                  <w:rFonts w:ascii="Arial" w:eastAsia="Arial" w:hAnsi="Arial" w:cs="Arial"/>
                </w:rPr>
                <w:id w:val="883598866"/>
                <w14:checkbox>
                  <w14:checked w14:val="0"/>
                  <w14:checkedState w14:val="2612" w14:font="MS Gothic"/>
                  <w14:uncheckedState w14:val="2610" w14:font="MS Gothic"/>
                </w14:checkbox>
              </w:sdtPr>
              <w:sdtContent>
                <w:r w:rsidR="00C950A3" w:rsidRPr="000015CE">
                  <w:rPr>
                    <w:rFonts w:ascii="Segoe UI Symbol" w:eastAsia="Arial" w:hAnsi="Segoe UI Symbol" w:cs="Segoe UI Symbol"/>
                  </w:rPr>
                  <w:t>☐</w:t>
                </w:r>
              </w:sdtContent>
            </w:sdt>
            <w:r w:rsidR="00C950A3" w:rsidRPr="000015CE">
              <w:rPr>
                <w:rFonts w:ascii="Arial" w:eastAsia="Arial" w:hAnsi="Arial" w:cs="Arial"/>
              </w:rPr>
              <w:t xml:space="preserve"> </w:t>
            </w:r>
            <w:r w:rsidR="004D4D9A">
              <w:rPr>
                <w:rFonts w:ascii="Arial" w:eastAsia="Arial" w:hAnsi="Arial" w:cs="Arial"/>
              </w:rPr>
              <w:t xml:space="preserve"> </w:t>
            </w:r>
            <w:r w:rsidR="00C950A3" w:rsidRPr="000015CE">
              <w:rPr>
                <w:rFonts w:ascii="Arial" w:eastAsia="Arial" w:hAnsi="Arial" w:cs="Arial"/>
              </w:rPr>
              <w:t>Ja, wat was de diagnose?</w:t>
            </w:r>
          </w:p>
          <w:p w14:paraId="18084045" w14:textId="77777777" w:rsidR="00C950A3" w:rsidRPr="000015CE" w:rsidRDefault="00C950A3" w:rsidP="00B465C0">
            <w:pPr>
              <w:rPr>
                <w:rFonts w:ascii="Arial" w:eastAsia="Arial" w:hAnsi="Arial" w:cs="Arial"/>
              </w:rPr>
            </w:pPr>
          </w:p>
          <w:p w14:paraId="0F964454" w14:textId="77777777" w:rsidR="00C950A3" w:rsidRPr="000015CE" w:rsidRDefault="00C950A3" w:rsidP="00B465C0">
            <w:pPr>
              <w:rPr>
                <w:rFonts w:ascii="Arial" w:eastAsia="Arial" w:hAnsi="Arial" w:cs="Arial"/>
              </w:rPr>
            </w:pPr>
          </w:p>
        </w:tc>
      </w:tr>
      <w:tr w:rsidR="00C950A3" w:rsidRPr="000015CE" w14:paraId="63A96C9F" w14:textId="77777777" w:rsidTr="002C2D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6"/>
        </w:trPr>
        <w:tc>
          <w:tcPr>
            <w:tcW w:w="10343" w:type="dxa"/>
            <w:tcBorders>
              <w:top w:val="dotted" w:sz="4" w:space="0" w:color="000000"/>
              <w:left w:val="dotted" w:sz="4" w:space="0" w:color="000000"/>
              <w:bottom w:val="dotted" w:sz="4" w:space="0" w:color="000000"/>
              <w:right w:val="dotted" w:sz="4" w:space="0" w:color="000000"/>
            </w:tcBorders>
            <w:vAlign w:val="center"/>
          </w:tcPr>
          <w:p w14:paraId="1BBE5E17" w14:textId="77777777" w:rsidR="00C950A3" w:rsidRPr="000015CE" w:rsidRDefault="00C950A3" w:rsidP="00B465C0">
            <w:pPr>
              <w:rPr>
                <w:rFonts w:ascii="Arial" w:eastAsia="Arial" w:hAnsi="Arial" w:cs="Arial"/>
                <w:b/>
                <w:bCs/>
              </w:rPr>
            </w:pPr>
            <w:r w:rsidRPr="000015CE">
              <w:rPr>
                <w:rFonts w:ascii="Arial" w:eastAsia="Arial" w:hAnsi="Arial" w:cs="Arial"/>
                <w:b/>
                <w:bCs/>
              </w:rPr>
              <w:t>Is uw kind eerder onderzocht in verband met (vermoedens van) dyslexie?</w:t>
            </w:r>
          </w:p>
          <w:p w14:paraId="712C477C" w14:textId="39A9D424" w:rsidR="00C950A3" w:rsidRPr="000015CE" w:rsidRDefault="00000000" w:rsidP="00B465C0">
            <w:pPr>
              <w:rPr>
                <w:rFonts w:ascii="Arial" w:eastAsia="Arial" w:hAnsi="Arial" w:cs="Arial"/>
              </w:rPr>
            </w:pPr>
            <w:sdt>
              <w:sdtPr>
                <w:rPr>
                  <w:rFonts w:ascii="Arial" w:eastAsia="Arial" w:hAnsi="Arial" w:cs="Arial"/>
                </w:rPr>
                <w:id w:val="1839190341"/>
                <w14:checkbox>
                  <w14:checked w14:val="0"/>
                  <w14:checkedState w14:val="2612" w14:font="MS Gothic"/>
                  <w14:uncheckedState w14:val="2610" w14:font="MS Gothic"/>
                </w14:checkbox>
              </w:sdtPr>
              <w:sdtContent>
                <w:r w:rsidR="00C950A3" w:rsidRPr="000015CE">
                  <w:rPr>
                    <w:rFonts w:ascii="Segoe UI Symbol" w:eastAsia="Arial" w:hAnsi="Segoe UI Symbol" w:cs="Segoe UI Symbol"/>
                  </w:rPr>
                  <w:t>☐</w:t>
                </w:r>
              </w:sdtContent>
            </w:sdt>
            <w:r w:rsidR="00C950A3" w:rsidRPr="000015CE">
              <w:rPr>
                <w:rFonts w:ascii="Arial" w:eastAsia="Arial" w:hAnsi="Arial" w:cs="Arial"/>
              </w:rPr>
              <w:t xml:space="preserve"> </w:t>
            </w:r>
            <w:r w:rsidR="004D4D9A">
              <w:rPr>
                <w:rFonts w:ascii="Arial" w:eastAsia="Arial" w:hAnsi="Arial" w:cs="Arial"/>
              </w:rPr>
              <w:t xml:space="preserve"> </w:t>
            </w:r>
            <w:r w:rsidR="00C950A3" w:rsidRPr="000015CE">
              <w:rPr>
                <w:rFonts w:ascii="Arial" w:eastAsia="Arial" w:hAnsi="Arial" w:cs="Arial"/>
              </w:rPr>
              <w:t>N.v.t.</w:t>
            </w:r>
          </w:p>
          <w:p w14:paraId="4ABF438D" w14:textId="78FFCD21" w:rsidR="00C950A3" w:rsidRPr="000015CE" w:rsidRDefault="00000000" w:rsidP="00B465C0">
            <w:pPr>
              <w:rPr>
                <w:rFonts w:ascii="Arial" w:eastAsia="Arial" w:hAnsi="Arial" w:cs="Arial"/>
              </w:rPr>
            </w:pPr>
            <w:sdt>
              <w:sdtPr>
                <w:rPr>
                  <w:rFonts w:ascii="Arial" w:eastAsia="Arial" w:hAnsi="Arial" w:cs="Arial"/>
                </w:rPr>
                <w:id w:val="-1505899650"/>
                <w14:checkbox>
                  <w14:checked w14:val="0"/>
                  <w14:checkedState w14:val="2612" w14:font="MS Gothic"/>
                  <w14:uncheckedState w14:val="2610" w14:font="MS Gothic"/>
                </w14:checkbox>
              </w:sdtPr>
              <w:sdtContent>
                <w:r w:rsidR="00C950A3" w:rsidRPr="000015CE">
                  <w:rPr>
                    <w:rFonts w:ascii="Segoe UI Symbol" w:eastAsia="Arial" w:hAnsi="Segoe UI Symbol" w:cs="Segoe UI Symbol"/>
                  </w:rPr>
                  <w:t>☐</w:t>
                </w:r>
              </w:sdtContent>
            </w:sdt>
            <w:r w:rsidR="00C950A3" w:rsidRPr="000015CE">
              <w:rPr>
                <w:rFonts w:ascii="Arial" w:eastAsia="Arial" w:hAnsi="Arial" w:cs="Arial"/>
              </w:rPr>
              <w:t xml:space="preserve"> </w:t>
            </w:r>
            <w:r w:rsidR="004D4D9A">
              <w:rPr>
                <w:rFonts w:ascii="Arial" w:eastAsia="Arial" w:hAnsi="Arial" w:cs="Arial"/>
              </w:rPr>
              <w:t xml:space="preserve"> </w:t>
            </w:r>
            <w:r w:rsidR="00C950A3" w:rsidRPr="000015CE">
              <w:rPr>
                <w:rFonts w:ascii="Arial" w:eastAsia="Arial" w:hAnsi="Arial" w:cs="Arial"/>
              </w:rPr>
              <w:t xml:space="preserve">Nee </w:t>
            </w:r>
          </w:p>
          <w:p w14:paraId="268F5A75" w14:textId="6512B272" w:rsidR="00C950A3" w:rsidRPr="000015CE" w:rsidRDefault="00000000" w:rsidP="00B465C0">
            <w:pPr>
              <w:rPr>
                <w:rFonts w:ascii="Arial" w:eastAsia="Arial" w:hAnsi="Arial" w:cs="Arial"/>
              </w:rPr>
            </w:pPr>
            <w:sdt>
              <w:sdtPr>
                <w:rPr>
                  <w:rFonts w:ascii="Arial" w:eastAsia="Arial" w:hAnsi="Arial" w:cs="Arial"/>
                </w:rPr>
                <w:id w:val="411440830"/>
                <w14:checkbox>
                  <w14:checked w14:val="0"/>
                  <w14:checkedState w14:val="2612" w14:font="MS Gothic"/>
                  <w14:uncheckedState w14:val="2610" w14:font="MS Gothic"/>
                </w14:checkbox>
              </w:sdtPr>
              <w:sdtContent>
                <w:r w:rsidR="00C950A3" w:rsidRPr="000015CE">
                  <w:rPr>
                    <w:rFonts w:ascii="Segoe UI Symbol" w:eastAsia="Arial" w:hAnsi="Segoe UI Symbol" w:cs="Segoe UI Symbol"/>
                  </w:rPr>
                  <w:t>☐</w:t>
                </w:r>
              </w:sdtContent>
            </w:sdt>
            <w:r w:rsidR="00C950A3" w:rsidRPr="000015CE">
              <w:rPr>
                <w:rFonts w:ascii="Arial" w:eastAsia="Arial" w:hAnsi="Arial" w:cs="Arial"/>
              </w:rPr>
              <w:t xml:space="preserve"> </w:t>
            </w:r>
            <w:r w:rsidR="004D4D9A">
              <w:rPr>
                <w:rFonts w:ascii="Arial" w:eastAsia="Arial" w:hAnsi="Arial" w:cs="Arial"/>
              </w:rPr>
              <w:t xml:space="preserve"> </w:t>
            </w:r>
            <w:r w:rsidR="00C950A3" w:rsidRPr="000015CE">
              <w:rPr>
                <w:rFonts w:ascii="Arial" w:eastAsia="Arial" w:hAnsi="Arial" w:cs="Arial"/>
              </w:rPr>
              <w:t xml:space="preserve">Ja, bij welke instantie en wat was de </w:t>
            </w:r>
            <w:r w:rsidR="00C950A3" w:rsidRPr="001B5A70">
              <w:rPr>
                <w:rFonts w:ascii="Arial" w:eastAsia="Arial" w:hAnsi="Arial" w:cs="Arial"/>
              </w:rPr>
              <w:t>conclusie</w:t>
            </w:r>
            <w:r w:rsidR="00C950A3" w:rsidRPr="000015CE">
              <w:rPr>
                <w:rFonts w:ascii="Arial" w:eastAsia="Arial" w:hAnsi="Arial" w:cs="Arial"/>
              </w:rPr>
              <w:t>?</w:t>
            </w:r>
          </w:p>
          <w:p w14:paraId="648DF2FF" w14:textId="77777777" w:rsidR="00C950A3" w:rsidRPr="000015CE" w:rsidRDefault="00C950A3" w:rsidP="00B465C0">
            <w:pPr>
              <w:rPr>
                <w:rFonts w:ascii="Arial" w:eastAsia="Arial" w:hAnsi="Arial" w:cs="Arial"/>
              </w:rPr>
            </w:pPr>
          </w:p>
          <w:p w14:paraId="34B01F31" w14:textId="77777777" w:rsidR="00C950A3" w:rsidRPr="000015CE" w:rsidRDefault="00C950A3" w:rsidP="00B465C0">
            <w:pPr>
              <w:rPr>
                <w:rFonts w:ascii="Arial" w:eastAsia="Arial" w:hAnsi="Arial" w:cs="Arial"/>
              </w:rPr>
            </w:pPr>
          </w:p>
        </w:tc>
      </w:tr>
    </w:tbl>
    <w:p w14:paraId="75B8F716" w14:textId="77777777" w:rsidR="00C950A3" w:rsidRPr="000015CE" w:rsidRDefault="00C950A3" w:rsidP="00C950A3">
      <w:pPr>
        <w:spacing w:line="240" w:lineRule="auto"/>
        <w:rPr>
          <w:rFonts w:ascii="Arial" w:eastAsia="Arial" w:hAnsi="Arial" w:cs="Arial"/>
        </w:rPr>
      </w:pPr>
    </w:p>
    <w:p w14:paraId="2CE63FD9" w14:textId="2EA53577" w:rsidR="00C950A3" w:rsidRDefault="00C950A3" w:rsidP="00C950A3">
      <w:pPr>
        <w:spacing w:after="160" w:line="259" w:lineRule="auto"/>
        <w:rPr>
          <w:rFonts w:ascii="Arial" w:eastAsia="Arial" w:hAnsi="Arial" w:cs="Arial"/>
          <w:b/>
          <w:bCs/>
          <w:sz w:val="22"/>
          <w:szCs w:val="22"/>
        </w:rPr>
      </w:pPr>
    </w:p>
    <w:p w14:paraId="182C3DA1" w14:textId="77777777" w:rsidR="00C950A3" w:rsidRPr="001F7234" w:rsidRDefault="00C950A3" w:rsidP="00C950A3">
      <w:pPr>
        <w:spacing w:line="240" w:lineRule="auto"/>
        <w:rPr>
          <w:rFonts w:ascii="Arial" w:eastAsia="Arial" w:hAnsi="Arial" w:cs="Arial"/>
          <w:b/>
          <w:bCs/>
          <w:sz w:val="28"/>
          <w:szCs w:val="28"/>
        </w:rPr>
      </w:pPr>
      <w:r w:rsidRPr="001F7234">
        <w:rPr>
          <w:rFonts w:ascii="Arial" w:eastAsia="Arial" w:hAnsi="Arial" w:cs="Arial"/>
          <w:b/>
          <w:bCs/>
          <w:sz w:val="28"/>
          <w:szCs w:val="28"/>
        </w:rPr>
        <w:t>Tot slot</w:t>
      </w:r>
    </w:p>
    <w:p w14:paraId="7444FC23" w14:textId="77777777" w:rsidR="00C950A3" w:rsidRPr="000015CE" w:rsidRDefault="00C950A3" w:rsidP="00C950A3">
      <w:pPr>
        <w:spacing w:line="240" w:lineRule="auto"/>
        <w:rPr>
          <w:rFonts w:ascii="Arial" w:eastAsia="Arial" w:hAnsi="Arial" w:cs="Arial"/>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3"/>
      </w:tblGrid>
      <w:tr w:rsidR="00C950A3" w:rsidRPr="000015CE" w14:paraId="112AE1E9" w14:textId="77777777" w:rsidTr="001F7234">
        <w:trPr>
          <w:trHeight w:val="506"/>
        </w:trPr>
        <w:tc>
          <w:tcPr>
            <w:tcW w:w="10343" w:type="dxa"/>
            <w:tcBorders>
              <w:top w:val="dotted" w:sz="4" w:space="0" w:color="000000"/>
              <w:left w:val="dotted" w:sz="4" w:space="0" w:color="000000"/>
              <w:bottom w:val="dotted" w:sz="4" w:space="0" w:color="000000"/>
              <w:right w:val="dotted" w:sz="4" w:space="0" w:color="000000"/>
            </w:tcBorders>
            <w:vAlign w:val="center"/>
          </w:tcPr>
          <w:p w14:paraId="1589C2D4" w14:textId="77777777" w:rsidR="00C950A3" w:rsidRPr="000015CE" w:rsidRDefault="00C950A3" w:rsidP="00B465C0">
            <w:pPr>
              <w:rPr>
                <w:rFonts w:ascii="Arial" w:eastAsia="Arial" w:hAnsi="Arial" w:cs="Arial"/>
                <w:b/>
                <w:bCs/>
              </w:rPr>
            </w:pPr>
            <w:r w:rsidRPr="000015CE">
              <w:rPr>
                <w:rFonts w:ascii="Arial" w:eastAsia="Arial" w:hAnsi="Arial" w:cs="Arial"/>
                <w:b/>
                <w:bCs/>
              </w:rPr>
              <w:t xml:space="preserve">Welke tips of aandachtspunten wilt u als ouder - op grond van uw ervaringen met uw kind - meegeven aan school of onderzoeker over uw kind, die gebruikt kunnen worden bij de begeleiding? </w:t>
            </w:r>
          </w:p>
          <w:p w14:paraId="6103F915" w14:textId="77777777" w:rsidR="00C950A3" w:rsidRPr="000015CE" w:rsidRDefault="00C950A3" w:rsidP="00B465C0">
            <w:pPr>
              <w:rPr>
                <w:rFonts w:ascii="Arial" w:eastAsia="Arial" w:hAnsi="Arial" w:cs="Arial"/>
              </w:rPr>
            </w:pPr>
          </w:p>
          <w:p w14:paraId="70779210" w14:textId="77777777" w:rsidR="00C950A3" w:rsidRDefault="00C950A3" w:rsidP="00B465C0">
            <w:pPr>
              <w:rPr>
                <w:rFonts w:ascii="Arial" w:eastAsia="Arial" w:hAnsi="Arial" w:cs="Arial"/>
              </w:rPr>
            </w:pPr>
          </w:p>
          <w:p w14:paraId="52F11BF2" w14:textId="77777777" w:rsidR="001F7234" w:rsidRPr="000015CE" w:rsidRDefault="001F7234" w:rsidP="00B465C0">
            <w:pPr>
              <w:rPr>
                <w:rFonts w:ascii="Arial" w:eastAsia="Arial" w:hAnsi="Arial" w:cs="Arial"/>
              </w:rPr>
            </w:pPr>
          </w:p>
          <w:p w14:paraId="362B5E2F" w14:textId="77777777" w:rsidR="00C950A3" w:rsidRPr="000015CE" w:rsidRDefault="00C950A3" w:rsidP="00B465C0">
            <w:pPr>
              <w:rPr>
                <w:rFonts w:ascii="Arial" w:eastAsia="Arial" w:hAnsi="Arial" w:cs="Arial"/>
              </w:rPr>
            </w:pPr>
          </w:p>
          <w:p w14:paraId="38C8F9FB" w14:textId="77777777" w:rsidR="00C950A3" w:rsidRPr="000015CE" w:rsidRDefault="00C950A3" w:rsidP="00B465C0">
            <w:pPr>
              <w:rPr>
                <w:rFonts w:ascii="Arial" w:eastAsia="Arial" w:hAnsi="Arial" w:cs="Arial"/>
              </w:rPr>
            </w:pPr>
          </w:p>
        </w:tc>
      </w:tr>
      <w:tr w:rsidR="00C950A3" w:rsidRPr="000015CE" w14:paraId="37F5A00E" w14:textId="77777777" w:rsidTr="001F7234">
        <w:trPr>
          <w:trHeight w:val="506"/>
        </w:trPr>
        <w:tc>
          <w:tcPr>
            <w:tcW w:w="10343" w:type="dxa"/>
            <w:tcBorders>
              <w:top w:val="dotted" w:sz="4" w:space="0" w:color="000000"/>
              <w:left w:val="dotted" w:sz="4" w:space="0" w:color="000000"/>
              <w:bottom w:val="dotted" w:sz="4" w:space="0" w:color="000000"/>
              <w:right w:val="dotted" w:sz="4" w:space="0" w:color="000000"/>
            </w:tcBorders>
            <w:vAlign w:val="center"/>
          </w:tcPr>
          <w:p w14:paraId="35296550" w14:textId="77777777" w:rsidR="00C950A3" w:rsidRPr="000015CE" w:rsidRDefault="00C950A3" w:rsidP="00B465C0">
            <w:pPr>
              <w:rPr>
                <w:rFonts w:ascii="Arial" w:eastAsia="Arial" w:hAnsi="Arial" w:cs="Arial"/>
                <w:b/>
                <w:bCs/>
              </w:rPr>
            </w:pPr>
            <w:r w:rsidRPr="000015CE">
              <w:rPr>
                <w:rFonts w:ascii="Arial" w:eastAsia="Arial" w:hAnsi="Arial" w:cs="Arial"/>
                <w:b/>
                <w:bCs/>
              </w:rPr>
              <w:t>Zijn u en uw kind in staat en gemotiveerd om eventueel met een behandeltraject aan de slag te gaan?</w:t>
            </w:r>
          </w:p>
          <w:p w14:paraId="10207459" w14:textId="77777777" w:rsidR="00C950A3" w:rsidRPr="000015CE" w:rsidRDefault="00C950A3" w:rsidP="00B465C0">
            <w:pPr>
              <w:rPr>
                <w:rFonts w:ascii="Arial" w:eastAsia="Arial" w:hAnsi="Arial" w:cs="Arial"/>
              </w:rPr>
            </w:pPr>
          </w:p>
          <w:p w14:paraId="481C3C58" w14:textId="77777777" w:rsidR="00C950A3" w:rsidRPr="000015CE" w:rsidRDefault="00C950A3" w:rsidP="00B465C0">
            <w:pPr>
              <w:rPr>
                <w:rFonts w:ascii="Arial" w:eastAsia="Arial" w:hAnsi="Arial" w:cs="Arial"/>
              </w:rPr>
            </w:pPr>
          </w:p>
          <w:p w14:paraId="7E43D6C7" w14:textId="77777777" w:rsidR="00C950A3" w:rsidRDefault="00C950A3" w:rsidP="00B465C0">
            <w:pPr>
              <w:rPr>
                <w:rFonts w:ascii="Arial" w:eastAsia="Arial" w:hAnsi="Arial" w:cs="Arial"/>
              </w:rPr>
            </w:pPr>
          </w:p>
          <w:p w14:paraId="0B363DAB" w14:textId="77777777" w:rsidR="001F7234" w:rsidRPr="000015CE" w:rsidRDefault="001F7234" w:rsidP="00B465C0">
            <w:pPr>
              <w:rPr>
                <w:rFonts w:ascii="Arial" w:eastAsia="Arial" w:hAnsi="Arial" w:cs="Arial"/>
              </w:rPr>
            </w:pPr>
          </w:p>
          <w:p w14:paraId="0B939631" w14:textId="77777777" w:rsidR="00C950A3" w:rsidRPr="000015CE" w:rsidRDefault="00C950A3" w:rsidP="00B465C0">
            <w:pPr>
              <w:rPr>
                <w:rFonts w:ascii="Arial" w:eastAsia="Arial" w:hAnsi="Arial" w:cs="Arial"/>
              </w:rPr>
            </w:pPr>
          </w:p>
        </w:tc>
      </w:tr>
      <w:tr w:rsidR="00C950A3" w:rsidRPr="000015CE" w14:paraId="5B947198" w14:textId="77777777" w:rsidTr="001F7234">
        <w:trPr>
          <w:trHeight w:val="506"/>
        </w:trPr>
        <w:tc>
          <w:tcPr>
            <w:tcW w:w="10343" w:type="dxa"/>
            <w:tcBorders>
              <w:top w:val="dotted" w:sz="4" w:space="0" w:color="000000"/>
              <w:left w:val="dotted" w:sz="4" w:space="0" w:color="000000"/>
              <w:bottom w:val="dotted" w:sz="4" w:space="0" w:color="000000"/>
              <w:right w:val="dotted" w:sz="4" w:space="0" w:color="000000"/>
            </w:tcBorders>
            <w:vAlign w:val="center"/>
          </w:tcPr>
          <w:p w14:paraId="650A1326" w14:textId="77777777" w:rsidR="00C950A3" w:rsidRPr="000015CE" w:rsidRDefault="00C950A3" w:rsidP="00B465C0">
            <w:pPr>
              <w:rPr>
                <w:rFonts w:ascii="Arial" w:eastAsia="Arial" w:hAnsi="Arial" w:cs="Arial"/>
                <w:b/>
                <w:bCs/>
              </w:rPr>
            </w:pPr>
            <w:r w:rsidRPr="000015CE">
              <w:rPr>
                <w:rFonts w:ascii="Arial" w:eastAsia="Arial" w:hAnsi="Arial" w:cs="Arial"/>
                <w:b/>
                <w:bCs/>
              </w:rPr>
              <w:t>Ruimte voor opmerkingen en/of vragen</w:t>
            </w:r>
          </w:p>
          <w:p w14:paraId="4E8D7F62" w14:textId="77777777" w:rsidR="00C950A3" w:rsidRPr="000015CE" w:rsidRDefault="00C950A3" w:rsidP="00B465C0">
            <w:pPr>
              <w:rPr>
                <w:rFonts w:ascii="Arial" w:eastAsia="Arial" w:hAnsi="Arial" w:cs="Arial"/>
                <w:b/>
                <w:bCs/>
              </w:rPr>
            </w:pPr>
          </w:p>
          <w:p w14:paraId="255C9FA1" w14:textId="77777777" w:rsidR="00C950A3" w:rsidRPr="000015CE" w:rsidRDefault="00C950A3" w:rsidP="00B465C0">
            <w:pPr>
              <w:rPr>
                <w:rFonts w:ascii="Arial" w:eastAsia="Arial" w:hAnsi="Arial" w:cs="Arial"/>
                <w:b/>
                <w:bCs/>
              </w:rPr>
            </w:pPr>
          </w:p>
          <w:p w14:paraId="6D64B2D6" w14:textId="77777777" w:rsidR="00C950A3" w:rsidRPr="000015CE" w:rsidRDefault="00C950A3" w:rsidP="00B465C0">
            <w:pPr>
              <w:rPr>
                <w:rFonts w:ascii="Arial" w:eastAsia="Arial" w:hAnsi="Arial" w:cs="Arial"/>
                <w:b/>
                <w:bCs/>
              </w:rPr>
            </w:pPr>
          </w:p>
          <w:p w14:paraId="4B2DA34B" w14:textId="77777777" w:rsidR="00C950A3" w:rsidRDefault="00C950A3" w:rsidP="00B465C0">
            <w:pPr>
              <w:rPr>
                <w:rFonts w:ascii="Arial" w:eastAsia="Arial" w:hAnsi="Arial" w:cs="Arial"/>
                <w:b/>
                <w:bCs/>
              </w:rPr>
            </w:pPr>
          </w:p>
          <w:p w14:paraId="05373D4A" w14:textId="77777777" w:rsidR="001F7234" w:rsidRPr="000015CE" w:rsidRDefault="001F7234" w:rsidP="00B465C0">
            <w:pPr>
              <w:rPr>
                <w:rFonts w:ascii="Arial" w:eastAsia="Arial" w:hAnsi="Arial" w:cs="Arial"/>
                <w:b/>
                <w:bCs/>
              </w:rPr>
            </w:pPr>
          </w:p>
          <w:p w14:paraId="30DE4F49" w14:textId="77777777" w:rsidR="00C950A3" w:rsidRPr="000015CE" w:rsidRDefault="00C950A3" w:rsidP="00B465C0">
            <w:pPr>
              <w:rPr>
                <w:rFonts w:ascii="Arial" w:eastAsia="Arial" w:hAnsi="Arial" w:cs="Arial"/>
                <w:b/>
                <w:bCs/>
              </w:rPr>
            </w:pPr>
          </w:p>
        </w:tc>
      </w:tr>
    </w:tbl>
    <w:p w14:paraId="68D6B865" w14:textId="77777777" w:rsidR="00C950A3" w:rsidRPr="000015CE" w:rsidRDefault="00C950A3" w:rsidP="00C950A3">
      <w:pPr>
        <w:spacing w:line="240" w:lineRule="auto"/>
        <w:rPr>
          <w:rFonts w:ascii="Arial" w:eastAsia="Arial" w:hAnsi="Arial" w:cs="Arial"/>
        </w:rPr>
      </w:pPr>
    </w:p>
    <w:p w14:paraId="106CF547" w14:textId="77777777" w:rsidR="00C950A3" w:rsidRPr="000015CE" w:rsidRDefault="00C950A3" w:rsidP="00C950A3">
      <w:pPr>
        <w:tabs>
          <w:tab w:val="left" w:pos="567"/>
        </w:tabs>
        <w:spacing w:line="280" w:lineRule="exact"/>
        <w:rPr>
          <w:rFonts w:ascii="Arial" w:eastAsia="Arial" w:hAnsi="Arial" w:cs="Arial"/>
          <w:b/>
          <w:bCs/>
          <w:sz w:val="28"/>
          <w:szCs w:val="40"/>
        </w:rPr>
      </w:pPr>
    </w:p>
    <w:p w14:paraId="00D21B1D" w14:textId="46480C9A" w:rsidR="007E1E79" w:rsidRDefault="001F7234" w:rsidP="00317667">
      <w:pPr>
        <w:rPr>
          <w:rFonts w:ascii="Arial" w:eastAsia="Arial" w:hAnsi="Arial" w:cs="Arial"/>
          <w:b/>
          <w:bCs/>
          <w:sz w:val="28"/>
          <w:szCs w:val="28"/>
        </w:rPr>
      </w:pPr>
      <w:r w:rsidRPr="001F7234">
        <w:rPr>
          <w:rFonts w:ascii="Arial" w:eastAsia="Arial" w:hAnsi="Arial" w:cs="Arial"/>
          <w:b/>
          <w:bCs/>
          <w:sz w:val="28"/>
          <w:szCs w:val="28"/>
        </w:rPr>
        <w:t>Bedankt voor het invullen!</w:t>
      </w:r>
    </w:p>
    <w:p w14:paraId="551858B2" w14:textId="77777777" w:rsidR="007E1E79" w:rsidRDefault="007E1E79">
      <w:pPr>
        <w:spacing w:after="160" w:line="259" w:lineRule="auto"/>
        <w:rPr>
          <w:rFonts w:ascii="Arial" w:eastAsia="Arial" w:hAnsi="Arial" w:cs="Arial"/>
          <w:b/>
          <w:bCs/>
          <w:sz w:val="28"/>
          <w:szCs w:val="28"/>
        </w:rPr>
      </w:pPr>
      <w:r>
        <w:rPr>
          <w:rFonts w:ascii="Arial" w:eastAsia="Arial" w:hAnsi="Arial" w:cs="Arial"/>
          <w:b/>
          <w:bCs/>
          <w:sz w:val="28"/>
          <w:szCs w:val="28"/>
        </w:rPr>
        <w:br w:type="page"/>
      </w:r>
    </w:p>
    <w:p w14:paraId="471330EF" w14:textId="77777777" w:rsidR="007E1E79" w:rsidRDefault="007E1E79" w:rsidP="007E1E79">
      <w:pPr>
        <w:pStyle w:val="Kop1"/>
        <w:rPr>
          <w:rFonts w:ascii="Arial" w:hAnsi="Arial" w:cs="Arial"/>
          <w:szCs w:val="50"/>
        </w:rPr>
      </w:pPr>
      <w:r w:rsidRPr="002C107C">
        <w:rPr>
          <w:rFonts w:ascii="Arial" w:hAnsi="Arial" w:cs="Arial"/>
          <w:szCs w:val="50"/>
        </w:rPr>
        <w:lastRenderedPageBreak/>
        <w:t>Bijlage: Bazalt Groep Privacyverklaring Persoonsgegevens</w:t>
      </w:r>
    </w:p>
    <w:p w14:paraId="1EA9D8E5" w14:textId="77777777" w:rsidR="002C107C" w:rsidRPr="002C107C" w:rsidRDefault="002C107C" w:rsidP="002C107C"/>
    <w:p w14:paraId="46490CE0" w14:textId="77777777" w:rsidR="007E1E79" w:rsidRPr="00B52DB9" w:rsidRDefault="007E1E79" w:rsidP="002C107C">
      <w:pPr>
        <w:pStyle w:val="Kop2"/>
        <w:spacing w:before="160" w:after="160"/>
        <w:rPr>
          <w:rFonts w:ascii="Arial" w:hAnsi="Arial" w:cs="Arial"/>
          <w:sz w:val="24"/>
          <w:szCs w:val="24"/>
        </w:rPr>
      </w:pPr>
      <w:r w:rsidRPr="00B52DB9">
        <w:rPr>
          <w:rFonts w:ascii="Arial" w:hAnsi="Arial" w:cs="Arial"/>
          <w:sz w:val="24"/>
          <w:szCs w:val="24"/>
        </w:rPr>
        <w:t>Artikel 1: Begrippen</w:t>
      </w:r>
    </w:p>
    <w:p w14:paraId="7B7FD539" w14:textId="77777777" w:rsidR="007E1E79" w:rsidRPr="002C107C" w:rsidRDefault="007E1E79" w:rsidP="007E1E79">
      <w:pPr>
        <w:ind w:left="426" w:hanging="426"/>
        <w:rPr>
          <w:rFonts w:ascii="Arial" w:hAnsi="Arial" w:cs="Arial"/>
        </w:rPr>
      </w:pPr>
      <w:r w:rsidRPr="002C107C">
        <w:rPr>
          <w:rFonts w:ascii="Arial" w:hAnsi="Arial" w:cs="Arial"/>
        </w:rPr>
        <w:t>A.</w:t>
      </w:r>
      <w:r w:rsidRPr="002C107C">
        <w:rPr>
          <w:rFonts w:ascii="Arial" w:hAnsi="Arial" w:cs="Arial"/>
        </w:rPr>
        <w:tab/>
      </w:r>
      <w:r w:rsidRPr="002C107C">
        <w:rPr>
          <w:rFonts w:ascii="Arial" w:hAnsi="Arial" w:cs="Arial"/>
          <w:b/>
          <w:bCs/>
        </w:rPr>
        <w:t>AVG:</w:t>
      </w:r>
      <w:r w:rsidRPr="002C107C">
        <w:rPr>
          <w:rFonts w:ascii="Arial" w:hAnsi="Arial" w:cs="Arial"/>
        </w:rPr>
        <w:t xml:space="preserve"> de Verordening (EU) 2016/679 van het Europees Parlement en de Raad van 27 april 2016 (Algemene Verordening Gegevensbescherming).</w:t>
      </w:r>
    </w:p>
    <w:p w14:paraId="7223E277" w14:textId="77777777" w:rsidR="007E1E79" w:rsidRPr="002C107C" w:rsidRDefault="007E1E79" w:rsidP="007E1E79">
      <w:pPr>
        <w:ind w:left="390" w:hanging="390"/>
        <w:rPr>
          <w:rFonts w:ascii="Arial" w:hAnsi="Arial" w:cs="Arial"/>
        </w:rPr>
      </w:pPr>
      <w:r w:rsidRPr="002C107C">
        <w:rPr>
          <w:rFonts w:ascii="Arial" w:hAnsi="Arial" w:cs="Arial"/>
        </w:rPr>
        <w:t>B.</w:t>
      </w:r>
      <w:r w:rsidRPr="002C107C">
        <w:rPr>
          <w:rFonts w:ascii="Arial" w:hAnsi="Arial" w:cs="Arial"/>
        </w:rPr>
        <w:tab/>
      </w:r>
      <w:r w:rsidRPr="002C107C">
        <w:rPr>
          <w:rFonts w:ascii="Arial" w:hAnsi="Arial" w:cs="Arial"/>
          <w:b/>
          <w:bCs/>
        </w:rPr>
        <w:t>Bestand:</w:t>
      </w:r>
      <w:r w:rsidRPr="002C107C">
        <w:rPr>
          <w:rFonts w:ascii="Arial" w:hAnsi="Arial" w:cs="Arial"/>
        </w:rPr>
        <w:t xml:space="preserve"> elk gestructureerd geheel van Persoonsgegevens, ongeacht of dit geheel van gegevens gecentraliseerd is of verspreid is op een functioneel of geografisch bepaalde wijze, dat volgens bepaalde criteria toegankelijk is en betrekking heeft op verschillende personen.</w:t>
      </w:r>
    </w:p>
    <w:p w14:paraId="65B3EBAF" w14:textId="77777777" w:rsidR="007E1E79" w:rsidRPr="002C107C" w:rsidRDefault="007E1E79" w:rsidP="007E1E79">
      <w:pPr>
        <w:ind w:left="390" w:hanging="390"/>
        <w:rPr>
          <w:rFonts w:ascii="Arial" w:hAnsi="Arial" w:cs="Arial"/>
        </w:rPr>
      </w:pPr>
      <w:r w:rsidRPr="002C107C">
        <w:rPr>
          <w:rFonts w:ascii="Arial" w:hAnsi="Arial" w:cs="Arial"/>
        </w:rPr>
        <w:t>C.</w:t>
      </w:r>
      <w:r w:rsidRPr="002C107C">
        <w:rPr>
          <w:rFonts w:ascii="Arial" w:hAnsi="Arial" w:cs="Arial"/>
        </w:rPr>
        <w:tab/>
      </w:r>
      <w:r w:rsidRPr="002C107C">
        <w:rPr>
          <w:rFonts w:ascii="Arial" w:hAnsi="Arial" w:cs="Arial"/>
          <w:b/>
          <w:bCs/>
        </w:rPr>
        <w:t>Betrokkene:</w:t>
      </w:r>
      <w:r w:rsidRPr="002C107C">
        <w:rPr>
          <w:rFonts w:ascii="Arial" w:hAnsi="Arial" w:cs="Arial"/>
        </w:rPr>
        <w:t xml:space="preserve"> de persoon op wie een Persoonsgegeven betrekking heeft, zoals de leerlingen, wettelijk vertegenwoordigers, leraren, directeuren en/of bestuurders van scholen.</w:t>
      </w:r>
    </w:p>
    <w:p w14:paraId="42658D8A" w14:textId="77777777" w:rsidR="007E1E79" w:rsidRPr="002C107C" w:rsidRDefault="007E1E79" w:rsidP="007E1E79">
      <w:pPr>
        <w:ind w:left="284" w:hanging="284"/>
        <w:rPr>
          <w:rFonts w:ascii="Arial" w:hAnsi="Arial" w:cs="Arial"/>
        </w:rPr>
      </w:pPr>
      <w:r w:rsidRPr="002C107C">
        <w:rPr>
          <w:rFonts w:ascii="Arial" w:hAnsi="Arial" w:cs="Arial"/>
        </w:rPr>
        <w:t xml:space="preserve">D. </w:t>
      </w:r>
      <w:r w:rsidRPr="002C107C">
        <w:rPr>
          <w:rFonts w:ascii="Arial" w:hAnsi="Arial" w:cs="Arial"/>
        </w:rPr>
        <w:tab/>
        <w:t xml:space="preserve">  </w:t>
      </w:r>
      <w:r w:rsidRPr="002C107C">
        <w:rPr>
          <w:rFonts w:ascii="Arial" w:hAnsi="Arial" w:cs="Arial"/>
          <w:b/>
          <w:bCs/>
        </w:rPr>
        <w:t xml:space="preserve">Bijlage: </w:t>
      </w:r>
      <w:r w:rsidRPr="002C107C">
        <w:rPr>
          <w:rFonts w:ascii="Arial" w:hAnsi="Arial" w:cs="Arial"/>
        </w:rPr>
        <w:t>de bijlage bij deze Verklaring.</w:t>
      </w:r>
    </w:p>
    <w:p w14:paraId="4CF3AF5D" w14:textId="77777777" w:rsidR="007E1E79" w:rsidRPr="002C107C" w:rsidRDefault="007E1E79" w:rsidP="007E1E79">
      <w:pPr>
        <w:ind w:left="390" w:hanging="390"/>
        <w:rPr>
          <w:rFonts w:ascii="Arial" w:hAnsi="Arial" w:cs="Arial"/>
        </w:rPr>
      </w:pPr>
      <w:r w:rsidRPr="002C107C">
        <w:rPr>
          <w:rFonts w:ascii="Arial" w:hAnsi="Arial" w:cs="Arial"/>
        </w:rPr>
        <w:t>E.</w:t>
      </w:r>
      <w:r w:rsidRPr="002C107C">
        <w:rPr>
          <w:rFonts w:ascii="Arial" w:hAnsi="Arial" w:cs="Arial"/>
        </w:rPr>
        <w:tab/>
      </w:r>
      <w:proofErr w:type="spellStart"/>
      <w:r w:rsidRPr="002C107C">
        <w:rPr>
          <w:rFonts w:ascii="Arial" w:hAnsi="Arial" w:cs="Arial"/>
          <w:b/>
          <w:bCs/>
        </w:rPr>
        <w:t>Datalek</w:t>
      </w:r>
      <w:proofErr w:type="spellEnd"/>
      <w:r w:rsidRPr="002C107C">
        <w:rPr>
          <w:rFonts w:ascii="Arial" w:hAnsi="Arial" w:cs="Arial"/>
          <w:b/>
          <w:bCs/>
        </w:rPr>
        <w:t>:</w:t>
      </w:r>
      <w:r w:rsidRPr="002C107C">
        <w:rPr>
          <w:rFonts w:ascii="Arial" w:hAnsi="Arial" w:cs="Arial"/>
        </w:rPr>
        <w:t xml:space="preserve"> elke inbreuk op de beveiliging, zoals bedoeld in artikel 32 AVG, die waarschijnlijk nadelige gevolgen heeft voor de rechten en vrijheden van natuurlijke personen dan wel nadelige gevolgen heeft voor de bescherming van Persoonsgegevens die door Verwerker worden verwerkt, zoals bedoel in artikel 33 AVG.</w:t>
      </w:r>
    </w:p>
    <w:p w14:paraId="3B9B6085" w14:textId="77777777" w:rsidR="007E1E79" w:rsidRPr="002C107C" w:rsidRDefault="007E1E79" w:rsidP="007E1E79">
      <w:pPr>
        <w:ind w:left="390" w:hanging="390"/>
        <w:rPr>
          <w:rFonts w:ascii="Arial" w:hAnsi="Arial" w:cs="Arial"/>
        </w:rPr>
      </w:pPr>
      <w:r w:rsidRPr="002C107C">
        <w:rPr>
          <w:rFonts w:ascii="Arial" w:hAnsi="Arial" w:cs="Arial"/>
        </w:rPr>
        <w:t>F.</w:t>
      </w:r>
      <w:r w:rsidRPr="002C107C">
        <w:rPr>
          <w:rFonts w:ascii="Arial" w:hAnsi="Arial" w:cs="Arial"/>
        </w:rPr>
        <w:tab/>
      </w:r>
      <w:r w:rsidRPr="002C107C">
        <w:rPr>
          <w:rFonts w:ascii="Arial" w:hAnsi="Arial" w:cs="Arial"/>
          <w:b/>
          <w:bCs/>
        </w:rPr>
        <w:t>Derde:</w:t>
      </w:r>
      <w:r w:rsidRPr="002C107C">
        <w:rPr>
          <w:rFonts w:ascii="Arial" w:hAnsi="Arial" w:cs="Arial"/>
        </w:rPr>
        <w:t xml:space="preserve"> ieder, niet zijnde de betrokkene, de Verwerkingsverantwoordelijke, de Verwerker, of enig persoon die onder rechtstreeks gezag van de Verwerkingsverantwoordelijke of de Verwerker gemachtigd is om Persoonsgegevens te verwerken.</w:t>
      </w:r>
    </w:p>
    <w:p w14:paraId="52D2B112" w14:textId="77777777" w:rsidR="007E1E79" w:rsidRPr="002C107C" w:rsidRDefault="007E1E79" w:rsidP="007E1E79">
      <w:pPr>
        <w:ind w:left="390" w:hanging="390"/>
        <w:rPr>
          <w:rFonts w:ascii="Arial" w:hAnsi="Arial" w:cs="Arial"/>
        </w:rPr>
      </w:pPr>
      <w:r w:rsidRPr="002C107C">
        <w:rPr>
          <w:rFonts w:ascii="Arial" w:hAnsi="Arial" w:cs="Arial"/>
        </w:rPr>
        <w:t>G.</w:t>
      </w:r>
      <w:r w:rsidRPr="002C107C">
        <w:rPr>
          <w:rFonts w:ascii="Arial" w:hAnsi="Arial" w:cs="Arial"/>
        </w:rPr>
        <w:tab/>
      </w:r>
      <w:r w:rsidRPr="002C107C">
        <w:rPr>
          <w:rFonts w:ascii="Arial" w:hAnsi="Arial" w:cs="Arial"/>
          <w:b/>
          <w:bCs/>
        </w:rPr>
        <w:t>OAB:</w:t>
      </w:r>
      <w:r w:rsidRPr="002C107C">
        <w:rPr>
          <w:rFonts w:ascii="Arial" w:hAnsi="Arial" w:cs="Arial"/>
        </w:rPr>
        <w:t xml:space="preserve"> het Onderwijsadviesbureau, genaamd Bazalt Groep, gevestigd te Burgemeester </w:t>
      </w:r>
      <w:proofErr w:type="spellStart"/>
      <w:r w:rsidRPr="002C107C">
        <w:rPr>
          <w:rFonts w:ascii="Arial" w:hAnsi="Arial" w:cs="Arial"/>
        </w:rPr>
        <w:t>Patijnlaan</w:t>
      </w:r>
      <w:proofErr w:type="spellEnd"/>
      <w:r w:rsidRPr="002C107C">
        <w:rPr>
          <w:rFonts w:ascii="Arial" w:hAnsi="Arial" w:cs="Arial"/>
        </w:rPr>
        <w:t xml:space="preserve"> 19, Den Haag.</w:t>
      </w:r>
    </w:p>
    <w:p w14:paraId="77DFE8CF" w14:textId="77777777" w:rsidR="007E1E79" w:rsidRPr="002C107C" w:rsidRDefault="007E1E79" w:rsidP="007E1E79">
      <w:pPr>
        <w:ind w:left="284" w:hanging="284"/>
        <w:rPr>
          <w:rFonts w:ascii="Arial" w:hAnsi="Arial" w:cs="Arial"/>
        </w:rPr>
      </w:pPr>
      <w:r w:rsidRPr="002C107C">
        <w:rPr>
          <w:rFonts w:ascii="Arial" w:hAnsi="Arial" w:cs="Arial"/>
        </w:rPr>
        <w:t>H.</w:t>
      </w:r>
      <w:r w:rsidRPr="002C107C">
        <w:rPr>
          <w:rFonts w:ascii="Arial" w:hAnsi="Arial" w:cs="Arial"/>
        </w:rPr>
        <w:tab/>
        <w:t xml:space="preserve">  </w:t>
      </w:r>
      <w:r w:rsidRPr="002C107C">
        <w:rPr>
          <w:rFonts w:ascii="Arial" w:hAnsi="Arial" w:cs="Arial"/>
          <w:b/>
          <w:bCs/>
        </w:rPr>
        <w:t>Ontvanger:</w:t>
      </w:r>
      <w:r w:rsidRPr="002C107C">
        <w:rPr>
          <w:rFonts w:ascii="Arial" w:hAnsi="Arial" w:cs="Arial"/>
        </w:rPr>
        <w:t xml:space="preserve"> degene aan wie de Persoonsgegevens worden verstrekt.</w:t>
      </w:r>
    </w:p>
    <w:p w14:paraId="63F35544" w14:textId="77777777" w:rsidR="007E1E79" w:rsidRPr="002C107C" w:rsidRDefault="007E1E79" w:rsidP="007E1E79">
      <w:pPr>
        <w:ind w:left="390" w:hanging="390"/>
        <w:rPr>
          <w:rFonts w:ascii="Arial" w:hAnsi="Arial" w:cs="Arial"/>
        </w:rPr>
      </w:pPr>
      <w:r w:rsidRPr="002C107C">
        <w:rPr>
          <w:rFonts w:ascii="Arial" w:hAnsi="Arial" w:cs="Arial"/>
        </w:rPr>
        <w:t>I.</w:t>
      </w:r>
      <w:r w:rsidRPr="002C107C">
        <w:rPr>
          <w:rFonts w:ascii="Arial" w:hAnsi="Arial" w:cs="Arial"/>
        </w:rPr>
        <w:tab/>
      </w:r>
      <w:r w:rsidRPr="002C107C">
        <w:rPr>
          <w:rFonts w:ascii="Arial" w:hAnsi="Arial" w:cs="Arial"/>
          <w:b/>
          <w:bCs/>
        </w:rPr>
        <w:t>Persoonsgegevens:</w:t>
      </w:r>
      <w:r w:rsidRPr="002C107C">
        <w:rPr>
          <w:rFonts w:ascii="Arial" w:hAnsi="Arial" w:cs="Arial"/>
        </w:rPr>
        <w:t xml:space="preserve"> elk gegeven betreffende een geïdentificeerde of identificeerbare natuurlijke persoon.</w:t>
      </w:r>
    </w:p>
    <w:p w14:paraId="091B0C84" w14:textId="77777777" w:rsidR="007E1E79" w:rsidRPr="002C107C" w:rsidRDefault="007E1E79" w:rsidP="007E1E79">
      <w:pPr>
        <w:ind w:left="390" w:hanging="390"/>
        <w:rPr>
          <w:rFonts w:ascii="Arial" w:hAnsi="Arial" w:cs="Arial"/>
        </w:rPr>
      </w:pPr>
      <w:r w:rsidRPr="002C107C">
        <w:rPr>
          <w:rFonts w:ascii="Arial" w:hAnsi="Arial" w:cs="Arial"/>
        </w:rPr>
        <w:t>J.</w:t>
      </w:r>
      <w:r w:rsidRPr="002C107C">
        <w:rPr>
          <w:rFonts w:ascii="Arial" w:hAnsi="Arial" w:cs="Arial"/>
        </w:rPr>
        <w:tab/>
      </w:r>
      <w:r w:rsidRPr="002C107C">
        <w:rPr>
          <w:rFonts w:ascii="Arial" w:hAnsi="Arial" w:cs="Arial"/>
          <w:b/>
          <w:bCs/>
        </w:rPr>
        <w:t>Toestemming van de betrokkene:</w:t>
      </w:r>
      <w:r w:rsidRPr="002C107C">
        <w:rPr>
          <w:rFonts w:ascii="Arial" w:hAnsi="Arial" w:cs="Arial"/>
        </w:rPr>
        <w:t xml:space="preserve"> elke vrije, specifieke en op informatie berustende wilsuiting waarmee de betrokkene aanvaardt dat hem betreffende Persoonsgegevens worden verwerkt.</w:t>
      </w:r>
    </w:p>
    <w:p w14:paraId="6DBBCC43" w14:textId="77777777" w:rsidR="007E1E79" w:rsidRPr="002C107C" w:rsidRDefault="007E1E79" w:rsidP="007E1E79">
      <w:pPr>
        <w:ind w:left="426" w:hanging="426"/>
        <w:rPr>
          <w:rFonts w:ascii="Arial" w:hAnsi="Arial" w:cs="Arial"/>
        </w:rPr>
      </w:pPr>
      <w:r w:rsidRPr="002C107C">
        <w:rPr>
          <w:rFonts w:ascii="Arial" w:hAnsi="Arial" w:cs="Arial"/>
        </w:rPr>
        <w:t>K.</w:t>
      </w:r>
      <w:r w:rsidRPr="002C107C">
        <w:rPr>
          <w:rFonts w:ascii="Arial" w:hAnsi="Arial" w:cs="Arial"/>
        </w:rPr>
        <w:tab/>
      </w:r>
      <w:r w:rsidRPr="002C107C">
        <w:rPr>
          <w:rFonts w:ascii="Arial" w:hAnsi="Arial" w:cs="Arial"/>
          <w:b/>
          <w:bCs/>
        </w:rPr>
        <w:t>Verklaring:</w:t>
      </w:r>
      <w:r w:rsidRPr="002C107C">
        <w:rPr>
          <w:rFonts w:ascii="Arial" w:hAnsi="Arial" w:cs="Arial"/>
        </w:rPr>
        <w:t xml:space="preserve"> deze privacyverklaring.</w:t>
      </w:r>
    </w:p>
    <w:p w14:paraId="58981BE7" w14:textId="77777777" w:rsidR="007E1E79" w:rsidRPr="002C107C" w:rsidRDefault="007E1E79" w:rsidP="007E1E79">
      <w:pPr>
        <w:ind w:left="390" w:hanging="390"/>
        <w:rPr>
          <w:rFonts w:ascii="Arial" w:hAnsi="Arial" w:cs="Arial"/>
        </w:rPr>
      </w:pPr>
      <w:r w:rsidRPr="002C107C">
        <w:rPr>
          <w:rFonts w:ascii="Arial" w:hAnsi="Arial" w:cs="Arial"/>
        </w:rPr>
        <w:t>L.</w:t>
      </w:r>
      <w:r w:rsidRPr="002C107C">
        <w:rPr>
          <w:rFonts w:ascii="Arial" w:hAnsi="Arial" w:cs="Arial"/>
        </w:rPr>
        <w:tab/>
      </w:r>
      <w:r w:rsidRPr="002C107C">
        <w:rPr>
          <w:rFonts w:ascii="Arial" w:hAnsi="Arial" w:cs="Arial"/>
          <w:b/>
          <w:bCs/>
        </w:rPr>
        <w:t>Verwerker:</w:t>
      </w:r>
      <w:r w:rsidRPr="002C107C">
        <w:rPr>
          <w:rFonts w:ascii="Arial" w:hAnsi="Arial" w:cs="Arial"/>
        </w:rPr>
        <w:t xml:space="preserve"> degene die ten behoeve van de Verwerkingsverantwoordelijke persoonsgegevens verwerkt, zonder aan zijn rechtstreeks gezag te zijn onderworpen.</w:t>
      </w:r>
    </w:p>
    <w:p w14:paraId="5E73469B" w14:textId="77777777" w:rsidR="007E1E79" w:rsidRPr="002C107C" w:rsidRDefault="007E1E79" w:rsidP="007E1E79">
      <w:pPr>
        <w:ind w:left="390" w:hanging="390"/>
        <w:rPr>
          <w:rFonts w:ascii="Arial" w:hAnsi="Arial" w:cs="Arial"/>
        </w:rPr>
      </w:pPr>
      <w:r w:rsidRPr="002C107C">
        <w:rPr>
          <w:rFonts w:ascii="Arial" w:hAnsi="Arial" w:cs="Arial"/>
        </w:rPr>
        <w:t>M.</w:t>
      </w:r>
      <w:r w:rsidRPr="002C107C">
        <w:rPr>
          <w:rFonts w:ascii="Arial" w:hAnsi="Arial" w:cs="Arial"/>
        </w:rPr>
        <w:tab/>
      </w:r>
      <w:r w:rsidRPr="002C107C">
        <w:rPr>
          <w:rFonts w:ascii="Arial" w:hAnsi="Arial" w:cs="Arial"/>
          <w:b/>
          <w:bCs/>
        </w:rPr>
        <w:t>Verwerking van Persoonsgegevens:</w:t>
      </w:r>
      <w:r w:rsidRPr="002C107C">
        <w:rPr>
          <w:rFonts w:ascii="Arial" w:hAnsi="Arial" w:cs="Arial"/>
        </w:rPr>
        <w:t xml:space="preserve"> een verwerking of een geheel van verwerkingen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Persoonsgegevens.</w:t>
      </w:r>
    </w:p>
    <w:p w14:paraId="07689269" w14:textId="77777777" w:rsidR="007E1E79" w:rsidRPr="002C107C" w:rsidRDefault="007E1E79" w:rsidP="007E1E79">
      <w:pPr>
        <w:ind w:left="390" w:hanging="390"/>
        <w:rPr>
          <w:rFonts w:ascii="Arial" w:hAnsi="Arial" w:cs="Arial"/>
        </w:rPr>
      </w:pPr>
      <w:r w:rsidRPr="002C107C">
        <w:rPr>
          <w:rFonts w:ascii="Arial" w:hAnsi="Arial" w:cs="Arial"/>
        </w:rPr>
        <w:t>N.</w:t>
      </w:r>
      <w:r w:rsidRPr="002C107C">
        <w:rPr>
          <w:rFonts w:ascii="Arial" w:hAnsi="Arial" w:cs="Arial"/>
        </w:rPr>
        <w:tab/>
      </w:r>
      <w:r w:rsidRPr="002C107C">
        <w:rPr>
          <w:rFonts w:ascii="Arial" w:hAnsi="Arial" w:cs="Arial"/>
          <w:b/>
          <w:bCs/>
        </w:rPr>
        <w:t>Verwerkingsverantwoordelijke:</w:t>
      </w:r>
      <w:r w:rsidRPr="002C107C">
        <w:rPr>
          <w:rFonts w:ascii="Arial" w:hAnsi="Arial" w:cs="Arial"/>
        </w:rPr>
        <w:t xml:space="preserve"> degene die het doel van en de middelen voor de Verwerking van Persoonsgegevens vaststelt.</w:t>
      </w:r>
    </w:p>
    <w:p w14:paraId="51C58169" w14:textId="77777777" w:rsidR="007E1E79" w:rsidRPr="002C107C" w:rsidRDefault="007E1E79" w:rsidP="007E1E79">
      <w:pPr>
        <w:ind w:left="390" w:hanging="390"/>
        <w:rPr>
          <w:rFonts w:ascii="Arial" w:hAnsi="Arial" w:cs="Arial"/>
        </w:rPr>
      </w:pPr>
      <w:r w:rsidRPr="002C107C">
        <w:rPr>
          <w:rFonts w:ascii="Arial" w:hAnsi="Arial" w:cs="Arial"/>
        </w:rPr>
        <w:t>O.</w:t>
      </w:r>
      <w:r w:rsidRPr="002C107C">
        <w:rPr>
          <w:rFonts w:ascii="Arial" w:hAnsi="Arial" w:cs="Arial"/>
        </w:rPr>
        <w:tab/>
      </w:r>
      <w:r w:rsidRPr="002C107C">
        <w:rPr>
          <w:rFonts w:ascii="Arial" w:hAnsi="Arial" w:cs="Arial"/>
          <w:b/>
          <w:bCs/>
        </w:rPr>
        <w:t>Verstrekken van persoonsgegevens:</w:t>
      </w:r>
      <w:r w:rsidRPr="002C107C">
        <w:rPr>
          <w:rFonts w:ascii="Arial" w:hAnsi="Arial" w:cs="Arial"/>
        </w:rPr>
        <w:t xml:space="preserve"> het bekend maken of ter beschikking stellen van Persoonsgegevens. </w:t>
      </w:r>
    </w:p>
    <w:p w14:paraId="21028CFC" w14:textId="77777777" w:rsidR="007E1E79" w:rsidRPr="002C107C" w:rsidRDefault="007E1E79" w:rsidP="007E1E79">
      <w:pPr>
        <w:ind w:left="284" w:hanging="284"/>
        <w:rPr>
          <w:rFonts w:ascii="Arial" w:hAnsi="Arial" w:cs="Arial"/>
        </w:rPr>
      </w:pPr>
      <w:r w:rsidRPr="002C107C">
        <w:rPr>
          <w:rFonts w:ascii="Arial" w:hAnsi="Arial" w:cs="Arial"/>
        </w:rPr>
        <w:t>P.</w:t>
      </w:r>
      <w:r w:rsidRPr="002C107C">
        <w:rPr>
          <w:rFonts w:ascii="Arial" w:hAnsi="Arial" w:cs="Arial"/>
        </w:rPr>
        <w:tab/>
        <w:t xml:space="preserve">  </w:t>
      </w:r>
      <w:r w:rsidRPr="002C107C">
        <w:rPr>
          <w:rFonts w:ascii="Arial" w:hAnsi="Arial" w:cs="Arial"/>
          <w:b/>
          <w:bCs/>
        </w:rPr>
        <w:t>Verzamelen van persoonsgegevens:</w:t>
      </w:r>
      <w:r w:rsidRPr="002C107C">
        <w:rPr>
          <w:rFonts w:ascii="Arial" w:hAnsi="Arial" w:cs="Arial"/>
        </w:rPr>
        <w:t xml:space="preserve"> het verkrijgen van Persoonsgegevens.</w:t>
      </w:r>
    </w:p>
    <w:p w14:paraId="79E77257"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2: Toepasselijkheid verklaring, rechtsverhouding</w:t>
      </w:r>
    </w:p>
    <w:p w14:paraId="3F1A68CB"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Deze Verklaring is van toepassing tussen het OAB en de ouder / voogd / leerling die het OAB een opdracht</w:t>
      </w:r>
      <w:r w:rsidRPr="002C107C">
        <w:rPr>
          <w:rStyle w:val="Voetnootmarkering"/>
          <w:rFonts w:ascii="Arial" w:hAnsi="Arial" w:cs="Arial"/>
        </w:rPr>
        <w:footnoteReference w:id="2"/>
      </w:r>
      <w:r w:rsidRPr="002C107C">
        <w:rPr>
          <w:rFonts w:ascii="Arial" w:hAnsi="Arial" w:cs="Arial"/>
        </w:rPr>
        <w:t xml:space="preserve">  of behandelovereenkomst verstrekt voor onderzoek bij leerlingen van scholen en eventueel advies aan leerkrachten van scholen; diagnostiek en behandeling van ernstige dyslexie; behandeling van/begeleiding bij lichte gedragsproblematiek. </w:t>
      </w:r>
    </w:p>
    <w:p w14:paraId="733310E1" w14:textId="77777777" w:rsidR="007E1E79" w:rsidRPr="002C107C" w:rsidRDefault="007E1E79" w:rsidP="007E1E79">
      <w:pPr>
        <w:ind w:left="390" w:hanging="390"/>
        <w:rPr>
          <w:rFonts w:ascii="Arial" w:hAnsi="Arial" w:cs="Arial"/>
        </w:rPr>
      </w:pPr>
      <w:r w:rsidRPr="002C107C">
        <w:rPr>
          <w:rFonts w:ascii="Arial" w:hAnsi="Arial" w:cs="Arial"/>
        </w:rPr>
        <w:t>2.</w:t>
      </w:r>
      <w:r w:rsidRPr="002C107C">
        <w:rPr>
          <w:rFonts w:ascii="Arial" w:hAnsi="Arial" w:cs="Arial"/>
        </w:rPr>
        <w:tab/>
        <w:t>Het OAB zal vóór de uitvoering van de opdracht die aan haar wordt verstrekt deze Verklaring verstrekken aan de leerling en/of diens wettelijk vertegenwoordiger</w:t>
      </w:r>
      <w:r w:rsidRPr="002C107C">
        <w:rPr>
          <w:rStyle w:val="Voetnootmarkering"/>
          <w:rFonts w:ascii="Arial" w:hAnsi="Arial" w:cs="Arial"/>
        </w:rPr>
        <w:footnoteReference w:id="3"/>
      </w:r>
      <w:r w:rsidRPr="002C107C">
        <w:rPr>
          <w:rFonts w:ascii="Arial" w:hAnsi="Arial" w:cs="Arial"/>
        </w:rPr>
        <w:t xml:space="preserve"> .</w:t>
      </w:r>
    </w:p>
    <w:p w14:paraId="091B7F7A" w14:textId="77777777" w:rsidR="007E1E79" w:rsidRPr="002C107C" w:rsidRDefault="007E1E79" w:rsidP="007E1E79">
      <w:pPr>
        <w:ind w:left="284" w:hanging="284"/>
        <w:rPr>
          <w:rFonts w:ascii="Arial" w:hAnsi="Arial" w:cs="Arial"/>
        </w:rPr>
      </w:pPr>
      <w:r w:rsidRPr="002C107C">
        <w:rPr>
          <w:rFonts w:ascii="Arial" w:hAnsi="Arial" w:cs="Arial"/>
        </w:rPr>
        <w:t>3.</w:t>
      </w:r>
      <w:r w:rsidRPr="002C107C">
        <w:rPr>
          <w:rFonts w:ascii="Arial" w:hAnsi="Arial" w:cs="Arial"/>
        </w:rPr>
        <w:tab/>
        <w:t xml:space="preserve">  De Verklaring is voorts te raadplegen op www.bazaltgroep.nl/formulieren.</w:t>
      </w:r>
    </w:p>
    <w:p w14:paraId="7EF628FC" w14:textId="77777777" w:rsidR="007E1E79" w:rsidRPr="002C107C" w:rsidRDefault="007E1E79" w:rsidP="007E1E79">
      <w:pPr>
        <w:ind w:left="390" w:hanging="390"/>
        <w:rPr>
          <w:rFonts w:ascii="Arial" w:hAnsi="Arial" w:cs="Arial"/>
        </w:rPr>
      </w:pPr>
      <w:r w:rsidRPr="002C107C">
        <w:rPr>
          <w:rFonts w:ascii="Arial" w:hAnsi="Arial" w:cs="Arial"/>
        </w:rPr>
        <w:lastRenderedPageBreak/>
        <w:t>4.</w:t>
      </w:r>
      <w:r w:rsidRPr="002C107C">
        <w:rPr>
          <w:rFonts w:ascii="Arial" w:hAnsi="Arial" w:cs="Arial"/>
        </w:rPr>
        <w:tab/>
        <w:t>Bij een opdracht kan de school (een gedeelte van) het beheer en/of de verwerking van Persoonsgegevens overdragen aan het OAB. Het OAB voert het beheer en/of de verwerking in dat geval uit onder verantwoordelijkheid en instructie van de school.</w:t>
      </w:r>
    </w:p>
    <w:p w14:paraId="448F3831" w14:textId="77777777" w:rsidR="007E1E79" w:rsidRPr="002C107C" w:rsidRDefault="007E1E79" w:rsidP="007E1E79">
      <w:pPr>
        <w:ind w:left="390" w:hanging="390"/>
        <w:rPr>
          <w:rFonts w:ascii="Arial" w:hAnsi="Arial" w:cs="Arial"/>
        </w:rPr>
      </w:pPr>
      <w:r w:rsidRPr="002C107C">
        <w:rPr>
          <w:rFonts w:ascii="Arial" w:hAnsi="Arial" w:cs="Arial"/>
        </w:rPr>
        <w:t>5.</w:t>
      </w:r>
      <w:r w:rsidRPr="002C107C">
        <w:rPr>
          <w:rFonts w:ascii="Arial" w:hAnsi="Arial" w:cs="Arial"/>
        </w:rPr>
        <w:tab/>
        <w:t>Het OAB heeft het recht om derden in te zetten bij de uitvoering van een opdracht van de school en/of de wettelijk vertegenwoordiger van de leerling.</w:t>
      </w:r>
    </w:p>
    <w:p w14:paraId="456B9853"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3: Categorieën van Betrokkenen wiens gegevens kunnen worden verwerkt</w:t>
      </w:r>
    </w:p>
    <w:p w14:paraId="4BBF90E7"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De verwerking van Persoonsgegevens bevat gegevens over de volgende categorieën van Betrokkenen:</w:t>
      </w:r>
    </w:p>
    <w:p w14:paraId="0F26C536" w14:textId="77777777" w:rsidR="007E1E79" w:rsidRPr="002C107C" w:rsidRDefault="007E1E79" w:rsidP="007E1E79">
      <w:pPr>
        <w:ind w:firstLine="390"/>
        <w:rPr>
          <w:rFonts w:ascii="Arial" w:hAnsi="Arial" w:cs="Arial"/>
        </w:rPr>
      </w:pPr>
      <w:r w:rsidRPr="002C107C">
        <w:rPr>
          <w:rFonts w:ascii="Arial" w:hAnsi="Arial" w:cs="Arial"/>
        </w:rPr>
        <w:t>a.</w:t>
      </w:r>
      <w:r w:rsidRPr="002C107C">
        <w:rPr>
          <w:rFonts w:ascii="Arial" w:hAnsi="Arial" w:cs="Arial"/>
        </w:rPr>
        <w:tab/>
        <w:t>leerlingen;</w:t>
      </w:r>
    </w:p>
    <w:p w14:paraId="5D68738B" w14:textId="77777777" w:rsidR="007E1E79" w:rsidRPr="002C107C" w:rsidRDefault="007E1E79" w:rsidP="007E1E79">
      <w:pPr>
        <w:ind w:firstLine="390"/>
        <w:rPr>
          <w:rFonts w:ascii="Arial" w:hAnsi="Arial" w:cs="Arial"/>
        </w:rPr>
      </w:pPr>
      <w:r w:rsidRPr="002C107C">
        <w:rPr>
          <w:rFonts w:ascii="Arial" w:hAnsi="Arial" w:cs="Arial"/>
        </w:rPr>
        <w:t>b.</w:t>
      </w:r>
      <w:r w:rsidRPr="002C107C">
        <w:rPr>
          <w:rFonts w:ascii="Arial" w:hAnsi="Arial" w:cs="Arial"/>
        </w:rPr>
        <w:tab/>
        <w:t>leraren, directeuren, bestuursleden en/of andere werknemers van scholen;</w:t>
      </w:r>
    </w:p>
    <w:p w14:paraId="0B258DEA" w14:textId="77777777" w:rsidR="007E1E79" w:rsidRPr="002C107C" w:rsidRDefault="007E1E79" w:rsidP="007E1E79">
      <w:pPr>
        <w:ind w:firstLine="390"/>
        <w:rPr>
          <w:rFonts w:ascii="Arial" w:hAnsi="Arial" w:cs="Arial"/>
        </w:rPr>
      </w:pPr>
      <w:r w:rsidRPr="002C107C">
        <w:rPr>
          <w:rFonts w:ascii="Arial" w:hAnsi="Arial" w:cs="Arial"/>
        </w:rPr>
        <w:t>c.</w:t>
      </w:r>
      <w:r w:rsidRPr="002C107C">
        <w:rPr>
          <w:rFonts w:ascii="Arial" w:hAnsi="Arial" w:cs="Arial"/>
        </w:rPr>
        <w:tab/>
        <w:t>ouders, verzorgers en/of voogden of wettelijk vertegenwoordigers van leerlingen;</w:t>
      </w:r>
    </w:p>
    <w:p w14:paraId="3AC20B7F" w14:textId="77777777" w:rsidR="007E1E79" w:rsidRPr="002C107C" w:rsidRDefault="007E1E79" w:rsidP="007E1E79">
      <w:pPr>
        <w:ind w:firstLine="390"/>
        <w:rPr>
          <w:rFonts w:ascii="Arial" w:hAnsi="Arial" w:cs="Arial"/>
        </w:rPr>
      </w:pPr>
      <w:r w:rsidRPr="002C107C">
        <w:rPr>
          <w:rFonts w:ascii="Arial" w:hAnsi="Arial" w:cs="Arial"/>
        </w:rPr>
        <w:t>d.</w:t>
      </w:r>
      <w:r w:rsidRPr="002C107C">
        <w:rPr>
          <w:rFonts w:ascii="Arial" w:hAnsi="Arial" w:cs="Arial"/>
        </w:rPr>
        <w:tab/>
        <w:t>onderwijsprofessionals (al dan niet extern ingeschakeld);</w:t>
      </w:r>
    </w:p>
    <w:p w14:paraId="413FD789" w14:textId="77777777" w:rsidR="007E1E79" w:rsidRPr="002C107C" w:rsidRDefault="007E1E79" w:rsidP="007E1E79">
      <w:pPr>
        <w:ind w:firstLine="390"/>
        <w:rPr>
          <w:rFonts w:ascii="Arial" w:hAnsi="Arial" w:cs="Arial"/>
        </w:rPr>
      </w:pPr>
    </w:p>
    <w:p w14:paraId="493C78C9" w14:textId="77777777" w:rsidR="007E1E79" w:rsidRPr="002C107C" w:rsidRDefault="007E1E79" w:rsidP="007E1E79">
      <w:pPr>
        <w:ind w:left="390" w:hanging="390"/>
        <w:rPr>
          <w:rFonts w:ascii="Arial" w:hAnsi="Arial" w:cs="Arial"/>
        </w:rPr>
      </w:pPr>
      <w:r w:rsidRPr="002C107C">
        <w:rPr>
          <w:rFonts w:ascii="Arial" w:hAnsi="Arial" w:cs="Arial"/>
        </w:rPr>
        <w:t>2.</w:t>
      </w:r>
      <w:r w:rsidRPr="002C107C">
        <w:rPr>
          <w:rFonts w:ascii="Arial" w:hAnsi="Arial" w:cs="Arial"/>
        </w:rPr>
        <w:tab/>
        <w:t>Gegevens over de in lid 1 sub b, c en d genoemde personen worden uitsluitend verwerkt indien dat noodzakelijk is voor de oplossing van het probleem van de leerling en/of de vraag van de school.</w:t>
      </w:r>
    </w:p>
    <w:p w14:paraId="2FF2A4F1"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4: Soorten van gegevens die kunnen worden verwerkt en de wijze van verkrijging</w:t>
      </w:r>
    </w:p>
    <w:p w14:paraId="0AAE76F0"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De (Persoons)gegevens die, afhankelijk van het doel van de opdracht, kunnen worden verwerkt, betreffen:</w:t>
      </w:r>
    </w:p>
    <w:p w14:paraId="6215904E" w14:textId="77777777" w:rsidR="007E1E79" w:rsidRPr="002C107C" w:rsidRDefault="007E1E79" w:rsidP="007E1E79">
      <w:pPr>
        <w:ind w:left="794" w:hanging="404"/>
        <w:rPr>
          <w:rFonts w:ascii="Arial" w:hAnsi="Arial" w:cs="Arial"/>
        </w:rPr>
      </w:pPr>
      <w:r w:rsidRPr="002C107C">
        <w:rPr>
          <w:rFonts w:ascii="Arial" w:hAnsi="Arial" w:cs="Arial"/>
        </w:rPr>
        <w:t>a.</w:t>
      </w:r>
      <w:r w:rsidRPr="002C107C">
        <w:rPr>
          <w:rFonts w:ascii="Arial" w:hAnsi="Arial" w:cs="Arial"/>
        </w:rPr>
        <w:tab/>
        <w:t>de gegevens van de leerling –en/of andere Betrokkenen die bijvoorbeeld op het aanmeldingsformulier staan vermeld;</w:t>
      </w:r>
    </w:p>
    <w:p w14:paraId="704DE63C" w14:textId="77777777" w:rsidR="007E1E79" w:rsidRPr="002C107C" w:rsidRDefault="007E1E79" w:rsidP="007E1E79">
      <w:pPr>
        <w:ind w:left="794" w:hanging="404"/>
        <w:rPr>
          <w:rFonts w:ascii="Arial" w:hAnsi="Arial" w:cs="Arial"/>
        </w:rPr>
      </w:pPr>
      <w:r w:rsidRPr="002C107C">
        <w:rPr>
          <w:rFonts w:ascii="Arial" w:hAnsi="Arial" w:cs="Arial"/>
        </w:rPr>
        <w:t>b.</w:t>
      </w:r>
      <w:r w:rsidRPr="002C107C">
        <w:rPr>
          <w:rFonts w:ascii="Arial" w:hAnsi="Arial" w:cs="Arial"/>
        </w:rPr>
        <w:tab/>
        <w:t>gegevens betreffende de aard en de omvang van het probleem waar de betreffende leerling en/of de vraag van de school mee te maken heeft, zoals</w:t>
      </w:r>
      <w:r w:rsidRPr="002C107C">
        <w:rPr>
          <w:rStyle w:val="Voetnootmarkering"/>
          <w:rFonts w:ascii="Arial" w:hAnsi="Arial" w:cs="Arial"/>
        </w:rPr>
        <w:footnoteReference w:id="4"/>
      </w:r>
      <w:r w:rsidRPr="002C107C">
        <w:rPr>
          <w:rFonts w:ascii="Arial" w:hAnsi="Arial" w:cs="Arial"/>
        </w:rPr>
        <w:t xml:space="preserve">: </w:t>
      </w:r>
    </w:p>
    <w:p w14:paraId="77868D32" w14:textId="77777777" w:rsidR="007E1E79" w:rsidRPr="002C107C" w:rsidRDefault="007E1E79" w:rsidP="007E1E79">
      <w:pPr>
        <w:ind w:left="1191" w:hanging="404"/>
        <w:rPr>
          <w:rFonts w:ascii="Arial" w:hAnsi="Arial" w:cs="Arial"/>
        </w:rPr>
      </w:pPr>
      <w:r w:rsidRPr="002C107C">
        <w:rPr>
          <w:rFonts w:ascii="Arial" w:hAnsi="Arial" w:cs="Arial"/>
        </w:rPr>
        <w:t>I.</w:t>
      </w:r>
      <w:r w:rsidRPr="002C107C">
        <w:rPr>
          <w:rFonts w:ascii="Arial" w:hAnsi="Arial" w:cs="Arial"/>
        </w:rPr>
        <w:tab/>
        <w:t>een verslag van het gedrag van de leerling op school, verkregen van de leraar en/of het bevoegd gezag van de school;</w:t>
      </w:r>
    </w:p>
    <w:p w14:paraId="7FE3ABAD" w14:textId="77777777" w:rsidR="007E1E79" w:rsidRPr="002C107C" w:rsidRDefault="007E1E79" w:rsidP="007E1E79">
      <w:pPr>
        <w:ind w:left="1184" w:hanging="390"/>
        <w:rPr>
          <w:rFonts w:ascii="Arial" w:hAnsi="Arial" w:cs="Arial"/>
        </w:rPr>
      </w:pPr>
      <w:r w:rsidRPr="002C107C">
        <w:rPr>
          <w:rFonts w:ascii="Arial" w:hAnsi="Arial" w:cs="Arial"/>
        </w:rPr>
        <w:t>II.</w:t>
      </w:r>
      <w:r w:rsidRPr="002C107C">
        <w:rPr>
          <w:rFonts w:ascii="Arial" w:hAnsi="Arial" w:cs="Arial"/>
        </w:rPr>
        <w:tab/>
        <w:t>een verslag van de medische toestand van de leerling, verkregen van school- en/ of huisarts en ouders/ verzorgers;</w:t>
      </w:r>
    </w:p>
    <w:p w14:paraId="5C3DF712" w14:textId="77777777" w:rsidR="007E1E79" w:rsidRPr="002C107C" w:rsidRDefault="007E1E79" w:rsidP="007E1E79">
      <w:pPr>
        <w:ind w:left="1184" w:hanging="390"/>
        <w:rPr>
          <w:rFonts w:ascii="Arial" w:hAnsi="Arial" w:cs="Arial"/>
        </w:rPr>
      </w:pPr>
      <w:r w:rsidRPr="002C107C">
        <w:rPr>
          <w:rFonts w:ascii="Arial" w:hAnsi="Arial" w:cs="Arial"/>
        </w:rPr>
        <w:t>III.</w:t>
      </w:r>
      <w:r w:rsidRPr="002C107C">
        <w:rPr>
          <w:rFonts w:ascii="Arial" w:hAnsi="Arial" w:cs="Arial"/>
        </w:rPr>
        <w:tab/>
        <w:t>informatie over de opvoeding van de leerling die wordt ingewonnen bij de wettelijk vertegenwoordigers;</w:t>
      </w:r>
    </w:p>
    <w:p w14:paraId="503C44AE" w14:textId="77777777" w:rsidR="007E1E79" w:rsidRPr="002C107C" w:rsidRDefault="007E1E79" w:rsidP="007E1E79">
      <w:pPr>
        <w:ind w:left="1184" w:hanging="390"/>
        <w:rPr>
          <w:rFonts w:ascii="Arial" w:hAnsi="Arial" w:cs="Arial"/>
        </w:rPr>
      </w:pPr>
      <w:r w:rsidRPr="002C107C">
        <w:rPr>
          <w:rFonts w:ascii="Arial" w:hAnsi="Arial" w:cs="Arial"/>
        </w:rPr>
        <w:t>IV.</w:t>
      </w:r>
      <w:r w:rsidRPr="002C107C">
        <w:rPr>
          <w:rFonts w:ascii="Arial" w:hAnsi="Arial" w:cs="Arial"/>
        </w:rPr>
        <w:tab/>
        <w:t>informatie over de thuissituatie van de leerling die wordt ingewonnen bij de wettelijk vertegenwoordiger;</w:t>
      </w:r>
    </w:p>
    <w:p w14:paraId="3323AA91" w14:textId="77777777" w:rsidR="007E1E79" w:rsidRPr="002C107C" w:rsidRDefault="007E1E79" w:rsidP="007E1E79">
      <w:pPr>
        <w:ind w:left="1184" w:hanging="390"/>
        <w:rPr>
          <w:rFonts w:ascii="Arial" w:hAnsi="Arial" w:cs="Arial"/>
        </w:rPr>
      </w:pPr>
      <w:r w:rsidRPr="002C107C">
        <w:rPr>
          <w:rFonts w:ascii="Arial" w:hAnsi="Arial" w:cs="Arial"/>
        </w:rPr>
        <w:t>V.</w:t>
      </w:r>
      <w:r w:rsidRPr="002C107C">
        <w:rPr>
          <w:rFonts w:ascii="Arial" w:hAnsi="Arial" w:cs="Arial"/>
        </w:rPr>
        <w:tab/>
        <w:t>een verslag van het intakegesprek tussen alle Betrokkenen, dat wil zeggen (de medewerker van) het OAB, bijvoorbeeld de adviseur, wettelijk vertegenwoordiger en leraar en/of het bestuur van de school, waarbij een behandelwijze met de school en wettelijk vertegenwoordiger wordt afgesproken;</w:t>
      </w:r>
    </w:p>
    <w:p w14:paraId="7A5350F8" w14:textId="77777777" w:rsidR="007E1E79" w:rsidRPr="002C107C" w:rsidRDefault="007E1E79" w:rsidP="007E1E79">
      <w:pPr>
        <w:ind w:left="1184" w:hanging="390"/>
        <w:rPr>
          <w:rFonts w:ascii="Arial" w:hAnsi="Arial" w:cs="Arial"/>
        </w:rPr>
      </w:pPr>
      <w:r w:rsidRPr="002C107C">
        <w:rPr>
          <w:rFonts w:ascii="Arial" w:hAnsi="Arial" w:cs="Arial"/>
        </w:rPr>
        <w:t>VI.</w:t>
      </w:r>
      <w:r w:rsidRPr="002C107C">
        <w:rPr>
          <w:rFonts w:ascii="Arial" w:hAnsi="Arial" w:cs="Arial"/>
        </w:rPr>
        <w:tab/>
        <w:t>gespreksverslagen tussen het OAB en de leraar en/of wettelijk vertegenwoordiger en/of de schoolarts;</w:t>
      </w:r>
    </w:p>
    <w:p w14:paraId="69562131" w14:textId="77777777" w:rsidR="007E1E79" w:rsidRPr="002C107C" w:rsidRDefault="007E1E79" w:rsidP="007E1E79">
      <w:pPr>
        <w:ind w:left="1184" w:hanging="390"/>
        <w:rPr>
          <w:rFonts w:ascii="Arial" w:hAnsi="Arial" w:cs="Arial"/>
        </w:rPr>
      </w:pPr>
      <w:r w:rsidRPr="002C107C">
        <w:rPr>
          <w:rFonts w:ascii="Arial" w:hAnsi="Arial" w:cs="Arial"/>
        </w:rPr>
        <w:t>VII.</w:t>
      </w:r>
      <w:r w:rsidRPr="002C107C">
        <w:rPr>
          <w:rFonts w:ascii="Arial" w:hAnsi="Arial" w:cs="Arial"/>
        </w:rPr>
        <w:tab/>
        <w:t>resultaten uit psychologische tests, te weten intelligentie-, persoonlijkheids-, functie-, motivatie- en didactische tests, neergelegd in een verslag;</w:t>
      </w:r>
    </w:p>
    <w:p w14:paraId="2844529B" w14:textId="77777777" w:rsidR="007E1E79" w:rsidRPr="002C107C" w:rsidRDefault="007E1E79" w:rsidP="007E1E79">
      <w:pPr>
        <w:ind w:left="1184" w:hanging="390"/>
        <w:rPr>
          <w:rFonts w:ascii="Arial" w:hAnsi="Arial" w:cs="Arial"/>
        </w:rPr>
      </w:pPr>
      <w:r w:rsidRPr="002C107C">
        <w:rPr>
          <w:rFonts w:ascii="Arial" w:hAnsi="Arial" w:cs="Arial"/>
        </w:rPr>
        <w:t>VIII.</w:t>
      </w:r>
      <w:r w:rsidRPr="002C107C">
        <w:rPr>
          <w:rFonts w:ascii="Arial" w:hAnsi="Arial" w:cs="Arial"/>
        </w:rPr>
        <w:tab/>
        <w:t>verslagen van basisgezondheidsdiensten en/ of (andere) betrokken instanties/ personen, mits hiervoor toestemming is verkregen van ouders/ verzorgers/ voogden;</w:t>
      </w:r>
    </w:p>
    <w:p w14:paraId="6021DD2C" w14:textId="77777777" w:rsidR="007E1E79" w:rsidRPr="002C107C" w:rsidRDefault="007E1E79" w:rsidP="007E1E79">
      <w:pPr>
        <w:ind w:left="1184" w:hanging="390"/>
        <w:rPr>
          <w:rFonts w:ascii="Arial" w:hAnsi="Arial" w:cs="Arial"/>
        </w:rPr>
      </w:pPr>
      <w:r w:rsidRPr="002C107C">
        <w:rPr>
          <w:rFonts w:ascii="Arial" w:hAnsi="Arial" w:cs="Arial"/>
        </w:rPr>
        <w:t>IX.</w:t>
      </w:r>
      <w:r w:rsidRPr="002C107C">
        <w:rPr>
          <w:rFonts w:ascii="Arial" w:hAnsi="Arial" w:cs="Arial"/>
        </w:rPr>
        <w:tab/>
        <w:t>een verslag van het op school door het OAB geobserveerde gedrag van de leerling en/of de leraar;</w:t>
      </w:r>
    </w:p>
    <w:p w14:paraId="0E2ECB29" w14:textId="77777777" w:rsidR="007E1E79" w:rsidRPr="002C107C" w:rsidRDefault="007E1E79" w:rsidP="007E1E79">
      <w:pPr>
        <w:ind w:left="1184" w:hanging="390"/>
        <w:rPr>
          <w:rFonts w:ascii="Arial" w:hAnsi="Arial" w:cs="Arial"/>
        </w:rPr>
      </w:pPr>
      <w:r w:rsidRPr="002C107C">
        <w:rPr>
          <w:rFonts w:ascii="Arial" w:hAnsi="Arial" w:cs="Arial"/>
        </w:rPr>
        <w:t>X.</w:t>
      </w:r>
      <w:r w:rsidRPr="002C107C">
        <w:rPr>
          <w:rFonts w:ascii="Arial" w:hAnsi="Arial" w:cs="Arial"/>
        </w:rPr>
        <w:tab/>
        <w:t>een verslag van het (tussentijdse) rapportagegesprek tussen alle in sub v genoemde personen;</w:t>
      </w:r>
    </w:p>
    <w:p w14:paraId="3434A622" w14:textId="77777777" w:rsidR="007E1E79" w:rsidRPr="002C107C" w:rsidRDefault="007E1E79" w:rsidP="007E1E79">
      <w:pPr>
        <w:ind w:left="1134" w:hanging="340"/>
        <w:rPr>
          <w:rFonts w:ascii="Arial" w:hAnsi="Arial" w:cs="Arial"/>
        </w:rPr>
      </w:pPr>
      <w:r w:rsidRPr="002C107C">
        <w:rPr>
          <w:rFonts w:ascii="Arial" w:hAnsi="Arial" w:cs="Arial"/>
        </w:rPr>
        <w:t>XI.</w:t>
      </w:r>
      <w:r w:rsidRPr="002C107C">
        <w:rPr>
          <w:rFonts w:ascii="Arial" w:hAnsi="Arial" w:cs="Arial"/>
        </w:rPr>
        <w:tab/>
        <w:t>een evaluatieverslag van het begeleidingsproces van de leerling;</w:t>
      </w:r>
    </w:p>
    <w:p w14:paraId="62D62FB4" w14:textId="77777777" w:rsidR="007E1E79" w:rsidRPr="002C107C" w:rsidRDefault="007E1E79" w:rsidP="007E1E79">
      <w:pPr>
        <w:ind w:left="1134" w:hanging="340"/>
        <w:rPr>
          <w:rFonts w:ascii="Arial" w:hAnsi="Arial" w:cs="Arial"/>
        </w:rPr>
      </w:pPr>
      <w:r w:rsidRPr="002C107C">
        <w:rPr>
          <w:rFonts w:ascii="Arial" w:hAnsi="Arial" w:cs="Arial"/>
        </w:rPr>
        <w:t>XII.</w:t>
      </w:r>
      <w:r w:rsidRPr="002C107C">
        <w:rPr>
          <w:rFonts w:ascii="Arial" w:hAnsi="Arial" w:cs="Arial"/>
        </w:rPr>
        <w:tab/>
        <w:t>verslagen van schoolmaatschappelijk werkers.</w:t>
      </w:r>
    </w:p>
    <w:p w14:paraId="4DF105EC"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lastRenderedPageBreak/>
        <w:t>Artikel 5: Waarvoor en op welke grond Persoonsgegevens verwerkt worden</w:t>
      </w:r>
    </w:p>
    <w:p w14:paraId="327D2067"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Het OAB zal Persoonsgegevens enkel verwerken indien zij daartoe opdracht heeft gekregen van een wettelijk vertegenwoordiger van en/of een leerling. De doelen van de Verwerking van Persoonsgegevens door het OAB worden schriftelijk</w:t>
      </w:r>
      <w:r w:rsidRPr="002C107C">
        <w:rPr>
          <w:rStyle w:val="Voetnootmarkering"/>
          <w:rFonts w:ascii="Arial" w:hAnsi="Arial" w:cs="Arial"/>
        </w:rPr>
        <w:footnoteReference w:id="5"/>
      </w:r>
      <w:r w:rsidRPr="002C107C">
        <w:rPr>
          <w:rFonts w:ascii="Arial" w:hAnsi="Arial" w:cs="Arial"/>
        </w:rPr>
        <w:t xml:space="preserve"> vastgesteld in de opdracht die aan het OAB wordt verstrekt. De doelen kunnen onder andere betreffen:</w:t>
      </w:r>
    </w:p>
    <w:p w14:paraId="0550D7F4" w14:textId="77777777" w:rsidR="007E1E79" w:rsidRPr="002C107C" w:rsidRDefault="007E1E79" w:rsidP="007E1E79">
      <w:pPr>
        <w:ind w:left="714" w:hanging="324"/>
        <w:rPr>
          <w:rFonts w:ascii="Arial" w:hAnsi="Arial" w:cs="Arial"/>
        </w:rPr>
      </w:pPr>
      <w:r w:rsidRPr="002C107C">
        <w:rPr>
          <w:rFonts w:ascii="Arial" w:hAnsi="Arial" w:cs="Arial"/>
        </w:rPr>
        <w:t>a.</w:t>
      </w:r>
      <w:r w:rsidRPr="002C107C">
        <w:rPr>
          <w:rFonts w:ascii="Arial" w:hAnsi="Arial" w:cs="Arial"/>
        </w:rPr>
        <w:tab/>
        <w:t>Verwerking is noodzakelijk voor de uitvoering van de overeenkomst.  De Verwerkingsverantwoordelijke onderworpen is:</w:t>
      </w:r>
    </w:p>
    <w:p w14:paraId="09795887" w14:textId="77777777" w:rsidR="007E1E79" w:rsidRPr="002C107C" w:rsidRDefault="007E1E79" w:rsidP="007E1E79">
      <w:pPr>
        <w:ind w:left="787"/>
        <w:rPr>
          <w:rFonts w:ascii="Arial" w:hAnsi="Arial" w:cs="Arial"/>
        </w:rPr>
      </w:pPr>
      <w:r w:rsidRPr="002C107C">
        <w:rPr>
          <w:rFonts w:ascii="Arial" w:hAnsi="Arial" w:cs="Arial"/>
        </w:rPr>
        <w:t>- het bieden van individuele informatie en het Verstrekken van gegevens ten behoeve van artsen, logopedisten, psychologen, opvoedkundigen, leerkrachten en andere personen, voor zover dit noodzakelijk is voor het goed functioneren van het OAB in het kader van de uitoefening van haar taken krachtens artikel 179 (schoolbegeleiding) Wet op het primair onderwijs en de Jeugdwet;</w:t>
      </w:r>
    </w:p>
    <w:p w14:paraId="0F45DEF4" w14:textId="77777777" w:rsidR="007E1E79" w:rsidRPr="002C107C" w:rsidRDefault="007E1E79" w:rsidP="007E1E79">
      <w:pPr>
        <w:ind w:left="390" w:hanging="390"/>
        <w:rPr>
          <w:rFonts w:ascii="Arial" w:hAnsi="Arial" w:cs="Arial"/>
        </w:rPr>
      </w:pPr>
      <w:r w:rsidRPr="002C107C">
        <w:rPr>
          <w:rFonts w:ascii="Arial" w:hAnsi="Arial" w:cs="Arial"/>
        </w:rPr>
        <w:t>2.</w:t>
      </w:r>
      <w:r w:rsidRPr="002C107C">
        <w:rPr>
          <w:rFonts w:ascii="Arial" w:hAnsi="Arial" w:cs="Arial"/>
        </w:rPr>
        <w:tab/>
        <w:t>Het weigeren van schriftelijke toestemming voor de verwerking van de onder sub a) genoemde gegevens heeft gevolgen voor de uitvoering van de dienstverlening. Het OAB zal opdrachtgever hierover informeren.</w:t>
      </w:r>
    </w:p>
    <w:p w14:paraId="0686FB0E"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6: Hoe lang Persoonsgegevens verwerkt worden</w:t>
      </w:r>
    </w:p>
    <w:p w14:paraId="0359F559" w14:textId="77777777" w:rsidR="007E1E79" w:rsidRPr="002C107C" w:rsidRDefault="007E1E79" w:rsidP="007E1E79">
      <w:pPr>
        <w:rPr>
          <w:rFonts w:ascii="Arial" w:hAnsi="Arial" w:cs="Arial"/>
        </w:rPr>
      </w:pPr>
      <w:r w:rsidRPr="002C107C">
        <w:rPr>
          <w:rFonts w:ascii="Arial" w:hAnsi="Arial" w:cs="Arial"/>
        </w:rPr>
        <w:t>1.</w:t>
      </w:r>
      <w:r w:rsidRPr="002C107C">
        <w:rPr>
          <w:rFonts w:ascii="Arial" w:hAnsi="Arial" w:cs="Arial"/>
        </w:rPr>
        <w:tab/>
        <w:t>De Persoonsgegevens zullen niet langer worden verwerkt dan hieronder staat aangegeven.</w:t>
      </w:r>
    </w:p>
    <w:p w14:paraId="2D25FFB8" w14:textId="77777777" w:rsidR="007E1E79" w:rsidRPr="002C107C" w:rsidRDefault="007E1E79" w:rsidP="007E1E79">
      <w:pPr>
        <w:pStyle w:val="Lijstalinea"/>
        <w:numPr>
          <w:ilvl w:val="0"/>
          <w:numId w:val="13"/>
        </w:numPr>
        <w:tabs>
          <w:tab w:val="left" w:pos="227"/>
        </w:tabs>
        <w:rPr>
          <w:rFonts w:ascii="Arial" w:hAnsi="Arial" w:cs="Arial"/>
        </w:rPr>
      </w:pPr>
      <w:r w:rsidRPr="002C107C">
        <w:rPr>
          <w:rFonts w:ascii="Arial" w:hAnsi="Arial" w:cs="Arial"/>
        </w:rPr>
        <w:t xml:space="preserve">Onderzoeksresultaten: tot 8 jaar na onderzoeksdatum: </w:t>
      </w:r>
    </w:p>
    <w:p w14:paraId="25D00C03" w14:textId="77777777" w:rsidR="007E1E79" w:rsidRPr="002C107C" w:rsidRDefault="007E1E79" w:rsidP="007E1E79">
      <w:pPr>
        <w:pStyle w:val="Lijstalinea"/>
        <w:numPr>
          <w:ilvl w:val="0"/>
          <w:numId w:val="13"/>
        </w:numPr>
        <w:tabs>
          <w:tab w:val="left" w:pos="227"/>
        </w:tabs>
        <w:rPr>
          <w:rFonts w:ascii="Arial" w:hAnsi="Arial" w:cs="Arial"/>
        </w:rPr>
      </w:pPr>
      <w:r w:rsidRPr="002C107C">
        <w:rPr>
          <w:rFonts w:ascii="Arial" w:hAnsi="Arial" w:cs="Arial"/>
        </w:rPr>
        <w:t>Screeningsonderzoeken: 3 jaar na onderzoeksdatum;</w:t>
      </w:r>
    </w:p>
    <w:p w14:paraId="3969A495" w14:textId="77777777" w:rsidR="007E1E79" w:rsidRPr="002C107C" w:rsidRDefault="007E1E79" w:rsidP="007E1E79">
      <w:pPr>
        <w:pStyle w:val="Lijstalinea"/>
        <w:numPr>
          <w:ilvl w:val="0"/>
          <w:numId w:val="13"/>
        </w:numPr>
        <w:tabs>
          <w:tab w:val="left" w:pos="227"/>
        </w:tabs>
        <w:rPr>
          <w:rFonts w:ascii="Arial" w:hAnsi="Arial" w:cs="Arial"/>
        </w:rPr>
      </w:pPr>
      <w:r w:rsidRPr="002C107C">
        <w:rPr>
          <w:rFonts w:ascii="Arial" w:hAnsi="Arial" w:cs="Arial"/>
        </w:rPr>
        <w:t>Dyslexie onderzoeken / behandelingen: tot 20 jaar na afsluiten onderzoek of behandeling.</w:t>
      </w:r>
    </w:p>
    <w:p w14:paraId="24DBCBA3" w14:textId="77777777" w:rsidR="007E1E79" w:rsidRPr="002C107C" w:rsidRDefault="007E1E79" w:rsidP="007E1E79">
      <w:pPr>
        <w:pStyle w:val="Lijstalinea"/>
        <w:numPr>
          <w:ilvl w:val="0"/>
          <w:numId w:val="13"/>
        </w:numPr>
        <w:tabs>
          <w:tab w:val="left" w:pos="227"/>
        </w:tabs>
        <w:rPr>
          <w:rFonts w:ascii="Arial" w:hAnsi="Arial" w:cs="Arial"/>
        </w:rPr>
      </w:pPr>
      <w:r w:rsidRPr="002C107C">
        <w:rPr>
          <w:rFonts w:ascii="Arial" w:hAnsi="Arial" w:cs="Arial"/>
        </w:rPr>
        <w:t>Basis GGZ (</w:t>
      </w:r>
      <w:proofErr w:type="spellStart"/>
      <w:r w:rsidRPr="002C107C">
        <w:rPr>
          <w:rFonts w:ascii="Arial" w:hAnsi="Arial" w:cs="Arial"/>
        </w:rPr>
        <w:t>ZiO</w:t>
      </w:r>
      <w:proofErr w:type="spellEnd"/>
      <w:r w:rsidRPr="002C107C">
        <w:rPr>
          <w:rFonts w:ascii="Arial" w:hAnsi="Arial" w:cs="Arial"/>
        </w:rPr>
        <w:t xml:space="preserve"> (Zorg in Onderwijs)) behandelingen: tot 15 jaar na afsluiten behandeling.</w:t>
      </w:r>
    </w:p>
    <w:p w14:paraId="26174C7D" w14:textId="7A15D7ED" w:rsidR="007E1E79" w:rsidRPr="00B52DB9" w:rsidRDefault="007E1E79" w:rsidP="00B52DB9">
      <w:pPr>
        <w:pStyle w:val="Lijstalinea"/>
        <w:numPr>
          <w:ilvl w:val="0"/>
          <w:numId w:val="13"/>
        </w:numPr>
        <w:rPr>
          <w:rFonts w:ascii="Arial" w:hAnsi="Arial" w:cs="Arial"/>
        </w:rPr>
      </w:pPr>
      <w:r w:rsidRPr="002C107C">
        <w:rPr>
          <w:rFonts w:ascii="Arial" w:hAnsi="Arial" w:cs="Arial"/>
        </w:rPr>
        <w:t>Tenzij een wettelijke bewaartermijn anders bepaalt, zal het OAB Persoonsgegevens binnen één kalenderjaar verwijderen nadat de opdracht van de leerling aan het OAB is geëindigd, dan wel binnen één kalenderjaar nadat het laatste contact tussen het OAB en de leerling of diens wettelijk vertegenwoordiger heeft plaatsgehad.</w:t>
      </w:r>
    </w:p>
    <w:p w14:paraId="66DE2F99"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7: Verwerking Persoonsgegevens</w:t>
      </w:r>
    </w:p>
    <w:p w14:paraId="74D4F8C4"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De Persoonsgegevens zullen uitsluitend worden opgeslagen en verwerkt binnen de Europese Economische Ruimte (EER).</w:t>
      </w:r>
    </w:p>
    <w:p w14:paraId="29585E88"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8: Geheimhouding</w:t>
      </w:r>
    </w:p>
    <w:p w14:paraId="3E2F4D77"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Het OAB verplicht de personen die in haar dienst zijn, dan wel werkzaamheden voor haar verrichten, tot geheimhouding met betrekking tot al hetgeen waarvan zij met betrekking tot de uitvoering van een opdracht voor een school of wettelijk vertegenwoordiger van een leerling kennis kunnen nemen. Indien dit voor voornoemde personen niet reeds contractueel is vastgelegd, zal het OAB deze personen een geheimhoudingsverplichting opleggen voor de Persoonsgegevens waarvan zij kennis zullen nemen. Deze verplichting zal schriftelijk worden vastgelegd en een kopie daarvan zal op eerste verzoek de wettelijk vertegenwoordiger van en/of een leerling ter inzage worden aangeboden.</w:t>
      </w:r>
    </w:p>
    <w:p w14:paraId="37BBA1B4" w14:textId="77777777" w:rsidR="007E1E79" w:rsidRPr="002C107C" w:rsidRDefault="007E1E79" w:rsidP="007E1E79">
      <w:pPr>
        <w:ind w:left="390" w:hanging="390"/>
        <w:rPr>
          <w:rFonts w:ascii="Arial" w:hAnsi="Arial" w:cs="Arial"/>
        </w:rPr>
      </w:pPr>
      <w:r w:rsidRPr="002C107C">
        <w:rPr>
          <w:rFonts w:ascii="Arial" w:hAnsi="Arial" w:cs="Arial"/>
        </w:rPr>
        <w:t>2.</w:t>
      </w:r>
      <w:r w:rsidRPr="002C107C">
        <w:rPr>
          <w:rFonts w:ascii="Arial" w:hAnsi="Arial" w:cs="Arial"/>
        </w:rPr>
        <w:tab/>
        <w:t>Indien het OAB Derden inschakelt, zal met de Derde een schriftelijke verwerkersovereenkomst worden gesloten waarin de verantwoordelijkheden en verplichtingen die uit deze Verklaring volgen, worden doorgelegd.</w:t>
      </w:r>
    </w:p>
    <w:p w14:paraId="34373734"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9: Geen verdere Verstrekking</w:t>
      </w:r>
    </w:p>
    <w:p w14:paraId="454DA44D"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 xml:space="preserve">Het OAB zal onder geen omstandigheden de Persoonsgegevens delen met of verstrekken aan Derden, tenzij het OAB daartoe voorafgaande, uitdrukkelijk schriftelijke toestemming of opdracht heeft verkregen, of op grond van dwingendrechtelijke regelgeving daartoe verplicht is. Indien het OAB op grond van dwingendrechtelijke regelgeving verplicht is om de Persoonsgegevens te delen met of te Verstrekken aan Derden, dan zal het OAB haar opdrachtgever </w:t>
      </w:r>
      <w:r w:rsidRPr="002C107C">
        <w:rPr>
          <w:rFonts w:ascii="Arial" w:hAnsi="Arial" w:cs="Arial"/>
        </w:rPr>
        <w:lastRenderedPageBreak/>
        <w:t>(zijnde de wettelijk vertegenwoordiger van en/of een leerling) hierover voorafgaand schriftelijk en onverwijld informeren, tenzij dit niet is toegestaan onder de genoemde regelgeving.</w:t>
      </w:r>
    </w:p>
    <w:p w14:paraId="4EA4F2B7"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10: Beveiligingsmaatregelen het beheer van de verwerking van persoonsgegevens</w:t>
      </w:r>
    </w:p>
    <w:p w14:paraId="29004108"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Het OAB zal – rekening houdend met de van toepassing zijnde regelgeving op het gebied van bescherming van persoonsgegevens, de stand van de techniek en de kosten van tenuitvoerlegging – technische en organisatorische beveiligingsmaatregelen treffen om te zorgen voor beschikbaarheid, integriteit en vertrouwelijkheid van de Persoonsgegevens en om de Persoonsgegevens te beveiligen tegen verlies of enige vorm van onrechtmatige Verwerking. De beveiligingsmaatregelen van het OAB zullen worden beschreven in Bijlage 1 bij deze Verklaring.</w:t>
      </w:r>
    </w:p>
    <w:p w14:paraId="09CB8EA0" w14:textId="77777777" w:rsidR="007E1E79" w:rsidRPr="002C107C" w:rsidRDefault="007E1E79" w:rsidP="007E1E79">
      <w:pPr>
        <w:ind w:left="390" w:hanging="390"/>
        <w:rPr>
          <w:rFonts w:ascii="Arial" w:hAnsi="Arial" w:cs="Arial"/>
        </w:rPr>
      </w:pPr>
      <w:r w:rsidRPr="002C107C">
        <w:rPr>
          <w:rFonts w:ascii="Arial" w:hAnsi="Arial" w:cs="Arial"/>
        </w:rPr>
        <w:t>2.</w:t>
      </w:r>
      <w:r w:rsidRPr="002C107C">
        <w:rPr>
          <w:rFonts w:ascii="Arial" w:hAnsi="Arial" w:cs="Arial"/>
        </w:rPr>
        <w:tab/>
        <w:t>Het OAB vermeldt de naam van de personen binnen haar organisatie die met de uitvoering van de opdracht en/of het beheer en/of Verwerking van de Persoonsgegevens betrokken zijn in de overeenkomst van opdracht of behandelovereenkomst met de wettelijk vertegenwoordiger van en/of een leerling.</w:t>
      </w:r>
    </w:p>
    <w:p w14:paraId="612B44DF"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11: Registerplicht</w:t>
      </w:r>
    </w:p>
    <w:p w14:paraId="53FE1A6B"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Het OAB houdt als Verwerkingsverantwoordelijke een register bij zoals bedoeld in artikel 30 lid 1 AVG. Tenzij er sprake is van de uitzondering zoals genoemd in artikel 30 lid 5 AVG.</w:t>
      </w:r>
    </w:p>
    <w:p w14:paraId="56485AEE" w14:textId="77777777" w:rsidR="007E1E79" w:rsidRPr="002C107C" w:rsidRDefault="007E1E79" w:rsidP="007E1E79">
      <w:pPr>
        <w:ind w:left="390" w:hanging="390"/>
        <w:rPr>
          <w:rFonts w:ascii="Arial" w:hAnsi="Arial" w:cs="Arial"/>
        </w:rPr>
      </w:pPr>
      <w:r w:rsidRPr="002C107C">
        <w:rPr>
          <w:rFonts w:ascii="Arial" w:hAnsi="Arial" w:cs="Arial"/>
        </w:rPr>
        <w:t>2.</w:t>
      </w:r>
      <w:r w:rsidRPr="002C107C">
        <w:rPr>
          <w:rFonts w:ascii="Arial" w:hAnsi="Arial" w:cs="Arial"/>
        </w:rPr>
        <w:tab/>
        <w:t>Het register bevat alle verwerkingsactiviteiten die onder verantwoordelijkheid van de Verwerkingsverantwoordelijke worden.</w:t>
      </w:r>
    </w:p>
    <w:p w14:paraId="30D5310E" w14:textId="77777777" w:rsidR="007E1E79" w:rsidRPr="002C107C" w:rsidRDefault="007E1E79" w:rsidP="007E1E79">
      <w:pPr>
        <w:rPr>
          <w:rFonts w:ascii="Arial" w:hAnsi="Arial" w:cs="Arial"/>
        </w:rPr>
      </w:pPr>
      <w:r w:rsidRPr="002C107C">
        <w:rPr>
          <w:rFonts w:ascii="Arial" w:hAnsi="Arial" w:cs="Arial"/>
        </w:rPr>
        <w:t>3.</w:t>
      </w:r>
      <w:r w:rsidRPr="002C107C">
        <w:rPr>
          <w:rFonts w:ascii="Arial" w:hAnsi="Arial" w:cs="Arial"/>
        </w:rPr>
        <w:tab/>
        <w:t>Dit register bevat naast hetgeen bepaald in lid 2 ten minste de volgende gegevens:</w:t>
      </w:r>
    </w:p>
    <w:p w14:paraId="7DC7C2B2" w14:textId="77777777" w:rsidR="007E1E79" w:rsidRPr="002C107C" w:rsidRDefault="007E1E79" w:rsidP="007E1E79">
      <w:pPr>
        <w:ind w:left="794" w:hanging="397"/>
        <w:rPr>
          <w:rFonts w:ascii="Arial" w:hAnsi="Arial" w:cs="Arial"/>
        </w:rPr>
      </w:pPr>
      <w:r w:rsidRPr="002C107C">
        <w:rPr>
          <w:rFonts w:ascii="Arial" w:hAnsi="Arial" w:cs="Arial"/>
        </w:rPr>
        <w:t>a.</w:t>
      </w:r>
      <w:r w:rsidRPr="002C107C">
        <w:rPr>
          <w:rFonts w:ascii="Arial" w:hAnsi="Arial" w:cs="Arial"/>
        </w:rPr>
        <w:tab/>
        <w:t>de naam en contactgegevens van de Verwerkingsverantwoordelijke en Verwerker, diens vertegenwoordigers en indien van toepassing diens functionarissen voor gegevensbescherming;</w:t>
      </w:r>
    </w:p>
    <w:p w14:paraId="738513FB" w14:textId="77777777" w:rsidR="007E1E79" w:rsidRPr="002C107C" w:rsidRDefault="007E1E79" w:rsidP="007E1E79">
      <w:pPr>
        <w:ind w:firstLine="397"/>
        <w:rPr>
          <w:rFonts w:ascii="Arial" w:hAnsi="Arial" w:cs="Arial"/>
        </w:rPr>
      </w:pPr>
      <w:r w:rsidRPr="002C107C">
        <w:rPr>
          <w:rFonts w:ascii="Arial" w:hAnsi="Arial" w:cs="Arial"/>
        </w:rPr>
        <w:t>b.</w:t>
      </w:r>
      <w:r w:rsidRPr="002C107C">
        <w:rPr>
          <w:rFonts w:ascii="Arial" w:hAnsi="Arial" w:cs="Arial"/>
        </w:rPr>
        <w:tab/>
        <w:t>de verwerkingsdoeleinden;</w:t>
      </w:r>
    </w:p>
    <w:p w14:paraId="535C84FC" w14:textId="77777777" w:rsidR="007E1E79" w:rsidRPr="002C107C" w:rsidRDefault="007E1E79" w:rsidP="007E1E79">
      <w:pPr>
        <w:ind w:left="794" w:hanging="397"/>
        <w:rPr>
          <w:rFonts w:ascii="Arial" w:hAnsi="Arial" w:cs="Arial"/>
        </w:rPr>
      </w:pPr>
      <w:r w:rsidRPr="002C107C">
        <w:rPr>
          <w:rFonts w:ascii="Arial" w:hAnsi="Arial" w:cs="Arial"/>
        </w:rPr>
        <w:t>c.</w:t>
      </w:r>
      <w:r w:rsidRPr="002C107C">
        <w:rPr>
          <w:rFonts w:ascii="Arial" w:hAnsi="Arial" w:cs="Arial"/>
        </w:rPr>
        <w:tab/>
        <w:t>een beschrijving van de categorieën van betrokken Verwerkers en de categorieën van Persoonsgegevens;</w:t>
      </w:r>
    </w:p>
    <w:p w14:paraId="1F669AAE" w14:textId="77777777" w:rsidR="007E1E79" w:rsidRPr="002C107C" w:rsidRDefault="007E1E79" w:rsidP="007E1E79">
      <w:pPr>
        <w:ind w:left="794" w:hanging="397"/>
        <w:rPr>
          <w:rFonts w:ascii="Arial" w:hAnsi="Arial" w:cs="Arial"/>
        </w:rPr>
      </w:pPr>
      <w:r w:rsidRPr="002C107C">
        <w:rPr>
          <w:rFonts w:ascii="Arial" w:hAnsi="Arial" w:cs="Arial"/>
        </w:rPr>
        <w:t>d.</w:t>
      </w:r>
      <w:r w:rsidRPr="002C107C">
        <w:rPr>
          <w:rFonts w:ascii="Arial" w:hAnsi="Arial" w:cs="Arial"/>
        </w:rPr>
        <w:tab/>
        <w:t>de categorieën van Ontvangers aan wie de Persoonsgegevens zijn of zullen worden verstrekt;</w:t>
      </w:r>
    </w:p>
    <w:p w14:paraId="3E48C49A" w14:textId="77777777" w:rsidR="007E1E79" w:rsidRPr="002C107C" w:rsidRDefault="007E1E79" w:rsidP="007E1E79">
      <w:pPr>
        <w:ind w:left="794" w:hanging="397"/>
        <w:rPr>
          <w:rFonts w:ascii="Arial" w:hAnsi="Arial" w:cs="Arial"/>
        </w:rPr>
      </w:pPr>
      <w:r w:rsidRPr="002C107C">
        <w:rPr>
          <w:rFonts w:ascii="Arial" w:hAnsi="Arial" w:cs="Arial"/>
        </w:rPr>
        <w:t>e.</w:t>
      </w:r>
      <w:r w:rsidRPr="002C107C">
        <w:rPr>
          <w:rFonts w:ascii="Arial" w:hAnsi="Arial" w:cs="Arial"/>
        </w:rPr>
        <w:tab/>
        <w:t>indien mogelijk, de beoogde termijnen waarbinnen de verschillende categorieën van gegevens moeten worden gewist;</w:t>
      </w:r>
    </w:p>
    <w:p w14:paraId="08AB150D" w14:textId="77777777" w:rsidR="007E1E79" w:rsidRPr="002C107C" w:rsidRDefault="007E1E79" w:rsidP="007E1E79">
      <w:pPr>
        <w:ind w:left="794" w:hanging="397"/>
        <w:rPr>
          <w:rFonts w:ascii="Arial" w:hAnsi="Arial" w:cs="Arial"/>
        </w:rPr>
      </w:pPr>
      <w:r w:rsidRPr="002C107C">
        <w:rPr>
          <w:rFonts w:ascii="Arial" w:hAnsi="Arial" w:cs="Arial"/>
        </w:rPr>
        <w:t>f.</w:t>
      </w:r>
      <w:r w:rsidRPr="002C107C">
        <w:rPr>
          <w:rFonts w:ascii="Arial" w:hAnsi="Arial" w:cs="Arial"/>
        </w:rPr>
        <w:tab/>
        <w:t>een algemene beschrijving van de technische en organisatorische beveiligingsmaatregelen die zijn uitgevoerd.</w:t>
      </w:r>
    </w:p>
    <w:p w14:paraId="265343AE"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12: Functionaris Gegevensbescherming</w:t>
      </w:r>
    </w:p>
    <w:p w14:paraId="63582747"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OAB heeft een functionaris gegevensbescherming benoemt. Deze is te bereiken op fg@bzaltgroep.nl</w:t>
      </w:r>
    </w:p>
    <w:p w14:paraId="47E7AA0E"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13: Inzagerecht</w:t>
      </w:r>
    </w:p>
    <w:p w14:paraId="1D73BE12"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De Betrokkene heeft het recht om zich tot het OAB te wenden met het verzoek hem mede te delen of hem betreffende Persoonsgegevens worden verwerkt. Het OAB deelt de Betrokkene schriftelijk binnen 4 weken mee. Dit kun je melden aan Bazalt Groep, door een e-mail of een brief te sturen naar fg@bazaltgroep.nl of Bazalt Groep, Postbus 53509 2505 AM Den Haag, 088–55 70 570</w:t>
      </w:r>
    </w:p>
    <w:p w14:paraId="7C4F69FD" w14:textId="77777777" w:rsidR="007E1E79" w:rsidRPr="002C107C" w:rsidRDefault="007E1E79" w:rsidP="007E1E79">
      <w:pPr>
        <w:ind w:firstLine="390"/>
        <w:rPr>
          <w:rFonts w:ascii="Arial" w:hAnsi="Arial" w:cs="Arial"/>
        </w:rPr>
      </w:pPr>
      <w:r w:rsidRPr="002C107C">
        <w:rPr>
          <w:rFonts w:ascii="Arial" w:hAnsi="Arial" w:cs="Arial"/>
        </w:rPr>
        <w:t>a.</w:t>
      </w:r>
      <w:r w:rsidRPr="002C107C">
        <w:rPr>
          <w:rFonts w:ascii="Arial" w:hAnsi="Arial" w:cs="Arial"/>
        </w:rPr>
        <w:tab/>
        <w:t>of hem betreffende Persoonsgegevens worden verwerkt; en zo ja</w:t>
      </w:r>
    </w:p>
    <w:p w14:paraId="0DA20A9F" w14:textId="77777777" w:rsidR="007E1E79" w:rsidRPr="002C107C" w:rsidRDefault="007E1E79" w:rsidP="007E1E79">
      <w:pPr>
        <w:ind w:firstLine="390"/>
        <w:rPr>
          <w:rFonts w:ascii="Arial" w:hAnsi="Arial" w:cs="Arial"/>
        </w:rPr>
      </w:pPr>
      <w:r w:rsidRPr="002C107C">
        <w:rPr>
          <w:rFonts w:ascii="Arial" w:hAnsi="Arial" w:cs="Arial"/>
        </w:rPr>
        <w:t>b.</w:t>
      </w:r>
      <w:r w:rsidRPr="002C107C">
        <w:rPr>
          <w:rFonts w:ascii="Arial" w:hAnsi="Arial" w:cs="Arial"/>
        </w:rPr>
        <w:tab/>
        <w:t>een volledig overzicht daarvan;</w:t>
      </w:r>
    </w:p>
    <w:p w14:paraId="1C7E250B" w14:textId="77777777" w:rsidR="007E1E79" w:rsidRPr="002C107C" w:rsidRDefault="007E1E79" w:rsidP="007E1E79">
      <w:pPr>
        <w:ind w:firstLine="390"/>
        <w:rPr>
          <w:rFonts w:ascii="Arial" w:hAnsi="Arial" w:cs="Arial"/>
        </w:rPr>
      </w:pPr>
      <w:r w:rsidRPr="002C107C">
        <w:rPr>
          <w:rFonts w:ascii="Arial" w:hAnsi="Arial" w:cs="Arial"/>
        </w:rPr>
        <w:t>c.</w:t>
      </w:r>
      <w:r w:rsidRPr="002C107C">
        <w:rPr>
          <w:rFonts w:ascii="Arial" w:hAnsi="Arial" w:cs="Arial"/>
        </w:rPr>
        <w:tab/>
        <w:t>de doeleinden voor Verwerking;</w:t>
      </w:r>
    </w:p>
    <w:p w14:paraId="2E5FE213" w14:textId="77777777" w:rsidR="007E1E79" w:rsidRPr="002C107C" w:rsidRDefault="007E1E79" w:rsidP="007E1E79">
      <w:pPr>
        <w:ind w:left="794" w:hanging="404"/>
        <w:rPr>
          <w:rFonts w:ascii="Arial" w:hAnsi="Arial" w:cs="Arial"/>
        </w:rPr>
      </w:pPr>
      <w:r w:rsidRPr="002C107C">
        <w:rPr>
          <w:rFonts w:ascii="Arial" w:hAnsi="Arial" w:cs="Arial"/>
        </w:rPr>
        <w:t>d.</w:t>
      </w:r>
      <w:r w:rsidRPr="002C107C">
        <w:rPr>
          <w:rFonts w:ascii="Arial" w:hAnsi="Arial" w:cs="Arial"/>
        </w:rPr>
        <w:tab/>
        <w:t>de categorieën van gegevens waarop de Verwerking betrekking heeft en de ontvangers of categorieën van ontvangers, alsmede de beschikbare informatie over de herkomst van de gegevens.</w:t>
      </w:r>
    </w:p>
    <w:p w14:paraId="2F70CCE4" w14:textId="77777777" w:rsidR="007E1E79" w:rsidRPr="002C107C" w:rsidRDefault="007E1E79" w:rsidP="007E1E79">
      <w:pPr>
        <w:ind w:left="390" w:hanging="390"/>
        <w:rPr>
          <w:rFonts w:ascii="Arial" w:hAnsi="Arial" w:cs="Arial"/>
        </w:rPr>
      </w:pPr>
      <w:r w:rsidRPr="002C107C">
        <w:rPr>
          <w:rFonts w:ascii="Arial" w:hAnsi="Arial" w:cs="Arial"/>
        </w:rPr>
        <w:t>2.</w:t>
      </w:r>
      <w:r w:rsidRPr="002C107C">
        <w:rPr>
          <w:rFonts w:ascii="Arial" w:hAnsi="Arial" w:cs="Arial"/>
        </w:rPr>
        <w:tab/>
        <w:t>Voor het OAB de onder lid 1 bedoelde mededeling doet, stelt zij derden die naar verwachting bedenkingen zullen hebben tegen de mededeling in de gelegenheid hun zienswijze naar voren te brengen indien de mededeling gegevens bevat die hem betreffen, tenzij dit onmogelijk blijkt of een onevenredige inspanning kost.</w:t>
      </w:r>
    </w:p>
    <w:p w14:paraId="15712671" w14:textId="77777777" w:rsidR="007E1E79" w:rsidRPr="002C107C" w:rsidRDefault="007E1E79" w:rsidP="007E1E79">
      <w:pPr>
        <w:ind w:left="390" w:hanging="390"/>
        <w:rPr>
          <w:rFonts w:ascii="Arial" w:hAnsi="Arial" w:cs="Arial"/>
        </w:rPr>
      </w:pPr>
      <w:r w:rsidRPr="002C107C">
        <w:rPr>
          <w:rFonts w:ascii="Arial" w:hAnsi="Arial" w:cs="Arial"/>
        </w:rPr>
        <w:t>3.</w:t>
      </w:r>
      <w:r w:rsidRPr="002C107C">
        <w:rPr>
          <w:rFonts w:ascii="Arial" w:hAnsi="Arial" w:cs="Arial"/>
        </w:rPr>
        <w:tab/>
        <w:t>Anderen dan Betrokkenen kunnen slechts inzage vragen na overlegging van een schriftelijke voldoende machtiging die door de Betrokkene of diens wettelijk vertegenwoordiger is verstrekt, voorzien van een voldoende onderbouwing van het verzoek.</w:t>
      </w:r>
    </w:p>
    <w:p w14:paraId="30DC67D6"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lastRenderedPageBreak/>
        <w:t>Artikel 14: Verzoek tot verbetering, aanvulling of verwijdering</w:t>
      </w:r>
    </w:p>
    <w:p w14:paraId="12884BB8"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De Betrokkene kan het OAB verzoeken de hem betreffende Persoonsgegevens te verbeteren, aan te vullen, te verwijderen, of af te schermen, indien deze feitelijk onjuist zijn, voor het doel of de doeleinden van de Verwerking onvolledig of niet ter zake dienen zijn, dan wel anderszins in strijd met een wettelijk voorschrift worden verwerkt.</w:t>
      </w:r>
    </w:p>
    <w:p w14:paraId="11CD968E" w14:textId="77777777" w:rsidR="007E1E79" w:rsidRPr="002C107C" w:rsidRDefault="007E1E79" w:rsidP="007E1E79">
      <w:pPr>
        <w:ind w:left="390" w:hanging="390"/>
        <w:rPr>
          <w:rFonts w:ascii="Arial" w:hAnsi="Arial" w:cs="Arial"/>
        </w:rPr>
      </w:pPr>
      <w:r w:rsidRPr="002C107C">
        <w:rPr>
          <w:rFonts w:ascii="Arial" w:hAnsi="Arial" w:cs="Arial"/>
        </w:rPr>
        <w:t>2.</w:t>
      </w:r>
      <w:r w:rsidRPr="002C107C">
        <w:rPr>
          <w:rFonts w:ascii="Arial" w:hAnsi="Arial" w:cs="Arial"/>
        </w:rPr>
        <w:tab/>
        <w:t>Binnen vier weken na ontvangst van het in lid 1 bedoeld verzoek bericht het OAB de verzoeker schriftelijk of dan wel in hoeverre aan het verzoek wordt voldaan. Een weigering om aan het verzoek te voldoen wordt met redenen omkleed.</w:t>
      </w:r>
    </w:p>
    <w:p w14:paraId="17158EB8" w14:textId="77777777" w:rsidR="007E1E79" w:rsidRPr="002C107C" w:rsidRDefault="007E1E79" w:rsidP="007E1E79">
      <w:pPr>
        <w:ind w:left="390" w:hanging="390"/>
        <w:rPr>
          <w:rFonts w:ascii="Arial" w:hAnsi="Arial" w:cs="Arial"/>
        </w:rPr>
      </w:pPr>
      <w:r w:rsidRPr="002C107C">
        <w:rPr>
          <w:rFonts w:ascii="Arial" w:hAnsi="Arial" w:cs="Arial"/>
        </w:rPr>
        <w:t>3.</w:t>
      </w:r>
      <w:r w:rsidRPr="002C107C">
        <w:rPr>
          <w:rFonts w:ascii="Arial" w:hAnsi="Arial" w:cs="Arial"/>
        </w:rPr>
        <w:tab/>
        <w:t>Een eventuele beslissing tot verbetering, aanvulling, verwijdering of afscherming wordt zo spoedig mogelijk uitgevoerd door het OAB.</w:t>
      </w:r>
    </w:p>
    <w:p w14:paraId="3110E71C" w14:textId="77777777" w:rsidR="007E1E79" w:rsidRPr="002C107C" w:rsidRDefault="007E1E79" w:rsidP="007E1E79">
      <w:pPr>
        <w:ind w:left="390" w:hanging="390"/>
        <w:rPr>
          <w:rFonts w:ascii="Arial" w:hAnsi="Arial" w:cs="Arial"/>
        </w:rPr>
      </w:pPr>
      <w:r w:rsidRPr="002C107C">
        <w:rPr>
          <w:rFonts w:ascii="Arial" w:hAnsi="Arial" w:cs="Arial"/>
        </w:rPr>
        <w:t>4.</w:t>
      </w:r>
      <w:r w:rsidRPr="002C107C">
        <w:rPr>
          <w:rFonts w:ascii="Arial" w:hAnsi="Arial" w:cs="Arial"/>
        </w:rPr>
        <w:tab/>
        <w:t>Het OAB stelt Derden aan wie de gegevens daaraan voorafgaand zijn verstrekt, zo spoedig mogelijk in kennis van de verbetering, aanvulling, verwijdering of afscherming van de gegevens, tenzij dit onmogelijk blijkt of een onevenredige inspanning kost.</w:t>
      </w:r>
    </w:p>
    <w:p w14:paraId="707EF4D6" w14:textId="77777777" w:rsidR="007E1E79" w:rsidRPr="002C107C" w:rsidRDefault="007E1E79" w:rsidP="007E1E79">
      <w:pPr>
        <w:ind w:left="390" w:hanging="390"/>
        <w:rPr>
          <w:rFonts w:ascii="Arial" w:hAnsi="Arial" w:cs="Arial"/>
        </w:rPr>
      </w:pPr>
      <w:r w:rsidRPr="002C107C">
        <w:rPr>
          <w:rFonts w:ascii="Arial" w:hAnsi="Arial" w:cs="Arial"/>
        </w:rPr>
        <w:t>5.</w:t>
      </w:r>
      <w:r w:rsidRPr="002C107C">
        <w:rPr>
          <w:rFonts w:ascii="Arial" w:hAnsi="Arial" w:cs="Arial"/>
        </w:rPr>
        <w:tab/>
        <w:t>Het OAB laat aan Betrokkene die het verzoek heeft ingediend op zijn verzoek weten aan wie hij de mededeling genoemd in lid 4 heeft gedaan.</w:t>
      </w:r>
    </w:p>
    <w:p w14:paraId="5183A383"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15: Overige rechten Betrokkene</w:t>
      </w:r>
    </w:p>
    <w:p w14:paraId="4224B67A"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Voor zover de (privacy)belangen van derden zich daar niet tegen verzetten, heeft de Betrokkene het recht het OAB te verzoeken:</w:t>
      </w:r>
    </w:p>
    <w:p w14:paraId="157930A7" w14:textId="77777777" w:rsidR="007E1E79" w:rsidRPr="002C107C" w:rsidRDefault="007E1E79" w:rsidP="007E1E79">
      <w:pPr>
        <w:ind w:firstLine="390"/>
        <w:rPr>
          <w:rFonts w:ascii="Arial" w:hAnsi="Arial" w:cs="Arial"/>
        </w:rPr>
      </w:pPr>
      <w:r w:rsidRPr="002C107C">
        <w:rPr>
          <w:rFonts w:ascii="Arial" w:hAnsi="Arial" w:cs="Arial"/>
        </w:rPr>
        <w:t>a.</w:t>
      </w:r>
      <w:r w:rsidRPr="002C107C">
        <w:rPr>
          <w:rFonts w:ascii="Arial" w:hAnsi="Arial" w:cs="Arial"/>
        </w:rPr>
        <w:tab/>
        <w:t>verdere Verwerking van zijn of haar Persoonsgegevens te beperken of te staken;</w:t>
      </w:r>
    </w:p>
    <w:p w14:paraId="654C3156" w14:textId="77777777" w:rsidR="007E1E79" w:rsidRPr="002C107C" w:rsidRDefault="007E1E79" w:rsidP="007E1E79">
      <w:pPr>
        <w:ind w:left="794" w:hanging="404"/>
        <w:rPr>
          <w:rFonts w:ascii="Arial" w:hAnsi="Arial" w:cs="Arial"/>
        </w:rPr>
      </w:pPr>
      <w:r w:rsidRPr="002C107C">
        <w:rPr>
          <w:rFonts w:ascii="Arial" w:hAnsi="Arial" w:cs="Arial"/>
        </w:rPr>
        <w:t>b.</w:t>
      </w:r>
      <w:r w:rsidRPr="002C107C">
        <w:rPr>
          <w:rFonts w:ascii="Arial" w:hAnsi="Arial" w:cs="Arial"/>
        </w:rPr>
        <w:tab/>
        <w:t>tot overdracht van de Persoonsgegevens die het OAB betreffende Betrokkene heeft verwerkt ten behoeve van de uitvoering van de opdracht dan wel met toestemming van Betrokkene. Hieraan kan het OAB voorwaarden stellen.</w:t>
      </w:r>
    </w:p>
    <w:p w14:paraId="370D92B3" w14:textId="77777777" w:rsidR="007E1E79" w:rsidRPr="002C107C" w:rsidRDefault="007E1E79" w:rsidP="007E1E79">
      <w:pPr>
        <w:ind w:left="390" w:hanging="390"/>
        <w:rPr>
          <w:rFonts w:ascii="Arial" w:hAnsi="Arial" w:cs="Arial"/>
        </w:rPr>
      </w:pPr>
      <w:r w:rsidRPr="002C107C">
        <w:rPr>
          <w:rFonts w:ascii="Arial" w:hAnsi="Arial" w:cs="Arial"/>
        </w:rPr>
        <w:t>2.</w:t>
      </w:r>
      <w:r w:rsidRPr="002C107C">
        <w:rPr>
          <w:rFonts w:ascii="Arial" w:hAnsi="Arial" w:cs="Arial"/>
        </w:rPr>
        <w:tab/>
        <w:t>De Betrokkene heeft het recht om eerder gegeven Toestemming voor de Verwerking van Persoonsgegevens in te trekken.</w:t>
      </w:r>
    </w:p>
    <w:p w14:paraId="1EC1AA6E" w14:textId="77777777" w:rsidR="007E1E79" w:rsidRPr="002C107C" w:rsidRDefault="007E1E79" w:rsidP="007E1E79">
      <w:pPr>
        <w:ind w:left="390" w:hanging="390"/>
        <w:rPr>
          <w:rFonts w:ascii="Arial" w:hAnsi="Arial" w:cs="Arial"/>
        </w:rPr>
      </w:pPr>
      <w:r w:rsidRPr="002C107C">
        <w:rPr>
          <w:rFonts w:ascii="Arial" w:hAnsi="Arial" w:cs="Arial"/>
        </w:rPr>
        <w:t>3.</w:t>
      </w:r>
      <w:r w:rsidRPr="002C107C">
        <w:rPr>
          <w:rFonts w:ascii="Arial" w:hAnsi="Arial" w:cs="Arial"/>
        </w:rPr>
        <w:tab/>
        <w:t>De Betrokkene heeft het recht om over de Verwerking van zijn of haar Persoonsgegevens een klacht in te dienen bij de Autoriteit Persoonsgegevens, te bereiken via https://autoriteitpersoonsgegevens.nl/.</w:t>
      </w:r>
    </w:p>
    <w:p w14:paraId="06B409CB"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 xml:space="preserve">Artikel 16: Verstrekking van gegevens aan andere </w:t>
      </w:r>
      <w:proofErr w:type="spellStart"/>
      <w:r w:rsidRPr="00B52DB9">
        <w:rPr>
          <w:rFonts w:ascii="Arial" w:hAnsi="Arial" w:cs="Arial"/>
          <w:sz w:val="24"/>
          <w:szCs w:val="24"/>
        </w:rPr>
        <w:t>OAB’s</w:t>
      </w:r>
      <w:proofErr w:type="spellEnd"/>
      <w:r w:rsidRPr="00B52DB9">
        <w:rPr>
          <w:rFonts w:ascii="Arial" w:hAnsi="Arial" w:cs="Arial"/>
          <w:sz w:val="24"/>
          <w:szCs w:val="24"/>
        </w:rPr>
        <w:t xml:space="preserve"> of aan Derden</w:t>
      </w:r>
    </w:p>
    <w:p w14:paraId="43E85D54"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Het OAB is verplicht om aan de wettelijk vertegenwoordiger van en/of een leerling schriftelijk en binnen vier weken, mede te delen of er in het jaar voorafgaande aan het verzoek (Persoons)gegevens over de leerling aan Derden zijn verstrekt, onverminderd hetgeen is bepaald in artikel 9 van deze Verklaring is bepaald.</w:t>
      </w:r>
    </w:p>
    <w:p w14:paraId="44513C47" w14:textId="77777777" w:rsidR="007E1E79" w:rsidRPr="002C107C" w:rsidRDefault="007E1E79" w:rsidP="007E1E79">
      <w:pPr>
        <w:ind w:left="390" w:hanging="390"/>
        <w:rPr>
          <w:rFonts w:ascii="Arial" w:hAnsi="Arial" w:cs="Arial"/>
        </w:rPr>
      </w:pPr>
      <w:r w:rsidRPr="002C107C">
        <w:rPr>
          <w:rFonts w:ascii="Arial" w:hAnsi="Arial" w:cs="Arial"/>
        </w:rPr>
        <w:t>2.</w:t>
      </w:r>
      <w:r w:rsidRPr="002C107C">
        <w:rPr>
          <w:rFonts w:ascii="Arial" w:hAnsi="Arial" w:cs="Arial"/>
        </w:rPr>
        <w:tab/>
        <w:t>Indien er sprake is van een verstrekking van persoonsgegevens als bedoeld in lid 1 dan doet het OAB binnen vier weken na ontvangst van het verzoek een schriftelijke en in algemene termen vervatte mededeling betreffende de aard van de verstrekte gegevens en de naam van de derde aan wie de Persoonsgegevens zijn verstrekt, indien vastlegging (van de verstrekking) achterwege is gebleven en het OAB redelijkerwijs mocht aannemen dat het belang van de leerling daardoor (door het niet vastleggen van de verstrekking) niet onevenredig zou worden geschaad.</w:t>
      </w:r>
    </w:p>
    <w:p w14:paraId="7B8244AF" w14:textId="77777777" w:rsidR="007E1E79" w:rsidRPr="002C107C" w:rsidRDefault="007E1E79" w:rsidP="007E1E79">
      <w:pPr>
        <w:ind w:left="390" w:hanging="390"/>
        <w:rPr>
          <w:rFonts w:ascii="Arial" w:hAnsi="Arial" w:cs="Arial"/>
        </w:rPr>
      </w:pPr>
      <w:r w:rsidRPr="002C107C">
        <w:rPr>
          <w:rFonts w:ascii="Arial" w:hAnsi="Arial" w:cs="Arial"/>
        </w:rPr>
        <w:t>3.</w:t>
      </w:r>
      <w:r w:rsidRPr="002C107C">
        <w:rPr>
          <w:rFonts w:ascii="Arial" w:hAnsi="Arial" w:cs="Arial"/>
        </w:rPr>
        <w:tab/>
        <w:t>Het OAB is verplicht de wettelijke vertegenwoordiger van en/of de leerling mededeling te doen van elke afzonderlijke verstrekking, voor zover deze is vastgelegd.</w:t>
      </w:r>
    </w:p>
    <w:p w14:paraId="4F91E60F" w14:textId="77777777" w:rsidR="007E1E79" w:rsidRPr="002C107C" w:rsidRDefault="007E1E79" w:rsidP="007E1E79">
      <w:pPr>
        <w:ind w:left="390" w:hanging="390"/>
        <w:rPr>
          <w:rFonts w:ascii="Arial" w:hAnsi="Arial" w:cs="Arial"/>
        </w:rPr>
      </w:pPr>
      <w:r w:rsidRPr="002C107C">
        <w:rPr>
          <w:rFonts w:ascii="Arial" w:hAnsi="Arial" w:cs="Arial"/>
        </w:rPr>
        <w:t>4.</w:t>
      </w:r>
      <w:r w:rsidRPr="002C107C">
        <w:rPr>
          <w:rFonts w:ascii="Arial" w:hAnsi="Arial" w:cs="Arial"/>
        </w:rPr>
        <w:tab/>
        <w:t>Het OAB is verplicht op deugdelijke wijze in het bestand vast te leggen aan welke ontvanger(s) Persoonsgegevens uit het bestand zijn verstrekt, alsmede op welke tijdstip dat is gebeurd.</w:t>
      </w:r>
    </w:p>
    <w:p w14:paraId="2B33AA49" w14:textId="77777777" w:rsidR="007E1E79" w:rsidRPr="002C107C" w:rsidRDefault="007E1E79" w:rsidP="007E1E79">
      <w:pPr>
        <w:ind w:left="390" w:hanging="390"/>
        <w:rPr>
          <w:rFonts w:ascii="Arial" w:hAnsi="Arial" w:cs="Arial"/>
        </w:rPr>
      </w:pPr>
      <w:r w:rsidRPr="002C107C">
        <w:rPr>
          <w:rFonts w:ascii="Arial" w:hAnsi="Arial" w:cs="Arial"/>
        </w:rPr>
        <w:t>5.</w:t>
      </w:r>
      <w:r w:rsidRPr="002C107C">
        <w:rPr>
          <w:rFonts w:ascii="Arial" w:hAnsi="Arial" w:cs="Arial"/>
        </w:rPr>
        <w:tab/>
        <w:t>Voor verstrekkingen als bedoeld in dit artikel is toestemming vereist van de initiële verstrekker van de informatie aan het OAB, indien het professionele medische en of psychologische hulpverleners betreft en conform de door deze ontvangers gehanteerde gedragsregels, voor zover deze niet in strijd zijn met deze Verklaring.</w:t>
      </w:r>
    </w:p>
    <w:p w14:paraId="78188E61"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17: Verwijdering van gegevens</w:t>
      </w:r>
    </w:p>
    <w:p w14:paraId="611B139A" w14:textId="77777777" w:rsidR="007E1E79" w:rsidRPr="002C107C" w:rsidRDefault="007E1E79" w:rsidP="007E1E79">
      <w:pPr>
        <w:rPr>
          <w:rFonts w:ascii="Arial" w:hAnsi="Arial" w:cs="Arial"/>
        </w:rPr>
      </w:pPr>
      <w:r w:rsidRPr="002C107C">
        <w:rPr>
          <w:rFonts w:ascii="Arial" w:hAnsi="Arial" w:cs="Arial"/>
        </w:rPr>
        <w:t>1.</w:t>
      </w:r>
      <w:r w:rsidRPr="002C107C">
        <w:rPr>
          <w:rFonts w:ascii="Arial" w:hAnsi="Arial" w:cs="Arial"/>
        </w:rPr>
        <w:tab/>
        <w:t>Persoonsgegevens zullen worden verwijderd door:</w:t>
      </w:r>
    </w:p>
    <w:p w14:paraId="66CBD83B" w14:textId="77777777" w:rsidR="007E1E79" w:rsidRPr="002C107C" w:rsidRDefault="007E1E79" w:rsidP="007E1E79">
      <w:pPr>
        <w:ind w:left="794" w:hanging="397"/>
        <w:rPr>
          <w:rFonts w:ascii="Arial" w:hAnsi="Arial" w:cs="Arial"/>
        </w:rPr>
      </w:pPr>
      <w:r w:rsidRPr="002C107C">
        <w:rPr>
          <w:rFonts w:ascii="Arial" w:hAnsi="Arial" w:cs="Arial"/>
        </w:rPr>
        <w:t>a.</w:t>
      </w:r>
      <w:r w:rsidRPr="002C107C">
        <w:rPr>
          <w:rFonts w:ascii="Arial" w:hAnsi="Arial" w:cs="Arial"/>
        </w:rPr>
        <w:tab/>
        <w:t>het permanent wissen van de Persoonsgegevens op de gegevensdragers waarop deze zijn vastgelegd;</w:t>
      </w:r>
    </w:p>
    <w:p w14:paraId="35332EBE" w14:textId="77777777" w:rsidR="007E1E79" w:rsidRPr="002C107C" w:rsidRDefault="007E1E79" w:rsidP="007E1E79">
      <w:pPr>
        <w:ind w:left="794" w:hanging="397"/>
        <w:rPr>
          <w:rFonts w:ascii="Arial" w:hAnsi="Arial" w:cs="Arial"/>
        </w:rPr>
      </w:pPr>
      <w:r w:rsidRPr="002C107C">
        <w:rPr>
          <w:rFonts w:ascii="Arial" w:hAnsi="Arial" w:cs="Arial"/>
        </w:rPr>
        <w:t>b.</w:t>
      </w:r>
      <w:r w:rsidRPr="002C107C">
        <w:rPr>
          <w:rFonts w:ascii="Arial" w:hAnsi="Arial" w:cs="Arial"/>
        </w:rPr>
        <w:tab/>
        <w:t>vernietiging van eventuele fysieke kopieën van de Persoonsgegevens waarover het OAB beschikt.</w:t>
      </w:r>
    </w:p>
    <w:p w14:paraId="07950AAA" w14:textId="77777777" w:rsidR="007E1E79" w:rsidRPr="002C107C" w:rsidRDefault="007E1E79" w:rsidP="007E1E79">
      <w:pPr>
        <w:ind w:left="390" w:hanging="390"/>
        <w:rPr>
          <w:rFonts w:ascii="Arial" w:hAnsi="Arial" w:cs="Arial"/>
        </w:rPr>
      </w:pPr>
      <w:r w:rsidRPr="002C107C">
        <w:rPr>
          <w:rFonts w:ascii="Arial" w:hAnsi="Arial" w:cs="Arial"/>
        </w:rPr>
        <w:lastRenderedPageBreak/>
        <w:t>2.</w:t>
      </w:r>
      <w:r w:rsidRPr="002C107C">
        <w:rPr>
          <w:rFonts w:ascii="Arial" w:hAnsi="Arial" w:cs="Arial"/>
        </w:rPr>
        <w:tab/>
        <w:t>Op uitdrukkelijk schriftelijk verzoek van de leerling en/of diens wettelijk vertegenwoordiger, kan het OAB de Persoonsgegevens overgedragen aan een andere (hulpverlenings-)instantie.</w:t>
      </w:r>
    </w:p>
    <w:p w14:paraId="7BC6D4DA"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18: Incidenten en Datalekken</w:t>
      </w:r>
    </w:p>
    <w:p w14:paraId="15E098C6"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 xml:space="preserve">Zo spoedig mogelijk, doch uiterlijk binnen 48 uur nadat het OAB kennisneemt van een </w:t>
      </w:r>
      <w:proofErr w:type="spellStart"/>
      <w:r w:rsidRPr="002C107C">
        <w:rPr>
          <w:rFonts w:ascii="Arial" w:hAnsi="Arial" w:cs="Arial"/>
        </w:rPr>
        <w:t>Datalek</w:t>
      </w:r>
      <w:proofErr w:type="spellEnd"/>
      <w:r w:rsidRPr="002C107C">
        <w:rPr>
          <w:rFonts w:ascii="Arial" w:hAnsi="Arial" w:cs="Arial"/>
        </w:rPr>
        <w:t xml:space="preserve"> (van welke aard dan ook) dat (mede) betrekking heeft of kan hebben op de Persoonsgegevens, stelt het OAB de Betrokkene hiervan op de hoogte via de haar bekende contactgegevens. Het OAB zal hierbij in ieder geval informatie verstrekken over het volgende: de aard van het </w:t>
      </w:r>
      <w:proofErr w:type="spellStart"/>
      <w:r w:rsidRPr="002C107C">
        <w:rPr>
          <w:rFonts w:ascii="Arial" w:hAnsi="Arial" w:cs="Arial"/>
        </w:rPr>
        <w:t>Datalek</w:t>
      </w:r>
      <w:proofErr w:type="spellEnd"/>
      <w:r w:rsidRPr="002C107C">
        <w:rPr>
          <w:rFonts w:ascii="Arial" w:hAnsi="Arial" w:cs="Arial"/>
        </w:rPr>
        <w:t xml:space="preserve">, de (mogelijk) getroffen Persoonsgegevens, de vastgestelde en verwachte gevolgen van het </w:t>
      </w:r>
      <w:proofErr w:type="spellStart"/>
      <w:r w:rsidRPr="002C107C">
        <w:rPr>
          <w:rFonts w:ascii="Arial" w:hAnsi="Arial" w:cs="Arial"/>
        </w:rPr>
        <w:t>Datalek</w:t>
      </w:r>
      <w:proofErr w:type="spellEnd"/>
      <w:r w:rsidRPr="002C107C">
        <w:rPr>
          <w:rFonts w:ascii="Arial" w:hAnsi="Arial" w:cs="Arial"/>
        </w:rPr>
        <w:t xml:space="preserve"> op de Persoonsgegevens en de maatregelen die getroffen zullen worden.</w:t>
      </w:r>
    </w:p>
    <w:p w14:paraId="645194DB"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19: Wijzigingen en aanvullingen Verklaring</w:t>
      </w:r>
    </w:p>
    <w:p w14:paraId="28C886DA"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Het OAB heeft het recht om de bepalingen uit de Verklaring te wijzigen. Het OAB zal de wettelijk vertegenwoordiger van en/of de leerling verzoeken om akkoordverklaring met nieuwe Verklaring. Indien men niet akkoord wenst te gaan, zal het OAB de opdracht beëindigen.</w:t>
      </w:r>
    </w:p>
    <w:p w14:paraId="2FEA2540"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20: Klachten</w:t>
      </w:r>
    </w:p>
    <w:p w14:paraId="44A3C9BD" w14:textId="77777777" w:rsidR="007E1E79" w:rsidRPr="002C107C" w:rsidRDefault="007E1E79" w:rsidP="007E1E79">
      <w:pPr>
        <w:pStyle w:val="Lijstalinea"/>
        <w:numPr>
          <w:ilvl w:val="0"/>
          <w:numId w:val="24"/>
        </w:numPr>
        <w:rPr>
          <w:rFonts w:ascii="Arial" w:hAnsi="Arial" w:cs="Arial"/>
        </w:rPr>
      </w:pPr>
      <w:r w:rsidRPr="002C107C">
        <w:rPr>
          <w:rFonts w:ascii="Arial" w:hAnsi="Arial" w:cs="Arial"/>
        </w:rPr>
        <w:t>Wij helpen u graag indien u een klacht heeft over onze organisatie. Op grond van de privacywetgeving heeft u het recht om een klacht in te dienen bij de Autoriteit Persoonsgegevens over onze verwerkingen van persoonsgegevens. U kunt hiervoor contact opnemen met de Autoriteit Persoonsgegevens via dit fg@bazaltgroep.nl</w:t>
      </w:r>
    </w:p>
    <w:p w14:paraId="5A7F280F"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21: Contact</w:t>
      </w:r>
    </w:p>
    <w:p w14:paraId="5B309D77" w14:textId="77777777" w:rsidR="007E1E79" w:rsidRPr="002C107C" w:rsidRDefault="007E1E79" w:rsidP="007E1E79">
      <w:pPr>
        <w:pStyle w:val="Lijstalinea"/>
        <w:numPr>
          <w:ilvl w:val="0"/>
          <w:numId w:val="25"/>
        </w:numPr>
        <w:rPr>
          <w:rFonts w:ascii="Arial" w:hAnsi="Arial" w:cs="Arial"/>
        </w:rPr>
      </w:pPr>
      <w:r w:rsidRPr="002C107C">
        <w:rPr>
          <w:rFonts w:ascii="Arial" w:hAnsi="Arial" w:cs="Arial"/>
        </w:rPr>
        <w:t xml:space="preserve">Heeft u vragen of opmerkingen over het </w:t>
      </w:r>
      <w:proofErr w:type="spellStart"/>
      <w:r w:rsidRPr="002C107C">
        <w:rPr>
          <w:rFonts w:ascii="Arial" w:hAnsi="Arial" w:cs="Arial"/>
        </w:rPr>
        <w:t>privacystatement</w:t>
      </w:r>
      <w:proofErr w:type="spellEnd"/>
      <w:r w:rsidRPr="002C107C">
        <w:rPr>
          <w:rFonts w:ascii="Arial" w:hAnsi="Arial" w:cs="Arial"/>
        </w:rPr>
        <w:t xml:space="preserve"> van Bazalt Groep dan kunt u deze richten aan Bazalt Groep, Postbus 53509 2505 AM Den Haag, 070–448 28 28 of neem via fg@bazaltgroep.nl contact met ons op.</w:t>
      </w:r>
    </w:p>
    <w:p w14:paraId="7315CC26" w14:textId="77777777" w:rsidR="007E1E79" w:rsidRPr="002C107C" w:rsidRDefault="007E1E79" w:rsidP="007E1E79">
      <w:pPr>
        <w:rPr>
          <w:rFonts w:ascii="Arial" w:hAnsi="Arial" w:cs="Arial"/>
        </w:rPr>
      </w:pPr>
    </w:p>
    <w:p w14:paraId="2645B98E" w14:textId="77777777" w:rsidR="007E1E79" w:rsidRPr="002C107C" w:rsidRDefault="007E1E79" w:rsidP="007E1E79">
      <w:pPr>
        <w:rPr>
          <w:rFonts w:ascii="Arial" w:hAnsi="Arial" w:cs="Arial"/>
        </w:rPr>
      </w:pPr>
      <w:r w:rsidRPr="002C107C">
        <w:rPr>
          <w:rFonts w:ascii="Arial" w:hAnsi="Arial" w:cs="Arial"/>
        </w:rPr>
        <w:br w:type="page"/>
      </w:r>
    </w:p>
    <w:p w14:paraId="5BEC37DA" w14:textId="77777777" w:rsidR="007E1E79" w:rsidRPr="002C107C" w:rsidRDefault="007E1E79" w:rsidP="007E1E79">
      <w:pPr>
        <w:pStyle w:val="Kop1"/>
        <w:spacing w:after="120"/>
        <w:rPr>
          <w:rFonts w:ascii="Arial" w:hAnsi="Arial" w:cs="Arial"/>
        </w:rPr>
      </w:pPr>
      <w:r w:rsidRPr="002C107C">
        <w:rPr>
          <w:rFonts w:ascii="Arial" w:hAnsi="Arial" w:cs="Arial"/>
        </w:rPr>
        <w:lastRenderedPageBreak/>
        <w:t>Bijlage Beveiligingsmaatregelen</w:t>
      </w:r>
    </w:p>
    <w:p w14:paraId="10279A0A" w14:textId="77777777" w:rsidR="007E1E79" w:rsidRPr="002C107C" w:rsidRDefault="007E1E79" w:rsidP="007E1E79">
      <w:pPr>
        <w:pStyle w:val="Subtitel"/>
        <w:rPr>
          <w:rFonts w:ascii="Arial" w:hAnsi="Arial" w:cs="Arial"/>
        </w:rPr>
      </w:pPr>
      <w:r w:rsidRPr="002C107C">
        <w:rPr>
          <w:rFonts w:ascii="Arial" w:hAnsi="Arial" w:cs="Arial"/>
        </w:rPr>
        <w:t>De beveiligingsmaatregelen getroffen door Bazalt Groep.</w:t>
      </w:r>
    </w:p>
    <w:p w14:paraId="5A4D1E10" w14:textId="77777777" w:rsidR="007E1E79" w:rsidRPr="00B52DB9" w:rsidRDefault="007E1E79" w:rsidP="00B52DB9">
      <w:pPr>
        <w:pStyle w:val="Kop2"/>
        <w:spacing w:before="280" w:after="160"/>
        <w:rPr>
          <w:rFonts w:ascii="Arial" w:hAnsi="Arial" w:cs="Arial"/>
          <w:sz w:val="24"/>
          <w:szCs w:val="24"/>
        </w:rPr>
      </w:pPr>
      <w:r w:rsidRPr="00B52DB9">
        <w:rPr>
          <w:rFonts w:ascii="Arial" w:hAnsi="Arial" w:cs="Arial"/>
          <w:sz w:val="24"/>
          <w:szCs w:val="24"/>
        </w:rPr>
        <w:t>Omschrijving van de technische en organisatorische beveiligingsmaatregelen</w:t>
      </w:r>
    </w:p>
    <w:p w14:paraId="5B874100" w14:textId="77777777" w:rsidR="007E1E79" w:rsidRPr="002C107C" w:rsidRDefault="007E1E79" w:rsidP="007E1E79">
      <w:pPr>
        <w:rPr>
          <w:rFonts w:ascii="Arial" w:hAnsi="Arial" w:cs="Arial"/>
        </w:rPr>
      </w:pPr>
      <w:r w:rsidRPr="002C107C">
        <w:rPr>
          <w:rFonts w:ascii="Arial" w:hAnsi="Arial" w:cs="Arial"/>
        </w:rPr>
        <w:t>In artikel 4 wordt een overzicht gegeven van de persoonsgegevens die worden verwerkt.</w:t>
      </w:r>
    </w:p>
    <w:p w14:paraId="6ED57A22" w14:textId="77777777" w:rsidR="007E1E79" w:rsidRPr="002C107C" w:rsidRDefault="007E1E79" w:rsidP="007E1E79">
      <w:pPr>
        <w:rPr>
          <w:rFonts w:ascii="Arial" w:hAnsi="Arial" w:cs="Arial"/>
        </w:rPr>
      </w:pPr>
      <w:r w:rsidRPr="002C107C">
        <w:rPr>
          <w:rFonts w:ascii="Arial" w:hAnsi="Arial" w:cs="Arial"/>
        </w:rPr>
        <w:t xml:space="preserve">Zoals opgenomen in artikel 10 van deze verwerkersovereenkomst treft Bazalt Groep passende technische en organisatorische maatregelen om de Persoonsgegevens te beschermen tegen verlies, onrechtmatige verwerking of onrechtmatige toegang. Een en ander rekening houdend met de stand van de techniek en de kosten van de tenuitvoerlegging van deze maatregelen. </w:t>
      </w:r>
    </w:p>
    <w:p w14:paraId="0EBB6217" w14:textId="77777777" w:rsidR="007E1E79" w:rsidRPr="002C107C" w:rsidRDefault="007E1E79" w:rsidP="007E1E79">
      <w:pPr>
        <w:rPr>
          <w:rFonts w:ascii="Arial" w:hAnsi="Arial" w:cs="Arial"/>
        </w:rPr>
      </w:pPr>
      <w:r w:rsidRPr="002C107C">
        <w:rPr>
          <w:rFonts w:ascii="Arial" w:hAnsi="Arial" w:cs="Arial"/>
        </w:rPr>
        <w:t>De maatregelen worden in deze bijlage beschreven.</w:t>
      </w:r>
    </w:p>
    <w:p w14:paraId="45AECA05"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 Algemene informatie over getroffen beveiligingsmaatregelen</w:t>
      </w:r>
    </w:p>
    <w:p w14:paraId="5D890E76" w14:textId="77777777" w:rsidR="007E1E79" w:rsidRPr="002C107C" w:rsidRDefault="007E1E79" w:rsidP="007E1E79">
      <w:pPr>
        <w:rPr>
          <w:rFonts w:ascii="Arial" w:hAnsi="Arial" w:cs="Arial"/>
        </w:rPr>
      </w:pPr>
      <w:r w:rsidRPr="002C107C">
        <w:rPr>
          <w:rFonts w:ascii="Arial" w:hAnsi="Arial" w:cs="Arial"/>
        </w:rPr>
        <w:t>Bazalt Groep hecht veel belang aan het juiste gebruik van (persoons)gegevens. Daarvoor is beleid geformuleerd dat actief wordt uitgedragen en zijn gegevensstromen in kaart gebracht, zodat maatregelen kunnen worden genomen om te zorgen voor:</w:t>
      </w:r>
    </w:p>
    <w:p w14:paraId="6DFCAD3D" w14:textId="77777777" w:rsidR="007E1E79" w:rsidRPr="002C107C" w:rsidRDefault="007E1E79" w:rsidP="007E1E79">
      <w:pPr>
        <w:ind w:firstLine="397"/>
        <w:rPr>
          <w:rFonts w:ascii="Arial" w:hAnsi="Arial" w:cs="Arial"/>
        </w:rPr>
      </w:pPr>
      <w:r w:rsidRPr="002C107C">
        <w:rPr>
          <w:rFonts w:ascii="Arial" w:hAnsi="Arial" w:cs="Arial"/>
        </w:rPr>
        <w:t>1.</w:t>
      </w:r>
      <w:r w:rsidRPr="002C107C">
        <w:rPr>
          <w:rFonts w:ascii="Arial" w:hAnsi="Arial" w:cs="Arial"/>
        </w:rPr>
        <w:tab/>
        <w:t>Beschikbaarheid van gegevens op het juiste moment.</w:t>
      </w:r>
    </w:p>
    <w:p w14:paraId="118EFE57" w14:textId="77777777" w:rsidR="007E1E79" w:rsidRPr="002C107C" w:rsidRDefault="007E1E79" w:rsidP="007E1E79">
      <w:pPr>
        <w:ind w:left="794" w:hanging="397"/>
        <w:rPr>
          <w:rFonts w:ascii="Arial" w:hAnsi="Arial" w:cs="Arial"/>
        </w:rPr>
      </w:pPr>
      <w:r w:rsidRPr="002C107C">
        <w:rPr>
          <w:rFonts w:ascii="Arial" w:hAnsi="Arial" w:cs="Arial"/>
        </w:rPr>
        <w:t>2.</w:t>
      </w:r>
      <w:r w:rsidRPr="002C107C">
        <w:rPr>
          <w:rFonts w:ascii="Arial" w:hAnsi="Arial" w:cs="Arial"/>
        </w:rPr>
        <w:tab/>
        <w:t>Integriteit van gegevens: het waarborgen van de correctheid en de volledigheid van informatie en verwerking waardoor informatie met de werkelijkheid in overeenstemming is en niets ten onrechte is achtergehouden of verdwenen.</w:t>
      </w:r>
    </w:p>
    <w:p w14:paraId="35C008C7" w14:textId="77777777" w:rsidR="007E1E79" w:rsidRPr="002C107C" w:rsidRDefault="007E1E79" w:rsidP="007E1E79">
      <w:pPr>
        <w:ind w:left="794" w:hanging="397"/>
        <w:rPr>
          <w:rFonts w:ascii="Arial" w:hAnsi="Arial" w:cs="Arial"/>
        </w:rPr>
      </w:pPr>
      <w:r w:rsidRPr="002C107C">
        <w:rPr>
          <w:rFonts w:ascii="Arial" w:hAnsi="Arial" w:cs="Arial"/>
        </w:rPr>
        <w:t>3.</w:t>
      </w:r>
      <w:r w:rsidRPr="002C107C">
        <w:rPr>
          <w:rFonts w:ascii="Arial" w:hAnsi="Arial" w:cs="Arial"/>
        </w:rPr>
        <w:tab/>
        <w:t>Vertrouwelijkheid van gegevens: het waarborgen dat informatie alleen beschikbaar is voor degenen die hiertoe geautoriseerd zijn.</w:t>
      </w:r>
    </w:p>
    <w:p w14:paraId="231D8479" w14:textId="77777777" w:rsidR="007E1E79" w:rsidRPr="002C107C" w:rsidRDefault="007E1E79" w:rsidP="007E1E79">
      <w:pPr>
        <w:rPr>
          <w:rFonts w:ascii="Arial" w:hAnsi="Arial" w:cs="Arial"/>
        </w:rPr>
      </w:pPr>
    </w:p>
    <w:p w14:paraId="3E6FE90E" w14:textId="77777777" w:rsidR="007E1E79" w:rsidRPr="002C107C" w:rsidRDefault="007E1E79" w:rsidP="007E1E79">
      <w:pPr>
        <w:rPr>
          <w:rFonts w:ascii="Arial" w:hAnsi="Arial" w:cs="Arial"/>
        </w:rPr>
      </w:pPr>
      <w:r w:rsidRPr="002C107C">
        <w:rPr>
          <w:rFonts w:ascii="Arial" w:hAnsi="Arial" w:cs="Arial"/>
        </w:rPr>
        <w:t xml:space="preserve">(persoons)Gegevens worden alleen gedurende de periode van de werkzaamheden, dus tijdelijk, opgeslagen. De mate van specificiteit en persoonsgerichtheid bepaalt de mate van de gegevensbeveiliging. In sommige gevallen wordt gebruik gemaakt van filmbeelden waarbij apart om toestemming voor doeleinden voor verwerking wordt gevraagd. In andere gevallen worden slechts persoonlijke aantekeningen gemaakt of wordt helemaal niets genoteerd. </w:t>
      </w:r>
    </w:p>
    <w:p w14:paraId="664C826B" w14:textId="77777777" w:rsidR="007E1E79" w:rsidRPr="002C107C" w:rsidRDefault="007E1E79" w:rsidP="007E1E79">
      <w:pPr>
        <w:rPr>
          <w:rFonts w:ascii="Arial" w:hAnsi="Arial" w:cs="Arial"/>
        </w:rPr>
      </w:pPr>
      <w:r w:rsidRPr="002C107C">
        <w:rPr>
          <w:rFonts w:ascii="Arial" w:hAnsi="Arial" w:cs="Arial"/>
        </w:rPr>
        <w:t xml:space="preserve">De RvB is verantwoordelijk voor het beveiligingsbeleid. Het beleid met betrekking tot beveiliging is geïntegreerd in het kwaliteitsbeleid van Bazalt Groep. Eén van de eisen van ISO 9001:2015 is het voldoen aan wettelijke regelingen. In dit kader is het </w:t>
      </w:r>
      <w:proofErr w:type="spellStart"/>
      <w:r w:rsidRPr="002C107C">
        <w:rPr>
          <w:rFonts w:ascii="Arial" w:hAnsi="Arial" w:cs="Arial"/>
        </w:rPr>
        <w:t>het</w:t>
      </w:r>
      <w:proofErr w:type="spellEnd"/>
      <w:r w:rsidRPr="002C107C">
        <w:rPr>
          <w:rFonts w:ascii="Arial" w:hAnsi="Arial" w:cs="Arial"/>
        </w:rPr>
        <w:t xml:space="preserve"> voldoen aan de eisen van de AVG. Zo is in het kwaliteitssysteem een proces ingericht en gedocumenteerd voor communicatie over informatiebeveiligingsincidenten en worden Informatiebeveiligingsincidenten benut voor optimalisatie van het informatiebeveiligingsbeleid.</w:t>
      </w:r>
    </w:p>
    <w:p w14:paraId="203435E3" w14:textId="77777777" w:rsidR="007E1E79" w:rsidRPr="002C107C" w:rsidRDefault="007E1E79" w:rsidP="007E1E79">
      <w:pPr>
        <w:rPr>
          <w:rFonts w:ascii="Arial" w:hAnsi="Arial" w:cs="Arial"/>
        </w:rPr>
      </w:pPr>
    </w:p>
    <w:p w14:paraId="0E041857" w14:textId="77777777" w:rsidR="007E1E79" w:rsidRPr="002C107C" w:rsidRDefault="007E1E79" w:rsidP="007E1E79">
      <w:pPr>
        <w:rPr>
          <w:rFonts w:ascii="Arial" w:hAnsi="Arial" w:cs="Arial"/>
        </w:rPr>
      </w:pPr>
      <w:r w:rsidRPr="002C107C">
        <w:rPr>
          <w:rFonts w:ascii="Arial" w:hAnsi="Arial" w:cs="Arial"/>
        </w:rPr>
        <w:t xml:space="preserve">De getroffen beveiligingsmaatregelen worden met het kwaliteitssysteem door de kennismanager gecheckt en bewaakt; het zorgen voor veiligheid en integriteit met betrekking tot de informatie op zich is de verantwoordelijkheid van de betreffende managers en de medewerkers die met de gegevens werken. Werken aan kwaliteit is geïntegreerd in het handelen van alle dag. </w:t>
      </w:r>
    </w:p>
    <w:p w14:paraId="4E267109" w14:textId="77777777" w:rsidR="007E1E79" w:rsidRPr="002C107C" w:rsidRDefault="007E1E79" w:rsidP="007E1E79">
      <w:pPr>
        <w:rPr>
          <w:rFonts w:ascii="Arial" w:hAnsi="Arial" w:cs="Arial"/>
        </w:rPr>
      </w:pPr>
    </w:p>
    <w:p w14:paraId="33CB3F49" w14:textId="77777777" w:rsidR="007E1E79" w:rsidRPr="002C107C" w:rsidRDefault="007E1E79" w:rsidP="007E1E79">
      <w:pPr>
        <w:rPr>
          <w:rFonts w:ascii="Arial" w:hAnsi="Arial" w:cs="Arial"/>
        </w:rPr>
      </w:pPr>
      <w:r w:rsidRPr="002C107C">
        <w:rPr>
          <w:rFonts w:ascii="Arial" w:hAnsi="Arial" w:cs="Arial"/>
        </w:rPr>
        <w:t xml:space="preserve">Medewerkers van Bazalt Groep zijn voor alles gebonden aan de integriteits- en geheimhoudingscode die richtlijnen geeft voor nauwgezet en zorgvuldig handelen uitgaand van de belangen van alle betrokkenen. Dit geldt bijvoorbeeld expliciet voor persoonlijke aantekeningen en verslagen van werkzaamheden zoals in annex 1 genoemd en mondeling overgedragen informatie tijdens de werkzaamheden. </w:t>
      </w:r>
    </w:p>
    <w:p w14:paraId="1747A545" w14:textId="77777777" w:rsidR="007E1E79" w:rsidRPr="002C107C" w:rsidRDefault="007E1E79" w:rsidP="007E1E79">
      <w:pPr>
        <w:rPr>
          <w:rFonts w:ascii="Arial" w:hAnsi="Arial" w:cs="Arial"/>
        </w:rPr>
      </w:pPr>
      <w:r w:rsidRPr="002C107C">
        <w:rPr>
          <w:rFonts w:ascii="Arial" w:hAnsi="Arial" w:cs="Arial"/>
        </w:rPr>
        <w:t xml:space="preserve">Hoewel er afspraken zijn gemaakt over de omgang met (vertrouwelijke) informatie en technische en organisatorische maatregelen zijn getroffen, is Bazalt Groep er zich van bewust dat je niet alles kunt regelen of overal afspraken over kunt maken. </w:t>
      </w:r>
    </w:p>
    <w:p w14:paraId="329C0210" w14:textId="77777777" w:rsidR="007E1E79" w:rsidRPr="002C107C" w:rsidRDefault="007E1E79" w:rsidP="007E1E79">
      <w:pPr>
        <w:rPr>
          <w:rFonts w:ascii="Arial" w:hAnsi="Arial" w:cs="Arial"/>
        </w:rPr>
      </w:pPr>
      <w:r w:rsidRPr="002C107C">
        <w:rPr>
          <w:rFonts w:ascii="Arial" w:hAnsi="Arial" w:cs="Arial"/>
        </w:rPr>
        <w:t xml:space="preserve">Medewerkers moeten automatisch ‘weten’ wat ze wel of niet mogen en kunnen doen met gegevens om de integriteit en de vertrouwelijkheid te waarborgen. Deze ‘risico bewuste houding’ hoort ‘bij de bagage’ van medewerkers. Bazalt Groep </w:t>
      </w:r>
      <w:r w:rsidRPr="002C107C">
        <w:rPr>
          <w:rFonts w:ascii="Arial" w:hAnsi="Arial" w:cs="Arial"/>
        </w:rPr>
        <w:lastRenderedPageBreak/>
        <w:t xml:space="preserve">stimuleert dit bewustzijn ten aanzien van privacy en informatiebeveiliging en checkt het gedrag jaarlijks onder andere in de audits in het kader van de ISO-certificering. </w:t>
      </w:r>
    </w:p>
    <w:p w14:paraId="2607E9EB" w14:textId="77777777" w:rsidR="007E1E79" w:rsidRPr="002C107C" w:rsidRDefault="007E1E79" w:rsidP="007E1E79">
      <w:pPr>
        <w:rPr>
          <w:rFonts w:ascii="Arial" w:hAnsi="Arial" w:cs="Arial"/>
        </w:rPr>
      </w:pPr>
    </w:p>
    <w:p w14:paraId="18A5A880" w14:textId="77777777" w:rsidR="007E1E79" w:rsidRPr="002C107C" w:rsidRDefault="007E1E79" w:rsidP="007E1E79">
      <w:pPr>
        <w:rPr>
          <w:rFonts w:ascii="Arial" w:hAnsi="Arial" w:cs="Arial"/>
        </w:rPr>
      </w:pPr>
      <w:r w:rsidRPr="002C107C">
        <w:rPr>
          <w:rFonts w:ascii="Arial" w:hAnsi="Arial" w:cs="Arial"/>
        </w:rPr>
        <w:t>In de inventarisatie van gegevensstromen is ook opgenomen waar persoonsgegevens worden opgeslagen. Het betreft twee groepen die weer onder te verdelen zijn. Grofweg komt het neer op:</w:t>
      </w:r>
    </w:p>
    <w:p w14:paraId="263DFEF5" w14:textId="77777777" w:rsidR="007E1E79" w:rsidRPr="002C107C" w:rsidRDefault="007E1E79" w:rsidP="007E1E79">
      <w:pPr>
        <w:pStyle w:val="Kop7"/>
        <w:rPr>
          <w:rFonts w:ascii="Arial" w:hAnsi="Arial" w:cs="Arial"/>
        </w:rPr>
      </w:pPr>
      <w:r w:rsidRPr="002C107C">
        <w:rPr>
          <w:rFonts w:ascii="Arial" w:hAnsi="Arial" w:cs="Arial"/>
        </w:rPr>
        <w:t>Fysiek</w:t>
      </w:r>
    </w:p>
    <w:p w14:paraId="336AC948" w14:textId="77777777" w:rsidR="007E1E79" w:rsidRPr="002C107C" w:rsidRDefault="007E1E79" w:rsidP="007E1E79">
      <w:pPr>
        <w:pStyle w:val="Lijstalinea"/>
        <w:numPr>
          <w:ilvl w:val="0"/>
          <w:numId w:val="17"/>
        </w:numPr>
        <w:tabs>
          <w:tab w:val="left" w:pos="227"/>
        </w:tabs>
        <w:rPr>
          <w:rFonts w:ascii="Arial" w:hAnsi="Arial" w:cs="Arial"/>
        </w:rPr>
      </w:pPr>
      <w:r w:rsidRPr="002C107C">
        <w:rPr>
          <w:rFonts w:ascii="Arial" w:hAnsi="Arial" w:cs="Arial"/>
        </w:rPr>
        <w:t>In afgesloten (archief)kasten die alleen toegankelijk zijn voor geautoriseerde medewerkers / sleutelhouders. Het gaat om een beperkte hoeveelheid gegevens: het beleid is gegevens digitaal op te slaan.</w:t>
      </w:r>
    </w:p>
    <w:p w14:paraId="22B8A58D" w14:textId="77777777" w:rsidR="007E1E79" w:rsidRPr="002C107C" w:rsidRDefault="007E1E79" w:rsidP="007E1E79">
      <w:pPr>
        <w:pStyle w:val="Lijstalinea"/>
        <w:numPr>
          <w:ilvl w:val="0"/>
          <w:numId w:val="17"/>
        </w:numPr>
        <w:tabs>
          <w:tab w:val="left" w:pos="227"/>
        </w:tabs>
        <w:rPr>
          <w:rFonts w:ascii="Arial" w:hAnsi="Arial" w:cs="Arial"/>
        </w:rPr>
      </w:pPr>
      <w:r w:rsidRPr="002C107C">
        <w:rPr>
          <w:rFonts w:ascii="Arial" w:hAnsi="Arial" w:cs="Arial"/>
        </w:rPr>
        <w:t>Specifiek gedrag van medewerkers betreft ‘clean desk policy’</w:t>
      </w:r>
    </w:p>
    <w:p w14:paraId="20B3D643" w14:textId="77777777" w:rsidR="007E1E79" w:rsidRPr="002C107C" w:rsidRDefault="007E1E79" w:rsidP="007E1E79">
      <w:pPr>
        <w:pStyle w:val="Kop7"/>
        <w:rPr>
          <w:rFonts w:ascii="Arial" w:hAnsi="Arial" w:cs="Arial"/>
        </w:rPr>
      </w:pPr>
      <w:r w:rsidRPr="002C107C">
        <w:rPr>
          <w:rFonts w:ascii="Arial" w:hAnsi="Arial" w:cs="Arial"/>
        </w:rPr>
        <w:t xml:space="preserve">Digitaal </w:t>
      </w:r>
    </w:p>
    <w:p w14:paraId="2E2F791F" w14:textId="77777777" w:rsidR="007E1E79" w:rsidRPr="002C107C" w:rsidRDefault="007E1E79" w:rsidP="007E1E79">
      <w:pPr>
        <w:pStyle w:val="Lijstalinea"/>
        <w:numPr>
          <w:ilvl w:val="0"/>
          <w:numId w:val="18"/>
        </w:numPr>
        <w:tabs>
          <w:tab w:val="left" w:pos="227"/>
        </w:tabs>
        <w:rPr>
          <w:rFonts w:ascii="Arial" w:hAnsi="Arial" w:cs="Arial"/>
        </w:rPr>
      </w:pPr>
      <w:r w:rsidRPr="002C107C">
        <w:rPr>
          <w:rFonts w:ascii="Arial" w:hAnsi="Arial" w:cs="Arial"/>
        </w:rPr>
        <w:t>Op het netwerk</w:t>
      </w:r>
    </w:p>
    <w:p w14:paraId="6E465740" w14:textId="77777777" w:rsidR="007E1E79" w:rsidRPr="002C107C" w:rsidRDefault="007E1E79" w:rsidP="007E1E79">
      <w:pPr>
        <w:pStyle w:val="Lijstalinea"/>
        <w:numPr>
          <w:ilvl w:val="0"/>
          <w:numId w:val="18"/>
        </w:numPr>
        <w:tabs>
          <w:tab w:val="left" w:pos="227"/>
        </w:tabs>
        <w:rPr>
          <w:rFonts w:ascii="Arial" w:hAnsi="Arial" w:cs="Arial"/>
        </w:rPr>
      </w:pPr>
      <w:r w:rsidRPr="002C107C">
        <w:rPr>
          <w:rFonts w:ascii="Arial" w:hAnsi="Arial" w:cs="Arial"/>
        </w:rPr>
        <w:t>In de volgende programma’s:</w:t>
      </w:r>
    </w:p>
    <w:p w14:paraId="1B8E2CE9" w14:textId="77777777" w:rsidR="007E1E79" w:rsidRPr="002C107C" w:rsidRDefault="007E1E79" w:rsidP="007E1E79">
      <w:pPr>
        <w:pStyle w:val="Lijstalinea"/>
        <w:numPr>
          <w:ilvl w:val="1"/>
          <w:numId w:val="18"/>
        </w:numPr>
        <w:tabs>
          <w:tab w:val="left" w:pos="227"/>
        </w:tabs>
        <w:rPr>
          <w:rFonts w:ascii="Arial" w:hAnsi="Arial" w:cs="Arial"/>
        </w:rPr>
      </w:pPr>
      <w:proofErr w:type="spellStart"/>
      <w:r w:rsidRPr="002C107C">
        <w:rPr>
          <w:rFonts w:ascii="Arial" w:hAnsi="Arial" w:cs="Arial"/>
        </w:rPr>
        <w:t>Medicore</w:t>
      </w:r>
      <w:proofErr w:type="spellEnd"/>
    </w:p>
    <w:p w14:paraId="385DA775" w14:textId="77777777" w:rsidR="007E1E79" w:rsidRPr="002C107C" w:rsidRDefault="007E1E79" w:rsidP="007E1E79">
      <w:pPr>
        <w:rPr>
          <w:rFonts w:ascii="Arial" w:hAnsi="Arial" w:cs="Arial"/>
        </w:rPr>
      </w:pPr>
    </w:p>
    <w:p w14:paraId="7BEE11E9" w14:textId="77777777" w:rsidR="007E1E79" w:rsidRPr="002C107C" w:rsidRDefault="007E1E79" w:rsidP="007E1E79">
      <w:pPr>
        <w:rPr>
          <w:rFonts w:ascii="Arial" w:hAnsi="Arial" w:cs="Arial"/>
        </w:rPr>
      </w:pPr>
      <w:r w:rsidRPr="002C107C">
        <w:rPr>
          <w:rFonts w:ascii="Arial" w:hAnsi="Arial" w:cs="Arial"/>
        </w:rPr>
        <w:t xml:space="preserve">Met betrokken sub-verwerkers zijn overeenkomsten afgesloten waarin beschreven staat op welke wijze de  gegevens zijn beveiligd. </w:t>
      </w:r>
    </w:p>
    <w:p w14:paraId="773212C0" w14:textId="77777777" w:rsidR="007E1E79" w:rsidRPr="002C107C" w:rsidRDefault="007E1E79" w:rsidP="007E1E79">
      <w:pPr>
        <w:rPr>
          <w:rFonts w:ascii="Arial" w:hAnsi="Arial" w:cs="Arial"/>
        </w:rPr>
      </w:pPr>
      <w:r w:rsidRPr="002C107C">
        <w:rPr>
          <w:rFonts w:ascii="Arial" w:hAnsi="Arial" w:cs="Arial"/>
        </w:rPr>
        <w:t>Voor Bazalt Groep geldt de nu verder beschreven maatregelen.</w:t>
      </w:r>
    </w:p>
    <w:p w14:paraId="57063A5F" w14:textId="77777777" w:rsidR="007E1E79" w:rsidRPr="002C107C" w:rsidRDefault="007E1E79" w:rsidP="007E1E79">
      <w:pPr>
        <w:rPr>
          <w:rFonts w:ascii="Arial" w:hAnsi="Arial" w:cs="Arial"/>
        </w:rPr>
      </w:pPr>
    </w:p>
    <w:p w14:paraId="24FA3AA3" w14:textId="77777777" w:rsidR="007E1E79" w:rsidRPr="00B52DB9" w:rsidRDefault="007E1E79" w:rsidP="005B02CA">
      <w:pPr>
        <w:pStyle w:val="Kop2"/>
        <w:spacing w:before="280" w:after="160"/>
        <w:rPr>
          <w:rFonts w:ascii="Arial" w:hAnsi="Arial" w:cs="Arial"/>
          <w:sz w:val="24"/>
          <w:szCs w:val="24"/>
        </w:rPr>
      </w:pPr>
      <w:r w:rsidRPr="00B52DB9">
        <w:rPr>
          <w:rFonts w:ascii="Arial" w:hAnsi="Arial" w:cs="Arial"/>
          <w:sz w:val="24"/>
          <w:szCs w:val="24"/>
        </w:rPr>
        <w:t>B. Maatregelen die ervoor zorgen dat uitsluitend bevoegd personeel toegang heeft tot de persoonsgegevens</w:t>
      </w:r>
    </w:p>
    <w:p w14:paraId="2EA836D0" w14:textId="77777777" w:rsidR="007E1E79" w:rsidRPr="002C107C" w:rsidRDefault="007E1E79" w:rsidP="007E1E79">
      <w:pPr>
        <w:pStyle w:val="Kop7"/>
        <w:rPr>
          <w:rFonts w:ascii="Arial" w:hAnsi="Arial" w:cs="Arial"/>
        </w:rPr>
      </w:pPr>
      <w:r w:rsidRPr="002C107C">
        <w:rPr>
          <w:rFonts w:ascii="Arial" w:hAnsi="Arial" w:cs="Arial"/>
        </w:rPr>
        <w:t>Autorisatiebeleid</w:t>
      </w:r>
    </w:p>
    <w:p w14:paraId="064B9ADD" w14:textId="77777777" w:rsidR="007E1E79" w:rsidRPr="002C107C" w:rsidRDefault="007E1E79" w:rsidP="007E1E79">
      <w:pPr>
        <w:pStyle w:val="Lijstalinea"/>
        <w:numPr>
          <w:ilvl w:val="0"/>
          <w:numId w:val="14"/>
        </w:numPr>
        <w:tabs>
          <w:tab w:val="left" w:pos="227"/>
        </w:tabs>
        <w:rPr>
          <w:rFonts w:ascii="Arial" w:hAnsi="Arial" w:cs="Arial"/>
        </w:rPr>
      </w:pPr>
      <w:r w:rsidRPr="002C107C">
        <w:rPr>
          <w:rFonts w:ascii="Arial" w:hAnsi="Arial" w:cs="Arial"/>
        </w:rPr>
        <w:t>Bazalt Groep hanteert een autorisatiebeleid om ervoor te zorgen dat medewerkers alleen toegang hebben tot Persoonsgegevens voor zover dat nodig is om hun werkzaamheden uit te voeren.</w:t>
      </w:r>
    </w:p>
    <w:p w14:paraId="1D80C6D6" w14:textId="77777777" w:rsidR="007E1E79" w:rsidRPr="002C107C" w:rsidRDefault="007E1E79" w:rsidP="007E1E79">
      <w:pPr>
        <w:pStyle w:val="Lijstalinea"/>
        <w:numPr>
          <w:ilvl w:val="0"/>
          <w:numId w:val="14"/>
        </w:numPr>
        <w:tabs>
          <w:tab w:val="left" w:pos="227"/>
        </w:tabs>
        <w:rPr>
          <w:rFonts w:ascii="Arial" w:hAnsi="Arial" w:cs="Arial"/>
        </w:rPr>
      </w:pPr>
      <w:r w:rsidRPr="002C107C">
        <w:rPr>
          <w:rFonts w:ascii="Arial" w:hAnsi="Arial" w:cs="Arial"/>
        </w:rPr>
        <w:t>Met betrekking tot fysieke gegevens die (nog) opgeslagen worden in zgn. papieren archieven, geldt dat de archieven strikt afgesloten zijn en dat ook deze gegevens alleen toegankelijk zijn voor geautoriseerde medewerkers.</w:t>
      </w:r>
    </w:p>
    <w:p w14:paraId="7058BC35" w14:textId="77777777" w:rsidR="007E1E79" w:rsidRPr="002C107C" w:rsidRDefault="007E1E79" w:rsidP="007E1E79">
      <w:pPr>
        <w:pStyle w:val="Kop7"/>
        <w:rPr>
          <w:rFonts w:ascii="Arial" w:hAnsi="Arial" w:cs="Arial"/>
        </w:rPr>
      </w:pPr>
      <w:r w:rsidRPr="002C107C">
        <w:rPr>
          <w:rFonts w:ascii="Arial" w:hAnsi="Arial" w:cs="Arial"/>
        </w:rPr>
        <w:t>Eisen aan de medewerker</w:t>
      </w:r>
    </w:p>
    <w:p w14:paraId="17392D80" w14:textId="77777777" w:rsidR="007E1E79" w:rsidRPr="002C107C" w:rsidRDefault="007E1E79" w:rsidP="007E1E79">
      <w:pPr>
        <w:pStyle w:val="Lijstalinea"/>
        <w:numPr>
          <w:ilvl w:val="0"/>
          <w:numId w:val="15"/>
        </w:numPr>
        <w:tabs>
          <w:tab w:val="left" w:pos="227"/>
        </w:tabs>
        <w:rPr>
          <w:rFonts w:ascii="Arial" w:hAnsi="Arial" w:cs="Arial"/>
        </w:rPr>
      </w:pPr>
      <w:r w:rsidRPr="002C107C">
        <w:rPr>
          <w:rFonts w:ascii="Arial" w:hAnsi="Arial" w:cs="Arial"/>
        </w:rPr>
        <w:t>De medewerker is verantwoordelijk voor het gebruik van de software en de communicatie van de gegevens van de kinderen aan hun ouders/verzorgers.</w:t>
      </w:r>
    </w:p>
    <w:p w14:paraId="07933EE0" w14:textId="77777777" w:rsidR="007E1E79" w:rsidRPr="002C107C" w:rsidRDefault="007E1E79" w:rsidP="007E1E79">
      <w:pPr>
        <w:pStyle w:val="Lijstalinea"/>
        <w:numPr>
          <w:ilvl w:val="0"/>
          <w:numId w:val="15"/>
        </w:numPr>
        <w:tabs>
          <w:tab w:val="left" w:pos="227"/>
        </w:tabs>
        <w:rPr>
          <w:rFonts w:ascii="Arial" w:hAnsi="Arial" w:cs="Arial"/>
        </w:rPr>
      </w:pPr>
      <w:r w:rsidRPr="002C107C">
        <w:rPr>
          <w:rFonts w:ascii="Arial" w:hAnsi="Arial" w:cs="Arial"/>
        </w:rPr>
        <w:t xml:space="preserve">Vanuit zijn verantwoordelijkheid zorgt de Bazalt Groep voor een goede werking van de software en informatie die nodig is om dit te waarborgen. </w:t>
      </w:r>
    </w:p>
    <w:p w14:paraId="36DFD3C5" w14:textId="77777777" w:rsidR="007E1E79" w:rsidRPr="002C107C" w:rsidRDefault="007E1E79" w:rsidP="007E1E79">
      <w:pPr>
        <w:pStyle w:val="Kop7"/>
        <w:rPr>
          <w:rFonts w:ascii="Arial" w:hAnsi="Arial" w:cs="Arial"/>
        </w:rPr>
      </w:pPr>
      <w:r w:rsidRPr="002C107C">
        <w:rPr>
          <w:rFonts w:ascii="Arial" w:hAnsi="Arial" w:cs="Arial"/>
        </w:rPr>
        <w:t>Geheimhoudingsverklaring</w:t>
      </w:r>
    </w:p>
    <w:p w14:paraId="43CBEF7A" w14:textId="77777777" w:rsidR="007E1E79" w:rsidRPr="002C107C" w:rsidRDefault="007E1E79" w:rsidP="007E1E79">
      <w:pPr>
        <w:pStyle w:val="Lijstalinea"/>
        <w:numPr>
          <w:ilvl w:val="0"/>
          <w:numId w:val="16"/>
        </w:numPr>
        <w:tabs>
          <w:tab w:val="left" w:pos="227"/>
        </w:tabs>
        <w:rPr>
          <w:rFonts w:ascii="Arial" w:hAnsi="Arial" w:cs="Arial"/>
        </w:rPr>
      </w:pPr>
      <w:r w:rsidRPr="002C107C">
        <w:rPr>
          <w:rFonts w:ascii="Arial" w:hAnsi="Arial" w:cs="Arial"/>
        </w:rPr>
        <w:t xml:space="preserve">Met medewerkers (zowel intern als extern) worden geheimhoudingsverklaringen overeengekomen en informatiebeveiligingsafspraken gemaakt </w:t>
      </w:r>
    </w:p>
    <w:p w14:paraId="01AEFD08" w14:textId="77777777" w:rsidR="007E1E79" w:rsidRPr="002C107C" w:rsidRDefault="007E1E79" w:rsidP="007E1E79">
      <w:pPr>
        <w:pStyle w:val="Lijstalinea"/>
        <w:numPr>
          <w:ilvl w:val="0"/>
          <w:numId w:val="16"/>
        </w:numPr>
        <w:tabs>
          <w:tab w:val="left" w:pos="227"/>
        </w:tabs>
        <w:rPr>
          <w:rFonts w:ascii="Arial" w:hAnsi="Arial" w:cs="Arial"/>
        </w:rPr>
      </w:pPr>
      <w:r w:rsidRPr="002C107C">
        <w:rPr>
          <w:rFonts w:ascii="Arial" w:hAnsi="Arial" w:cs="Arial"/>
        </w:rPr>
        <w:t xml:space="preserve">Van verwerkers en </w:t>
      </w:r>
      <w:proofErr w:type="spellStart"/>
      <w:r w:rsidRPr="002C107C">
        <w:rPr>
          <w:rFonts w:ascii="Arial" w:hAnsi="Arial" w:cs="Arial"/>
        </w:rPr>
        <w:t>subverwerkers</w:t>
      </w:r>
      <w:proofErr w:type="spellEnd"/>
      <w:r w:rsidRPr="002C107C">
        <w:rPr>
          <w:rFonts w:ascii="Arial" w:hAnsi="Arial" w:cs="Arial"/>
        </w:rPr>
        <w:t xml:space="preserve"> wordt verwacht dat zij een geheimhoudingsverklaring hebben getekend conform hun eigen (vereiste) beveiligingsbeleid. Dit beveiligingsbeleid wordt/is tevoren gecontroleerd en wordt jaarlijks getoetst.</w:t>
      </w:r>
    </w:p>
    <w:p w14:paraId="312DC9FD" w14:textId="77777777" w:rsidR="007E1E79" w:rsidRPr="00B52DB9" w:rsidRDefault="007E1E79" w:rsidP="005B02CA">
      <w:pPr>
        <w:pStyle w:val="Kop2"/>
        <w:spacing w:before="280" w:after="160"/>
        <w:rPr>
          <w:rFonts w:ascii="Arial" w:hAnsi="Arial" w:cs="Arial"/>
          <w:sz w:val="24"/>
          <w:szCs w:val="24"/>
        </w:rPr>
      </w:pPr>
      <w:r w:rsidRPr="00B52DB9">
        <w:rPr>
          <w:rFonts w:ascii="Arial" w:hAnsi="Arial" w:cs="Arial"/>
          <w:sz w:val="24"/>
          <w:szCs w:val="24"/>
        </w:rPr>
        <w:t>C. Maatregelen om persoonsgegevens te beschermen tegen verlies of wijziging en tegen onbevoegde of onrechtmatige verwerking, toegang of openbaarmaking</w:t>
      </w:r>
    </w:p>
    <w:p w14:paraId="44AABD96" w14:textId="77777777" w:rsidR="007E1E79" w:rsidRPr="002C107C" w:rsidRDefault="007E1E79" w:rsidP="007E1E79">
      <w:pPr>
        <w:pStyle w:val="Kop7"/>
        <w:rPr>
          <w:rFonts w:ascii="Arial" w:hAnsi="Arial" w:cs="Arial"/>
        </w:rPr>
      </w:pPr>
      <w:r w:rsidRPr="002C107C">
        <w:rPr>
          <w:rFonts w:ascii="Arial" w:hAnsi="Arial" w:cs="Arial"/>
        </w:rPr>
        <w:t>Technische en organisatorische maatregelen m.b.t. netwerk-, server- en applicatiebeveiliging en onderhoud:</w:t>
      </w:r>
    </w:p>
    <w:p w14:paraId="653809B1" w14:textId="77777777" w:rsidR="007E1E79" w:rsidRPr="002C107C" w:rsidRDefault="007E1E79" w:rsidP="007E1E79">
      <w:pPr>
        <w:pStyle w:val="Lijstalinea"/>
        <w:numPr>
          <w:ilvl w:val="0"/>
          <w:numId w:val="19"/>
        </w:numPr>
        <w:tabs>
          <w:tab w:val="left" w:pos="227"/>
        </w:tabs>
        <w:rPr>
          <w:rFonts w:ascii="Arial" w:hAnsi="Arial" w:cs="Arial"/>
        </w:rPr>
      </w:pPr>
      <w:r w:rsidRPr="002C107C">
        <w:rPr>
          <w:rFonts w:ascii="Arial" w:hAnsi="Arial" w:cs="Arial"/>
        </w:rPr>
        <w:t>De netwerkomgeving waarbinnen gegevens worden verwerkt is strikt beveiligd. verkeersstromen worden gescheiden en er zijn maatregelen geïmplementeerd tegen misbruik en aanvallen. Te denken valt aan:</w:t>
      </w:r>
    </w:p>
    <w:p w14:paraId="31D8C237" w14:textId="77777777" w:rsidR="007E1E79" w:rsidRPr="002C107C" w:rsidRDefault="007E1E79" w:rsidP="007E1E79">
      <w:pPr>
        <w:pStyle w:val="Lijstalinea"/>
        <w:numPr>
          <w:ilvl w:val="1"/>
          <w:numId w:val="19"/>
        </w:numPr>
        <w:tabs>
          <w:tab w:val="left" w:pos="227"/>
        </w:tabs>
        <w:rPr>
          <w:rFonts w:ascii="Arial" w:hAnsi="Arial" w:cs="Arial"/>
        </w:rPr>
      </w:pPr>
      <w:r w:rsidRPr="002C107C">
        <w:rPr>
          <w:rFonts w:ascii="Arial" w:hAnsi="Arial" w:cs="Arial"/>
        </w:rPr>
        <w:t xml:space="preserve">Antivirusprogramma’s; </w:t>
      </w:r>
    </w:p>
    <w:p w14:paraId="639F7592" w14:textId="77777777" w:rsidR="007E1E79" w:rsidRPr="002C107C" w:rsidRDefault="007E1E79" w:rsidP="007E1E79">
      <w:pPr>
        <w:pStyle w:val="Lijstalinea"/>
        <w:numPr>
          <w:ilvl w:val="1"/>
          <w:numId w:val="19"/>
        </w:numPr>
        <w:tabs>
          <w:tab w:val="left" w:pos="227"/>
        </w:tabs>
        <w:rPr>
          <w:rFonts w:ascii="Arial" w:hAnsi="Arial" w:cs="Arial"/>
        </w:rPr>
      </w:pPr>
      <w:r w:rsidRPr="002C107C">
        <w:rPr>
          <w:rFonts w:ascii="Arial" w:hAnsi="Arial" w:cs="Arial"/>
        </w:rPr>
        <w:t>een firewall;</w:t>
      </w:r>
    </w:p>
    <w:p w14:paraId="776E47B7" w14:textId="77777777" w:rsidR="007E1E79" w:rsidRPr="002C107C" w:rsidRDefault="007E1E79" w:rsidP="007E1E79">
      <w:pPr>
        <w:pStyle w:val="Lijstalinea"/>
        <w:numPr>
          <w:ilvl w:val="1"/>
          <w:numId w:val="19"/>
        </w:numPr>
        <w:tabs>
          <w:tab w:val="left" w:pos="227"/>
        </w:tabs>
        <w:rPr>
          <w:rFonts w:ascii="Arial" w:hAnsi="Arial" w:cs="Arial"/>
        </w:rPr>
      </w:pPr>
      <w:r w:rsidRPr="002C107C">
        <w:rPr>
          <w:rFonts w:ascii="Arial" w:hAnsi="Arial" w:cs="Arial"/>
        </w:rPr>
        <w:t xml:space="preserve">Automatische software updates; </w:t>
      </w:r>
    </w:p>
    <w:p w14:paraId="5CC223FA" w14:textId="77777777" w:rsidR="007E1E79" w:rsidRPr="002C107C" w:rsidRDefault="007E1E79" w:rsidP="007E1E79">
      <w:pPr>
        <w:pStyle w:val="Lijstalinea"/>
        <w:numPr>
          <w:ilvl w:val="1"/>
          <w:numId w:val="19"/>
        </w:numPr>
        <w:tabs>
          <w:tab w:val="left" w:pos="227"/>
        </w:tabs>
        <w:rPr>
          <w:rFonts w:ascii="Arial" w:hAnsi="Arial" w:cs="Arial"/>
        </w:rPr>
      </w:pPr>
      <w:r w:rsidRPr="002C107C">
        <w:rPr>
          <w:rFonts w:ascii="Arial" w:hAnsi="Arial" w:cs="Arial"/>
        </w:rPr>
        <w:lastRenderedPageBreak/>
        <w:t>Het periodiek installeren van de laatste (beveiligings-)patches op basis van patchmanagement.</w:t>
      </w:r>
    </w:p>
    <w:p w14:paraId="1EEB0843" w14:textId="77777777" w:rsidR="007E1E79" w:rsidRPr="002C107C" w:rsidRDefault="007E1E79" w:rsidP="007E1E79">
      <w:pPr>
        <w:pStyle w:val="Lijstalinea"/>
        <w:numPr>
          <w:ilvl w:val="1"/>
          <w:numId w:val="19"/>
        </w:numPr>
        <w:tabs>
          <w:tab w:val="left" w:pos="227"/>
        </w:tabs>
        <w:rPr>
          <w:rFonts w:ascii="Arial" w:hAnsi="Arial" w:cs="Arial"/>
        </w:rPr>
      </w:pPr>
      <w:r w:rsidRPr="002C107C">
        <w:rPr>
          <w:rFonts w:ascii="Arial" w:hAnsi="Arial" w:cs="Arial"/>
        </w:rPr>
        <w:t>Automatische back-ups, die dagelijks worden gemaakt. Indien technische bugs optreden, kan vanuit de back up de juiste informatie worden terug gehaald.</w:t>
      </w:r>
    </w:p>
    <w:p w14:paraId="39A8AF08" w14:textId="77777777" w:rsidR="007E1E79" w:rsidRPr="002C107C" w:rsidRDefault="007E1E79" w:rsidP="007E1E79">
      <w:pPr>
        <w:pStyle w:val="Lijstalinea"/>
        <w:numPr>
          <w:ilvl w:val="1"/>
          <w:numId w:val="19"/>
        </w:numPr>
        <w:tabs>
          <w:tab w:val="left" w:pos="227"/>
        </w:tabs>
        <w:rPr>
          <w:rFonts w:ascii="Arial" w:hAnsi="Arial" w:cs="Arial"/>
        </w:rPr>
      </w:pPr>
      <w:r w:rsidRPr="002C107C">
        <w:rPr>
          <w:rFonts w:ascii="Arial" w:hAnsi="Arial" w:cs="Arial"/>
        </w:rPr>
        <w:t>Een aparte afgesloten serverruimte die alleen toegankelijk is voor geautoriseerd personeel waaronder een netwerkbeheerder die het netwerk onderhoudt en problemen  voorkomt en oplost;</w:t>
      </w:r>
    </w:p>
    <w:p w14:paraId="174FA4B1" w14:textId="77777777" w:rsidR="007E1E79" w:rsidRPr="002C107C" w:rsidRDefault="007E1E79" w:rsidP="007E1E79">
      <w:pPr>
        <w:pStyle w:val="Lijstalinea"/>
        <w:numPr>
          <w:ilvl w:val="1"/>
          <w:numId w:val="19"/>
        </w:numPr>
        <w:tabs>
          <w:tab w:val="left" w:pos="227"/>
        </w:tabs>
        <w:rPr>
          <w:rFonts w:ascii="Arial" w:hAnsi="Arial" w:cs="Arial"/>
        </w:rPr>
      </w:pPr>
      <w:r w:rsidRPr="002C107C">
        <w:rPr>
          <w:rFonts w:ascii="Arial" w:hAnsi="Arial" w:cs="Arial"/>
        </w:rPr>
        <w:t>Versleutelde gegevens in de diverse databases;</w:t>
      </w:r>
    </w:p>
    <w:p w14:paraId="656DEB85" w14:textId="77777777" w:rsidR="007E1E79" w:rsidRPr="002C107C" w:rsidRDefault="007E1E79" w:rsidP="007E1E79">
      <w:pPr>
        <w:pStyle w:val="Lijstalinea"/>
        <w:numPr>
          <w:ilvl w:val="1"/>
          <w:numId w:val="19"/>
        </w:numPr>
        <w:tabs>
          <w:tab w:val="left" w:pos="227"/>
        </w:tabs>
        <w:rPr>
          <w:rFonts w:ascii="Arial" w:hAnsi="Arial" w:cs="Arial"/>
        </w:rPr>
      </w:pPr>
      <w:r w:rsidRPr="002C107C">
        <w:rPr>
          <w:rFonts w:ascii="Arial" w:hAnsi="Arial" w:cs="Arial"/>
        </w:rPr>
        <w:t>Het voorkomen en tijdig detecteren van aanvallen, inbraken of inbraakpogingen;</w:t>
      </w:r>
    </w:p>
    <w:p w14:paraId="44F1499F" w14:textId="77777777" w:rsidR="007E1E79" w:rsidRPr="002C107C" w:rsidRDefault="007E1E79" w:rsidP="007E1E79">
      <w:pPr>
        <w:pStyle w:val="Lijstalinea"/>
        <w:numPr>
          <w:ilvl w:val="1"/>
          <w:numId w:val="19"/>
        </w:numPr>
        <w:tabs>
          <w:tab w:val="left" w:pos="227"/>
        </w:tabs>
        <w:rPr>
          <w:rFonts w:ascii="Arial" w:hAnsi="Arial" w:cs="Arial"/>
        </w:rPr>
      </w:pPr>
      <w:r w:rsidRPr="002C107C">
        <w:rPr>
          <w:rFonts w:ascii="Arial" w:hAnsi="Arial" w:cs="Arial"/>
        </w:rPr>
        <w:t>Het gebruiken van software is waarbij per onderdeel gebruikers geautoriseerd kunnen worden en ook de handelingen die ze met de gegevens kunnen verrichten zijn geautoriseerd.</w:t>
      </w:r>
    </w:p>
    <w:p w14:paraId="77A23FB6" w14:textId="77777777" w:rsidR="007E1E79" w:rsidRPr="002C107C" w:rsidRDefault="007E1E79" w:rsidP="007E1E79">
      <w:pPr>
        <w:pStyle w:val="Lijstalinea"/>
        <w:numPr>
          <w:ilvl w:val="0"/>
          <w:numId w:val="20"/>
        </w:numPr>
        <w:tabs>
          <w:tab w:val="left" w:pos="227"/>
        </w:tabs>
        <w:rPr>
          <w:rFonts w:ascii="Arial" w:hAnsi="Arial" w:cs="Arial"/>
        </w:rPr>
      </w:pPr>
      <w:r w:rsidRPr="002C107C">
        <w:rPr>
          <w:rFonts w:ascii="Arial" w:hAnsi="Arial" w:cs="Arial"/>
        </w:rPr>
        <w:t xml:space="preserve">Op lokale werkstations en servers worden passende maatregelen genomen om te voorkomen dat kwaadaardige programmatuur of functionaliteit wordt geïnstalleerd.  Datzelfde geldt voor telefoon, tablets zoals </w:t>
      </w:r>
      <w:proofErr w:type="spellStart"/>
      <w:r w:rsidRPr="002C107C">
        <w:rPr>
          <w:rFonts w:ascii="Arial" w:hAnsi="Arial" w:cs="Arial"/>
        </w:rPr>
        <w:t>iPads</w:t>
      </w:r>
      <w:proofErr w:type="spellEnd"/>
      <w:r w:rsidRPr="002C107C">
        <w:rPr>
          <w:rFonts w:ascii="Arial" w:hAnsi="Arial" w:cs="Arial"/>
        </w:rPr>
        <w:t xml:space="preserve"> en laptops. Te denken valt aan wachtwoordmanagement maar ook aan autorisatie m.b.t. installeren van programma’s.</w:t>
      </w:r>
    </w:p>
    <w:p w14:paraId="267318FD" w14:textId="77777777" w:rsidR="007E1E79" w:rsidRPr="002C107C" w:rsidRDefault="007E1E79" w:rsidP="007E1E79">
      <w:pPr>
        <w:pStyle w:val="Lijstalinea"/>
        <w:numPr>
          <w:ilvl w:val="0"/>
          <w:numId w:val="20"/>
        </w:numPr>
        <w:tabs>
          <w:tab w:val="left" w:pos="227"/>
        </w:tabs>
        <w:rPr>
          <w:rFonts w:ascii="Arial" w:hAnsi="Arial" w:cs="Arial"/>
        </w:rPr>
      </w:pPr>
      <w:r w:rsidRPr="002C107C">
        <w:rPr>
          <w:rFonts w:ascii="Arial" w:hAnsi="Arial" w:cs="Arial"/>
        </w:rPr>
        <w:t xml:space="preserve">Op wachtwoorden worden </w:t>
      </w:r>
      <w:proofErr w:type="spellStart"/>
      <w:r w:rsidRPr="002C107C">
        <w:rPr>
          <w:rFonts w:ascii="Arial" w:hAnsi="Arial" w:cs="Arial"/>
        </w:rPr>
        <w:t>cryptografische</w:t>
      </w:r>
      <w:proofErr w:type="spellEnd"/>
      <w:r w:rsidRPr="002C107C">
        <w:rPr>
          <w:rFonts w:ascii="Arial" w:hAnsi="Arial" w:cs="Arial"/>
        </w:rPr>
        <w:t xml:space="preserve"> maatregelen (</w:t>
      </w:r>
      <w:proofErr w:type="spellStart"/>
      <w:r w:rsidRPr="002C107C">
        <w:rPr>
          <w:rFonts w:ascii="Arial" w:hAnsi="Arial" w:cs="Arial"/>
        </w:rPr>
        <w:t>hashing</w:t>
      </w:r>
      <w:proofErr w:type="spellEnd"/>
      <w:r w:rsidRPr="002C107C">
        <w:rPr>
          <w:rFonts w:ascii="Arial" w:hAnsi="Arial" w:cs="Arial"/>
        </w:rPr>
        <w:t xml:space="preserve">) toegepast, van een kwaliteit die in de industrie over het algemeen als veilig wordt beschouwd, om deze gegevens veilig op te slaan. Er wordt voor inlogprocessen gebruik gemaakt van beveiligde / versleutelde verbindingen w.o. </w:t>
      </w:r>
      <w:proofErr w:type="spellStart"/>
      <w:r w:rsidRPr="002C107C">
        <w:rPr>
          <w:rFonts w:ascii="Arial" w:hAnsi="Arial" w:cs="Arial"/>
        </w:rPr>
        <w:t>htpps</w:t>
      </w:r>
      <w:proofErr w:type="spellEnd"/>
      <w:r w:rsidRPr="002C107C">
        <w:rPr>
          <w:rFonts w:ascii="Arial" w:hAnsi="Arial" w:cs="Arial"/>
        </w:rPr>
        <w:t>;</w:t>
      </w:r>
    </w:p>
    <w:p w14:paraId="28925CBB" w14:textId="77777777" w:rsidR="007E1E79" w:rsidRPr="002C107C" w:rsidRDefault="007E1E79" w:rsidP="007E1E79">
      <w:pPr>
        <w:pStyle w:val="Lijstalinea"/>
        <w:numPr>
          <w:ilvl w:val="0"/>
          <w:numId w:val="20"/>
        </w:numPr>
        <w:tabs>
          <w:tab w:val="left" w:pos="227"/>
        </w:tabs>
        <w:rPr>
          <w:rFonts w:ascii="Arial" w:hAnsi="Arial" w:cs="Arial"/>
        </w:rPr>
      </w:pPr>
      <w:r w:rsidRPr="002C107C">
        <w:rPr>
          <w:rFonts w:ascii="Arial" w:hAnsi="Arial" w:cs="Arial"/>
        </w:rPr>
        <w:t xml:space="preserve">De uitwisseling van persoonsgegevens, ook via e-mail, tussen de onderwijsinstelling en De Bazalt Groep vindt beveiligd, versleuteld  en/of in pdf plaats </w:t>
      </w:r>
    </w:p>
    <w:p w14:paraId="11FC3BF7" w14:textId="77777777" w:rsidR="007E1E79" w:rsidRPr="002C107C" w:rsidRDefault="007E1E79" w:rsidP="007E1E79">
      <w:pPr>
        <w:pStyle w:val="Lijstalinea"/>
        <w:numPr>
          <w:ilvl w:val="0"/>
          <w:numId w:val="20"/>
        </w:numPr>
        <w:tabs>
          <w:tab w:val="left" w:pos="227"/>
        </w:tabs>
        <w:rPr>
          <w:rFonts w:ascii="Arial" w:hAnsi="Arial" w:cs="Arial"/>
        </w:rPr>
      </w:pPr>
      <w:r w:rsidRPr="002C107C">
        <w:rPr>
          <w:rFonts w:ascii="Arial" w:hAnsi="Arial" w:cs="Arial"/>
        </w:rPr>
        <w:t xml:space="preserve">Afgedankte apparatuur wordt zorgvuldig geschoond (In het geval van vestiging Den Haag door Stichting </w:t>
      </w:r>
      <w:proofErr w:type="spellStart"/>
      <w:r w:rsidRPr="002C107C">
        <w:rPr>
          <w:rFonts w:ascii="Arial" w:hAnsi="Arial" w:cs="Arial"/>
        </w:rPr>
        <w:t>Ecoware</w:t>
      </w:r>
      <w:proofErr w:type="spellEnd"/>
      <w:r w:rsidRPr="002C107C">
        <w:rPr>
          <w:rFonts w:ascii="Arial" w:hAnsi="Arial" w:cs="Arial"/>
        </w:rPr>
        <w:t xml:space="preserve"> te Zoetermeer). Van het  schonen wordt een rapport verstrekt.</w:t>
      </w:r>
    </w:p>
    <w:p w14:paraId="149537E4" w14:textId="77777777" w:rsidR="007E1E79" w:rsidRPr="002C107C" w:rsidRDefault="007E1E79" w:rsidP="007E1E79">
      <w:pPr>
        <w:pStyle w:val="Lijstalinea"/>
        <w:numPr>
          <w:ilvl w:val="0"/>
          <w:numId w:val="20"/>
        </w:numPr>
        <w:tabs>
          <w:tab w:val="left" w:pos="227"/>
        </w:tabs>
        <w:rPr>
          <w:rFonts w:ascii="Arial" w:hAnsi="Arial" w:cs="Arial"/>
        </w:rPr>
      </w:pPr>
      <w:r w:rsidRPr="002C107C">
        <w:rPr>
          <w:rFonts w:ascii="Arial" w:hAnsi="Arial" w:cs="Arial"/>
        </w:rPr>
        <w:t>Persoonlijke gegevens op papier worden in afgesloten containers door de firma Van Gansewinkel afgevoerd en vernietigd.</w:t>
      </w:r>
    </w:p>
    <w:p w14:paraId="3B8DF268" w14:textId="77777777" w:rsidR="007E1E79" w:rsidRPr="00B52DB9" w:rsidRDefault="007E1E79" w:rsidP="005B02CA">
      <w:pPr>
        <w:pStyle w:val="Kop2"/>
        <w:spacing w:before="280" w:after="160"/>
        <w:rPr>
          <w:rFonts w:ascii="Arial" w:hAnsi="Arial" w:cs="Arial"/>
          <w:sz w:val="24"/>
          <w:szCs w:val="24"/>
        </w:rPr>
      </w:pPr>
      <w:r w:rsidRPr="00B52DB9">
        <w:rPr>
          <w:rFonts w:ascii="Arial" w:hAnsi="Arial" w:cs="Arial"/>
          <w:sz w:val="24"/>
          <w:szCs w:val="24"/>
        </w:rPr>
        <w:t xml:space="preserve">Plaats/Land van opslag en Verwerking van de Persoonsgegevens </w:t>
      </w:r>
    </w:p>
    <w:p w14:paraId="4F994BAF" w14:textId="77777777" w:rsidR="007E1E79" w:rsidRPr="002C107C" w:rsidRDefault="007E1E79" w:rsidP="007E1E79">
      <w:pPr>
        <w:rPr>
          <w:rFonts w:ascii="Arial" w:hAnsi="Arial" w:cs="Arial"/>
        </w:rPr>
      </w:pPr>
      <w:r w:rsidRPr="002C107C">
        <w:rPr>
          <w:rFonts w:ascii="Arial" w:hAnsi="Arial" w:cs="Arial"/>
        </w:rPr>
        <w:t>Verwerker zal geen persoonsgegevens van Verantwoordelijke doorgeven aan (een partij gevestigd in) een land dat door de Europese Unie niet is aangemerkt als een land waar privacy adequaat is beschermd,</w:t>
      </w:r>
      <w:r w:rsidRPr="002C107C">
        <w:rPr>
          <w:rFonts w:ascii="Arial" w:hAnsi="Arial" w:cs="Arial"/>
          <w:spacing w:val="-2"/>
        </w:rPr>
        <w:t xml:space="preserve"> tenzij Verwerker met de betreffende partij een verwerkersovereenkomst heeft gesloten waarbij de relevante door de Europese Commissie beschikbaar gestelde modelclausules zijn opgenomen, zoals de Standard </w:t>
      </w:r>
      <w:proofErr w:type="spellStart"/>
      <w:r w:rsidRPr="002C107C">
        <w:rPr>
          <w:rFonts w:ascii="Arial" w:hAnsi="Arial" w:cs="Arial"/>
          <w:spacing w:val="-2"/>
        </w:rPr>
        <w:t>Contractual</w:t>
      </w:r>
      <w:proofErr w:type="spellEnd"/>
      <w:r w:rsidRPr="002C107C">
        <w:rPr>
          <w:rFonts w:ascii="Arial" w:hAnsi="Arial" w:cs="Arial"/>
          <w:spacing w:val="-2"/>
        </w:rPr>
        <w:t xml:space="preserve"> </w:t>
      </w:r>
      <w:proofErr w:type="spellStart"/>
      <w:r w:rsidRPr="002C107C">
        <w:rPr>
          <w:rFonts w:ascii="Arial" w:hAnsi="Arial" w:cs="Arial"/>
          <w:spacing w:val="-2"/>
        </w:rPr>
        <w:t>Clauses</w:t>
      </w:r>
      <w:proofErr w:type="spellEnd"/>
      <w:r w:rsidRPr="002C107C">
        <w:rPr>
          <w:rFonts w:ascii="Arial" w:hAnsi="Arial" w:cs="Arial"/>
          <w:spacing w:val="-2"/>
        </w:rPr>
        <w:t xml:space="preserve"> (</w:t>
      </w:r>
      <w:proofErr w:type="spellStart"/>
      <w:r w:rsidRPr="002C107C">
        <w:rPr>
          <w:rFonts w:ascii="Arial" w:hAnsi="Arial" w:cs="Arial"/>
          <w:spacing w:val="-2"/>
        </w:rPr>
        <w:t>SCC’s</w:t>
      </w:r>
      <w:proofErr w:type="spellEnd"/>
      <w:r w:rsidRPr="002C107C">
        <w:rPr>
          <w:rFonts w:ascii="Arial" w:hAnsi="Arial" w:cs="Arial"/>
          <w:spacing w:val="-2"/>
        </w:rPr>
        <w:t>).</w:t>
      </w:r>
    </w:p>
    <w:p w14:paraId="46F9527D" w14:textId="77777777" w:rsidR="007E1E79" w:rsidRPr="002C107C" w:rsidRDefault="007E1E79" w:rsidP="007E1E79">
      <w:pPr>
        <w:rPr>
          <w:rFonts w:ascii="Arial" w:hAnsi="Arial" w:cs="Arial"/>
        </w:rPr>
      </w:pPr>
    </w:p>
    <w:p w14:paraId="65DE5E0C" w14:textId="77777777" w:rsidR="007E1E79" w:rsidRPr="002C107C" w:rsidRDefault="007E1E79" w:rsidP="007E1E79">
      <w:pPr>
        <w:rPr>
          <w:rFonts w:ascii="Arial" w:hAnsi="Arial" w:cs="Arial"/>
        </w:rPr>
      </w:pPr>
      <w:r w:rsidRPr="002C107C">
        <w:rPr>
          <w:rFonts w:ascii="Arial" w:hAnsi="Arial" w:cs="Arial"/>
        </w:rPr>
        <w:t xml:space="preserve">Voor de meerderheid van de persoonsgegevens geldt dat ze binnen de Europese ruimte worden opgeslagen. Bazalt Groep werkt ook met Office365. Deze gegevens worden in de Cloud worden opgeslagen waarbij geldt dat Microsoft voor de data uitwisseling gebruik maakt van </w:t>
      </w:r>
      <w:proofErr w:type="spellStart"/>
      <w:r w:rsidRPr="002C107C">
        <w:rPr>
          <w:rFonts w:ascii="Arial" w:hAnsi="Arial" w:cs="Arial"/>
        </w:rPr>
        <w:t>SCC’s</w:t>
      </w:r>
      <w:proofErr w:type="spellEnd"/>
      <w:r w:rsidRPr="002C107C">
        <w:rPr>
          <w:rFonts w:ascii="Arial" w:hAnsi="Arial" w:cs="Arial"/>
        </w:rPr>
        <w:t xml:space="preserve">. </w:t>
      </w:r>
    </w:p>
    <w:p w14:paraId="6A18F7DF" w14:textId="77777777" w:rsidR="007E1E79" w:rsidRPr="00B52DB9" w:rsidRDefault="007E1E79" w:rsidP="005B02CA">
      <w:pPr>
        <w:pStyle w:val="Kop2"/>
        <w:spacing w:before="280" w:after="160"/>
        <w:rPr>
          <w:rFonts w:ascii="Arial" w:hAnsi="Arial" w:cs="Arial"/>
          <w:sz w:val="24"/>
          <w:szCs w:val="24"/>
        </w:rPr>
      </w:pPr>
      <w:r w:rsidRPr="00B52DB9">
        <w:rPr>
          <w:rFonts w:ascii="Arial" w:hAnsi="Arial" w:cs="Arial"/>
          <w:sz w:val="24"/>
          <w:szCs w:val="24"/>
        </w:rPr>
        <w:t>D. Maatregelen voor opsporen van zwakke plekken en incidentenbeheer</w:t>
      </w:r>
    </w:p>
    <w:p w14:paraId="5AEA149B" w14:textId="77777777" w:rsidR="007E1E79" w:rsidRPr="002C107C" w:rsidRDefault="007E1E79" w:rsidP="007E1E79">
      <w:pPr>
        <w:pStyle w:val="Kop7"/>
        <w:rPr>
          <w:rFonts w:ascii="Arial" w:hAnsi="Arial" w:cs="Arial"/>
        </w:rPr>
      </w:pPr>
      <w:r w:rsidRPr="002C107C">
        <w:rPr>
          <w:rFonts w:ascii="Arial" w:hAnsi="Arial" w:cs="Arial"/>
        </w:rPr>
        <w:t>Analyseren van incidenten en problemen</w:t>
      </w:r>
    </w:p>
    <w:p w14:paraId="61255C0B" w14:textId="77777777" w:rsidR="007E1E79" w:rsidRPr="002C107C" w:rsidRDefault="007E1E79" w:rsidP="007E1E79">
      <w:pPr>
        <w:rPr>
          <w:rFonts w:ascii="Arial" w:hAnsi="Arial" w:cs="Arial"/>
        </w:rPr>
      </w:pPr>
      <w:r w:rsidRPr="002C107C">
        <w:rPr>
          <w:rFonts w:ascii="Arial" w:hAnsi="Arial" w:cs="Arial"/>
        </w:rPr>
        <w:t xml:space="preserve">In het kader van de certificering analyseert Bazalt Groep ook de beveiliging van (persoons)gegevens en eventueel voorkomende incidenten. Het is de bedoeling tot structurele verbeteringen te komen. </w:t>
      </w:r>
    </w:p>
    <w:p w14:paraId="7148F4C0" w14:textId="77777777" w:rsidR="007E1E79" w:rsidRPr="002C107C" w:rsidRDefault="007E1E79" w:rsidP="007E1E79">
      <w:pPr>
        <w:pStyle w:val="Kop7"/>
        <w:rPr>
          <w:rFonts w:ascii="Arial" w:hAnsi="Arial" w:cs="Arial"/>
        </w:rPr>
      </w:pPr>
      <w:r w:rsidRPr="002C107C">
        <w:rPr>
          <w:rFonts w:ascii="Arial" w:hAnsi="Arial" w:cs="Arial"/>
        </w:rPr>
        <w:t>Problemen oplossen en voorkomen</w:t>
      </w:r>
    </w:p>
    <w:p w14:paraId="16E25307" w14:textId="77777777" w:rsidR="007E1E79" w:rsidRPr="002C107C" w:rsidRDefault="007E1E79" w:rsidP="007E1E79">
      <w:pPr>
        <w:pStyle w:val="Lijstalinea"/>
        <w:numPr>
          <w:ilvl w:val="0"/>
          <w:numId w:val="21"/>
        </w:numPr>
        <w:tabs>
          <w:tab w:val="left" w:pos="227"/>
        </w:tabs>
        <w:rPr>
          <w:rFonts w:ascii="Arial" w:hAnsi="Arial" w:cs="Arial"/>
        </w:rPr>
      </w:pPr>
      <w:r w:rsidRPr="002C107C">
        <w:rPr>
          <w:rFonts w:ascii="Arial" w:hAnsi="Arial" w:cs="Arial"/>
        </w:rPr>
        <w:t>Op basis van de analyse kan de verantwoordelijke bij incidenten geholpen worden het probleem van een incident of data lek bij de AP te melden.</w:t>
      </w:r>
    </w:p>
    <w:p w14:paraId="0397EEF7" w14:textId="77777777" w:rsidR="007E1E79" w:rsidRPr="002C107C" w:rsidRDefault="007E1E79" w:rsidP="007E1E79">
      <w:pPr>
        <w:pStyle w:val="Lijstalinea"/>
        <w:numPr>
          <w:ilvl w:val="0"/>
          <w:numId w:val="21"/>
        </w:numPr>
        <w:tabs>
          <w:tab w:val="left" w:pos="227"/>
        </w:tabs>
        <w:rPr>
          <w:rFonts w:ascii="Arial" w:hAnsi="Arial" w:cs="Arial"/>
        </w:rPr>
      </w:pPr>
      <w:r w:rsidRPr="002C107C">
        <w:rPr>
          <w:rFonts w:ascii="Arial" w:hAnsi="Arial" w:cs="Arial"/>
        </w:rPr>
        <w:t>Daarnaast worden preventief informatie beveiligingschecks uitgevoerd en wordt het beveiligingsbeleid van derden jaarlijks gecheckt.</w:t>
      </w:r>
    </w:p>
    <w:p w14:paraId="76B72EC7" w14:textId="77777777" w:rsidR="007E1E79" w:rsidRPr="002C107C" w:rsidRDefault="007E1E79" w:rsidP="007E1E79">
      <w:pPr>
        <w:pStyle w:val="Lijstalinea"/>
        <w:numPr>
          <w:ilvl w:val="0"/>
          <w:numId w:val="21"/>
        </w:numPr>
        <w:tabs>
          <w:tab w:val="left" w:pos="227"/>
        </w:tabs>
        <w:rPr>
          <w:rFonts w:ascii="Arial" w:hAnsi="Arial" w:cs="Arial"/>
        </w:rPr>
      </w:pPr>
      <w:r w:rsidRPr="002C107C">
        <w:rPr>
          <w:rFonts w:ascii="Arial" w:hAnsi="Arial" w:cs="Arial"/>
        </w:rPr>
        <w:t>Dit geldt ook voor technische apparatuur waarmee gewerkt wordt, zodat apparatuur tijdig kan worden vervangen en continuïteit en de opslag van gegevens blijvend gegarandeerd is.</w:t>
      </w:r>
    </w:p>
    <w:p w14:paraId="6C8A7935" w14:textId="77777777" w:rsidR="007E1E79" w:rsidRPr="002C107C" w:rsidRDefault="007E1E79" w:rsidP="007E1E79">
      <w:pPr>
        <w:pStyle w:val="Kop7"/>
        <w:rPr>
          <w:rFonts w:ascii="Arial" w:hAnsi="Arial" w:cs="Arial"/>
        </w:rPr>
      </w:pPr>
      <w:r w:rsidRPr="002C107C">
        <w:rPr>
          <w:rFonts w:ascii="Arial" w:hAnsi="Arial" w:cs="Arial"/>
        </w:rPr>
        <w:t>Informeren over inbreuken (datalekken) met betrekking tot beveiliging</w:t>
      </w:r>
    </w:p>
    <w:p w14:paraId="1758DC45" w14:textId="77777777" w:rsidR="007E1E79" w:rsidRPr="002C107C" w:rsidRDefault="007E1E79" w:rsidP="007E1E79">
      <w:pPr>
        <w:rPr>
          <w:rFonts w:ascii="Arial" w:hAnsi="Arial" w:cs="Arial"/>
        </w:rPr>
      </w:pPr>
      <w:r w:rsidRPr="002C107C">
        <w:rPr>
          <w:rFonts w:ascii="Arial" w:hAnsi="Arial" w:cs="Arial"/>
        </w:rPr>
        <w:t xml:space="preserve">Bazalt Groep monitort haar dienstverlening voortdurend en heeft de in deze bijlage opgenomen maatregelen getroffen om ongeoorloofde of onrechtmatig toegang tot gegevens te voorkomen. Mocht er onverhoopt toch een inbreuk gesignaleerd worden, dan zal Bazalt Groep zo spoedig mogelijk melding hiervan maken bij de betreffende Verantwoordelijke in de zin van </w:t>
      </w:r>
      <w:r w:rsidRPr="002C107C">
        <w:rPr>
          <w:rFonts w:ascii="Arial" w:hAnsi="Arial" w:cs="Arial"/>
        </w:rPr>
        <w:lastRenderedPageBreak/>
        <w:t>de Wet bescherming persoonsgegevens. Om een en ander snel en volgens de regels mogelijk te maken is een meldpunt datalekken ingericht en een protocol / procedure datalekken opgesteld</w:t>
      </w:r>
    </w:p>
    <w:p w14:paraId="4706F9D7" w14:textId="77777777" w:rsidR="007E1E79" w:rsidRPr="002C107C" w:rsidRDefault="007E1E79" w:rsidP="007E1E79">
      <w:pPr>
        <w:rPr>
          <w:rFonts w:ascii="Arial" w:hAnsi="Arial" w:cs="Arial"/>
        </w:rPr>
      </w:pPr>
    </w:p>
    <w:p w14:paraId="71AB7E7A" w14:textId="77777777" w:rsidR="007E1E79" w:rsidRPr="002C107C" w:rsidRDefault="007E1E79" w:rsidP="007E1E79">
      <w:pPr>
        <w:rPr>
          <w:rFonts w:ascii="Arial" w:hAnsi="Arial" w:cs="Arial"/>
        </w:rPr>
      </w:pPr>
      <w:r w:rsidRPr="002C107C">
        <w:rPr>
          <w:rFonts w:ascii="Arial" w:hAnsi="Arial" w:cs="Arial"/>
        </w:rPr>
        <w:t>De melding zal in ieder geval de volgende informatie bevatten:</w:t>
      </w:r>
    </w:p>
    <w:p w14:paraId="5B1FF233" w14:textId="77777777" w:rsidR="007E1E79" w:rsidRPr="002C107C" w:rsidRDefault="007E1E79" w:rsidP="007E1E79">
      <w:pPr>
        <w:pStyle w:val="Lijstalinea"/>
        <w:numPr>
          <w:ilvl w:val="0"/>
          <w:numId w:val="22"/>
        </w:numPr>
        <w:tabs>
          <w:tab w:val="left" w:pos="227"/>
        </w:tabs>
        <w:rPr>
          <w:rFonts w:ascii="Arial" w:hAnsi="Arial" w:cs="Arial"/>
        </w:rPr>
      </w:pPr>
      <w:r w:rsidRPr="002C107C">
        <w:rPr>
          <w:rFonts w:ascii="Arial" w:hAnsi="Arial" w:cs="Arial"/>
        </w:rPr>
        <w:t>De kenmerken van het incident, zoals: datum en tijdstip constatering, samenvatting incident, kenmerk en aard incident (op wat voor onderdeel van de beveiliging ziet het, hoe heeft het zich voorgedaan, heeft het betrekking op lezen, kopiëren, veranderen, verwijderen/vernietigen en/of diefstal van persoonsgegevens);</w:t>
      </w:r>
    </w:p>
    <w:p w14:paraId="739B6D4F" w14:textId="77777777" w:rsidR="007E1E79" w:rsidRPr="002C107C" w:rsidRDefault="007E1E79" w:rsidP="007E1E79">
      <w:pPr>
        <w:pStyle w:val="Lijstalinea"/>
        <w:numPr>
          <w:ilvl w:val="0"/>
          <w:numId w:val="22"/>
        </w:numPr>
        <w:tabs>
          <w:tab w:val="left" w:pos="227"/>
        </w:tabs>
        <w:rPr>
          <w:rFonts w:ascii="Arial" w:hAnsi="Arial" w:cs="Arial"/>
        </w:rPr>
      </w:pPr>
      <w:r w:rsidRPr="002C107C">
        <w:rPr>
          <w:rFonts w:ascii="Arial" w:hAnsi="Arial" w:cs="Arial"/>
        </w:rPr>
        <w:t>De oorzaak van het beveiligingsincident;</w:t>
      </w:r>
    </w:p>
    <w:p w14:paraId="2CBD6749" w14:textId="77777777" w:rsidR="007E1E79" w:rsidRPr="002C107C" w:rsidRDefault="007E1E79" w:rsidP="007E1E79">
      <w:pPr>
        <w:pStyle w:val="Lijstalinea"/>
        <w:numPr>
          <w:ilvl w:val="0"/>
          <w:numId w:val="22"/>
        </w:numPr>
        <w:tabs>
          <w:tab w:val="left" w:pos="227"/>
        </w:tabs>
        <w:rPr>
          <w:rFonts w:ascii="Arial" w:hAnsi="Arial" w:cs="Arial"/>
        </w:rPr>
      </w:pPr>
      <w:r w:rsidRPr="002C107C">
        <w:rPr>
          <w:rFonts w:ascii="Arial" w:hAnsi="Arial" w:cs="Arial"/>
        </w:rPr>
        <w:t>De maatregelen die getroffen zijn om eventuele/verdere schade te voorkomen;</w:t>
      </w:r>
    </w:p>
    <w:p w14:paraId="79303176" w14:textId="77777777" w:rsidR="007E1E79" w:rsidRPr="002C107C" w:rsidRDefault="007E1E79" w:rsidP="007E1E79">
      <w:pPr>
        <w:pStyle w:val="Lijstalinea"/>
        <w:numPr>
          <w:ilvl w:val="0"/>
          <w:numId w:val="22"/>
        </w:numPr>
        <w:tabs>
          <w:tab w:val="left" w:pos="227"/>
        </w:tabs>
        <w:rPr>
          <w:rFonts w:ascii="Arial" w:hAnsi="Arial" w:cs="Arial"/>
        </w:rPr>
      </w:pPr>
      <w:r w:rsidRPr="002C107C">
        <w:rPr>
          <w:rFonts w:ascii="Arial" w:hAnsi="Arial" w:cs="Arial"/>
        </w:rPr>
        <w:t>Benoemen van betrokkenen die gevolgen kunnen ondervinden van het incident, en de mate waarin;</w:t>
      </w:r>
    </w:p>
    <w:p w14:paraId="48E662D2" w14:textId="77777777" w:rsidR="007E1E79" w:rsidRPr="002C107C" w:rsidRDefault="007E1E79" w:rsidP="007E1E79">
      <w:pPr>
        <w:pStyle w:val="Lijstalinea"/>
        <w:numPr>
          <w:ilvl w:val="0"/>
          <w:numId w:val="22"/>
        </w:numPr>
        <w:tabs>
          <w:tab w:val="left" w:pos="227"/>
        </w:tabs>
        <w:rPr>
          <w:rFonts w:ascii="Arial" w:hAnsi="Arial" w:cs="Arial"/>
        </w:rPr>
      </w:pPr>
      <w:r w:rsidRPr="002C107C">
        <w:rPr>
          <w:rFonts w:ascii="Arial" w:hAnsi="Arial" w:cs="Arial"/>
        </w:rPr>
        <w:t>De omvang van de groep betrokkenen;</w:t>
      </w:r>
    </w:p>
    <w:p w14:paraId="4969DBF1" w14:textId="77777777" w:rsidR="007E1E79" w:rsidRPr="002C107C" w:rsidRDefault="007E1E79" w:rsidP="007E1E79">
      <w:pPr>
        <w:pStyle w:val="Lijstalinea"/>
        <w:numPr>
          <w:ilvl w:val="0"/>
          <w:numId w:val="23"/>
        </w:numPr>
        <w:tabs>
          <w:tab w:val="left" w:pos="227"/>
        </w:tabs>
        <w:rPr>
          <w:rFonts w:ascii="Arial" w:hAnsi="Arial" w:cs="Arial"/>
        </w:rPr>
      </w:pPr>
      <w:r w:rsidRPr="002C107C">
        <w:rPr>
          <w:rFonts w:ascii="Arial" w:hAnsi="Arial" w:cs="Arial"/>
        </w:rPr>
        <w:t>Het soort gegevens dat door het incident wordt getroffen (met name bijzondere gegevens, of gegevens van gevoelige aard, waaronder toegangs- of identificatiegegevens, financiële gegevens of leerprestaties).</w:t>
      </w:r>
    </w:p>
    <w:p w14:paraId="7D279B97" w14:textId="77777777" w:rsidR="007E1E79" w:rsidRPr="002C107C" w:rsidRDefault="007E1E79" w:rsidP="007E1E79">
      <w:pPr>
        <w:pStyle w:val="Lijstalinea"/>
        <w:numPr>
          <w:ilvl w:val="0"/>
          <w:numId w:val="23"/>
        </w:numPr>
        <w:tabs>
          <w:tab w:val="left" w:pos="227"/>
        </w:tabs>
        <w:rPr>
          <w:rFonts w:ascii="Arial" w:hAnsi="Arial" w:cs="Arial"/>
        </w:rPr>
      </w:pPr>
      <w:r w:rsidRPr="002C107C">
        <w:rPr>
          <w:rFonts w:ascii="Arial" w:hAnsi="Arial" w:cs="Arial"/>
        </w:rPr>
        <w:t xml:space="preserve">Of melding van een inbreuk bij de Autoriteit Persoonsgegevens vereist is, is aan de Verantwoordelijke om te beslissen. </w:t>
      </w:r>
    </w:p>
    <w:p w14:paraId="7388F766" w14:textId="77777777" w:rsidR="007E1E79" w:rsidRPr="00B52DB9" w:rsidRDefault="007E1E79" w:rsidP="005B02CA">
      <w:pPr>
        <w:pStyle w:val="Kop2"/>
        <w:spacing w:before="280" w:after="160"/>
        <w:rPr>
          <w:rFonts w:ascii="Arial" w:hAnsi="Arial" w:cs="Arial"/>
          <w:sz w:val="24"/>
          <w:szCs w:val="24"/>
        </w:rPr>
      </w:pPr>
      <w:r w:rsidRPr="00B52DB9">
        <w:rPr>
          <w:rFonts w:ascii="Arial" w:hAnsi="Arial" w:cs="Arial"/>
          <w:sz w:val="24"/>
          <w:szCs w:val="24"/>
        </w:rPr>
        <w:t>E. Versie</w:t>
      </w:r>
    </w:p>
    <w:p w14:paraId="6887F485" w14:textId="77777777" w:rsidR="007E1E79" w:rsidRPr="002C107C" w:rsidRDefault="007E1E79" w:rsidP="007E1E79">
      <w:pPr>
        <w:rPr>
          <w:rFonts w:ascii="Arial" w:hAnsi="Arial" w:cs="Arial"/>
        </w:rPr>
      </w:pPr>
      <w:r w:rsidRPr="002C107C">
        <w:rPr>
          <w:rFonts w:ascii="Arial" w:hAnsi="Arial" w:cs="Arial"/>
        </w:rPr>
        <w:t>Versie laatst aangepast in juni 2024</w:t>
      </w:r>
    </w:p>
    <w:p w14:paraId="42BC84E2" w14:textId="77777777" w:rsidR="007E1E79" w:rsidRPr="002C107C" w:rsidRDefault="007E1E79" w:rsidP="007E1E79">
      <w:pPr>
        <w:rPr>
          <w:rFonts w:ascii="Arial" w:hAnsi="Arial" w:cs="Arial"/>
        </w:rPr>
      </w:pPr>
      <w:r w:rsidRPr="002C107C">
        <w:rPr>
          <w:rFonts w:ascii="Arial" w:hAnsi="Arial" w:cs="Arial"/>
        </w:rPr>
        <w:t xml:space="preserve">Bazalt Groep zal de inhoud van deze Overeenkomst / bijlage van tijd tot tijd bijwerken. De meest actuele versie staat altijd op </w:t>
      </w:r>
      <w:hyperlink r:id="rId12" w:history="1">
        <w:r w:rsidRPr="002C107C">
          <w:rPr>
            <w:rStyle w:val="Hyperlink"/>
            <w:rFonts w:ascii="Arial" w:hAnsi="Arial" w:cs="Arial"/>
          </w:rPr>
          <w:t>https://www.bazaltgroep.nl/privacy-en-cookie-statement/</w:t>
        </w:r>
      </w:hyperlink>
    </w:p>
    <w:p w14:paraId="5542A186" w14:textId="77777777" w:rsidR="007E1E79" w:rsidRPr="002C107C" w:rsidRDefault="007E1E79" w:rsidP="007E1E79">
      <w:pPr>
        <w:rPr>
          <w:rFonts w:ascii="Arial" w:hAnsi="Arial" w:cs="Arial"/>
        </w:rPr>
      </w:pPr>
    </w:p>
    <w:p w14:paraId="1F52CB25" w14:textId="77777777" w:rsidR="00396329" w:rsidRPr="002C107C" w:rsidRDefault="00396329" w:rsidP="00317667">
      <w:pPr>
        <w:rPr>
          <w:rFonts w:ascii="Arial" w:eastAsia="Arial" w:hAnsi="Arial" w:cs="Arial"/>
          <w:b/>
          <w:bCs/>
          <w:sz w:val="28"/>
          <w:szCs w:val="28"/>
        </w:rPr>
      </w:pPr>
    </w:p>
    <w:sectPr w:rsidR="00396329" w:rsidRPr="002C107C" w:rsidSect="002457FB">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7B41F" w14:textId="77777777" w:rsidR="0097700F" w:rsidRDefault="0097700F" w:rsidP="005E708C">
      <w:pPr>
        <w:spacing w:line="240" w:lineRule="auto"/>
      </w:pPr>
      <w:r>
        <w:separator/>
      </w:r>
    </w:p>
  </w:endnote>
  <w:endnote w:type="continuationSeparator" w:id="0">
    <w:p w14:paraId="29031E7D" w14:textId="77777777" w:rsidR="0097700F" w:rsidRDefault="0097700F" w:rsidP="005E708C">
      <w:pPr>
        <w:spacing w:line="240" w:lineRule="auto"/>
      </w:pPr>
      <w:r>
        <w:continuationSeparator/>
      </w:r>
    </w:p>
  </w:endnote>
  <w:endnote w:type="continuationNotice" w:id="1">
    <w:p w14:paraId="0377CF47" w14:textId="77777777" w:rsidR="0097700F" w:rsidRDefault="009770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4313" w14:textId="77777777" w:rsidR="00052922" w:rsidRDefault="008251DD" w:rsidP="00052922">
    <w:pPr>
      <w:pStyle w:val="Voettekst"/>
      <w:ind w:left="4956"/>
      <w:jc w:val="both"/>
    </w:pPr>
    <w:r>
      <w:rPr>
        <w:noProof/>
      </w:rPr>
      <w:drawing>
        <wp:anchor distT="0" distB="0" distL="114300" distR="114300" simplePos="0" relativeHeight="251659264" behindDoc="1" locked="0" layoutInCell="1" allowOverlap="1" wp14:anchorId="33031C61" wp14:editId="19648B8F">
          <wp:simplePos x="0" y="0"/>
          <wp:positionH relativeFrom="margin">
            <wp:posOffset>0</wp:posOffset>
          </wp:positionH>
          <wp:positionV relativeFrom="paragraph">
            <wp:posOffset>0</wp:posOffset>
          </wp:positionV>
          <wp:extent cx="1298487" cy="383241"/>
          <wp:effectExtent l="0" t="0" r="0" b="0"/>
          <wp:wrapNone/>
          <wp:docPr id="718" name="Afbeelding 718"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 name="Afbeelding 718" descr="Afbeelding met tekst, Graphics, Lettertype,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98487" cy="383241"/>
                  </a:xfrm>
                  <a:prstGeom prst="rect">
                    <a:avLst/>
                  </a:prstGeom>
                </pic:spPr>
              </pic:pic>
            </a:graphicData>
          </a:graphic>
          <wp14:sizeRelH relativeFrom="margin">
            <wp14:pctWidth>0</wp14:pctWidth>
          </wp14:sizeRelH>
          <wp14:sizeRelV relativeFrom="margin">
            <wp14:pctHeight>0</wp14:pctHeight>
          </wp14:sizeRelV>
        </wp:anchor>
      </w:drawing>
    </w:r>
  </w:p>
  <w:p w14:paraId="57E73E7C" w14:textId="1D4049F6" w:rsidR="002457FB" w:rsidRPr="008A165C" w:rsidRDefault="00052922" w:rsidP="00CA7111">
    <w:pPr>
      <w:pStyle w:val="Voettekst"/>
      <w:tabs>
        <w:tab w:val="clear" w:pos="4536"/>
        <w:tab w:val="left" w:pos="2835"/>
      </w:tabs>
      <w:jc w:val="both"/>
      <w:rPr>
        <w:rFonts w:ascii="Arial" w:hAnsi="Arial" w:cs="Arial"/>
        <w:noProof/>
        <w:sz w:val="16"/>
        <w:szCs w:val="16"/>
      </w:rPr>
    </w:pPr>
    <w:r>
      <w:tab/>
    </w:r>
    <w:r w:rsidR="008251DD" w:rsidRPr="00DD73A8">
      <w:rPr>
        <w:rFonts w:ascii="Arial" w:hAnsi="Arial" w:cs="Arial"/>
        <w:sz w:val="16"/>
        <w:szCs w:val="16"/>
      </w:rPr>
      <w:t>Aanmeldformulier</w:t>
    </w:r>
    <w:r w:rsidR="003706F1">
      <w:rPr>
        <w:rFonts w:ascii="Arial" w:hAnsi="Arial" w:cs="Arial"/>
        <w:sz w:val="16"/>
        <w:szCs w:val="16"/>
      </w:rPr>
      <w:t xml:space="preserve"> </w:t>
    </w:r>
    <w:r w:rsidR="00EA764A">
      <w:rPr>
        <w:rFonts w:ascii="Arial" w:hAnsi="Arial" w:cs="Arial"/>
        <w:sz w:val="16"/>
        <w:szCs w:val="16"/>
      </w:rPr>
      <w:t>ouders</w:t>
    </w:r>
    <w:r w:rsidR="008251DD" w:rsidRPr="00DD73A8">
      <w:rPr>
        <w:rFonts w:ascii="Arial" w:hAnsi="Arial" w:cs="Arial"/>
        <w:sz w:val="16"/>
        <w:szCs w:val="16"/>
      </w:rPr>
      <w:t xml:space="preserve"> </w:t>
    </w:r>
    <w:r w:rsidR="00477222" w:rsidRPr="00DD73A8">
      <w:rPr>
        <w:rFonts w:ascii="Arial" w:hAnsi="Arial" w:cs="Arial"/>
        <w:sz w:val="16"/>
        <w:szCs w:val="16"/>
      </w:rPr>
      <w:t>voor onderzoek en behandeling van ernstige dyslexie</w:t>
    </w:r>
    <w:r w:rsidR="00476EFD" w:rsidRPr="00DD73A8">
      <w:rPr>
        <w:rFonts w:ascii="Arial" w:hAnsi="Arial" w:cs="Arial"/>
        <w:sz w:val="16"/>
        <w:szCs w:val="16"/>
      </w:rPr>
      <w:tab/>
    </w:r>
    <w:r w:rsidR="00E132C4" w:rsidRPr="00DD73A8">
      <w:rPr>
        <w:rFonts w:ascii="Arial" w:hAnsi="Arial" w:cs="Arial"/>
        <w:sz w:val="16"/>
        <w:szCs w:val="16"/>
      </w:rPr>
      <w:tab/>
    </w:r>
    <w:r w:rsidR="00476EFD" w:rsidRPr="00DD73A8">
      <w:rPr>
        <w:rFonts w:ascii="Arial" w:hAnsi="Arial" w:cs="Arial"/>
        <w:b/>
        <w:sz w:val="16"/>
        <w:szCs w:val="16"/>
      </w:rPr>
      <w:fldChar w:fldCharType="begin"/>
    </w:r>
    <w:r w:rsidR="00476EFD" w:rsidRPr="00DD73A8">
      <w:rPr>
        <w:rFonts w:ascii="Arial" w:hAnsi="Arial" w:cs="Arial"/>
        <w:b/>
        <w:sz w:val="16"/>
        <w:szCs w:val="16"/>
      </w:rPr>
      <w:instrText xml:space="preserve"> PAGE  \* MERGEFORMAT </w:instrText>
    </w:r>
    <w:r w:rsidR="00476EFD" w:rsidRPr="00DD73A8">
      <w:rPr>
        <w:rFonts w:ascii="Arial" w:hAnsi="Arial" w:cs="Arial"/>
        <w:b/>
        <w:sz w:val="16"/>
        <w:szCs w:val="16"/>
      </w:rPr>
      <w:fldChar w:fldCharType="separate"/>
    </w:r>
    <w:r w:rsidR="00476EFD" w:rsidRPr="00DD73A8">
      <w:rPr>
        <w:rFonts w:ascii="Arial" w:hAnsi="Arial" w:cs="Arial"/>
        <w:b/>
        <w:sz w:val="16"/>
        <w:szCs w:val="16"/>
      </w:rPr>
      <w:t>1</w:t>
    </w:r>
    <w:r w:rsidR="00476EFD" w:rsidRPr="00DD73A8">
      <w:rPr>
        <w:rFonts w:ascii="Arial" w:hAnsi="Arial" w:cs="Arial"/>
        <w:b/>
        <w:sz w:val="16"/>
        <w:szCs w:val="16"/>
      </w:rPr>
      <w:fldChar w:fldCharType="end"/>
    </w:r>
    <w:r w:rsidR="00476EFD" w:rsidRPr="00DD73A8">
      <w:rPr>
        <w:rFonts w:ascii="Arial" w:hAnsi="Arial" w:cs="Arial"/>
        <w:sz w:val="16"/>
        <w:szCs w:val="16"/>
      </w:rPr>
      <w:t>/</w:t>
    </w:r>
    <w:r w:rsidR="00476EFD" w:rsidRPr="00DD73A8">
      <w:rPr>
        <w:rFonts w:ascii="Arial" w:hAnsi="Arial" w:cs="Arial"/>
        <w:noProof/>
        <w:sz w:val="16"/>
        <w:szCs w:val="16"/>
      </w:rPr>
      <w:fldChar w:fldCharType="begin"/>
    </w:r>
    <w:r w:rsidR="00476EFD" w:rsidRPr="00DD73A8">
      <w:rPr>
        <w:rFonts w:ascii="Arial" w:hAnsi="Arial" w:cs="Arial"/>
        <w:noProof/>
        <w:sz w:val="16"/>
        <w:szCs w:val="16"/>
      </w:rPr>
      <w:instrText xml:space="preserve"> NUMPAGES  \* MERGEFORMAT </w:instrText>
    </w:r>
    <w:r w:rsidR="00476EFD" w:rsidRPr="00DD73A8">
      <w:rPr>
        <w:rFonts w:ascii="Arial" w:hAnsi="Arial" w:cs="Arial"/>
        <w:noProof/>
        <w:sz w:val="16"/>
        <w:szCs w:val="16"/>
      </w:rPr>
      <w:fldChar w:fldCharType="separate"/>
    </w:r>
    <w:r w:rsidR="00476EFD" w:rsidRPr="00DD73A8">
      <w:rPr>
        <w:rFonts w:ascii="Arial" w:hAnsi="Arial" w:cs="Arial"/>
        <w:noProof/>
        <w:sz w:val="16"/>
        <w:szCs w:val="16"/>
      </w:rPr>
      <w:t>19</w:t>
    </w:r>
    <w:r w:rsidR="00476EFD" w:rsidRPr="00DD73A8">
      <w:rPr>
        <w:rFonts w:ascii="Arial" w:hAnsi="Arial" w:cs="Arial"/>
        <w:noProof/>
        <w:sz w:val="16"/>
        <w:szCs w:val="16"/>
      </w:rPr>
      <w:fldChar w:fldCharType="end"/>
    </w:r>
    <w:r w:rsidRPr="00D90BC5">
      <w:rPr>
        <w:rFonts w:ascii="Arial" w:hAnsi="Arial" w:cs="Arial"/>
        <w:i/>
        <w:iCs/>
        <w:noProof/>
        <w:sz w:val="16"/>
        <w:szCs w:val="16"/>
      </w:rPr>
      <w:br/>
    </w:r>
    <w:r w:rsidRPr="00D90BC5">
      <w:rPr>
        <w:rFonts w:ascii="Arial" w:hAnsi="Arial" w:cs="Arial"/>
        <w:i/>
        <w:iCs/>
        <w:noProof/>
        <w:sz w:val="16"/>
        <w:szCs w:val="16"/>
      </w:rPr>
      <w:tab/>
    </w:r>
    <w:r w:rsidR="0016754E">
      <w:rPr>
        <w:rFonts w:ascii="Arial" w:hAnsi="Arial" w:cs="Arial"/>
        <w:i/>
        <w:iCs/>
        <w:noProof/>
        <w:sz w:val="16"/>
        <w:szCs w:val="16"/>
      </w:rPr>
      <w:t>Documentnummer: 2025_5.576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A05EE" w14:textId="77777777" w:rsidR="0097700F" w:rsidRDefault="0097700F" w:rsidP="005E708C">
      <w:pPr>
        <w:spacing w:line="240" w:lineRule="auto"/>
      </w:pPr>
      <w:r>
        <w:separator/>
      </w:r>
    </w:p>
  </w:footnote>
  <w:footnote w:type="continuationSeparator" w:id="0">
    <w:p w14:paraId="07D1DC34" w14:textId="77777777" w:rsidR="0097700F" w:rsidRDefault="0097700F" w:rsidP="005E708C">
      <w:pPr>
        <w:spacing w:line="240" w:lineRule="auto"/>
      </w:pPr>
      <w:r>
        <w:continuationSeparator/>
      </w:r>
    </w:p>
  </w:footnote>
  <w:footnote w:type="continuationNotice" w:id="1">
    <w:p w14:paraId="34979CA1" w14:textId="77777777" w:rsidR="0097700F" w:rsidRDefault="0097700F">
      <w:pPr>
        <w:spacing w:line="240" w:lineRule="auto"/>
      </w:pPr>
    </w:p>
  </w:footnote>
  <w:footnote w:id="2">
    <w:p w14:paraId="783B8032" w14:textId="77777777" w:rsidR="007E1E79" w:rsidRPr="00AF5B33" w:rsidRDefault="007E1E79" w:rsidP="007E1E79">
      <w:pPr>
        <w:spacing w:before="67" w:line="240" w:lineRule="auto"/>
        <w:rPr>
          <w:rFonts w:ascii="Arial" w:hAnsi="Arial" w:cs="Arial"/>
          <w:sz w:val="16"/>
          <w:szCs w:val="16"/>
        </w:rPr>
      </w:pPr>
      <w:r w:rsidRPr="00AF5B33">
        <w:rPr>
          <w:rStyle w:val="Voetnootmarkering"/>
          <w:rFonts w:ascii="Arial" w:hAnsi="Arial" w:cs="Arial"/>
          <w:sz w:val="16"/>
          <w:szCs w:val="16"/>
        </w:rPr>
        <w:footnoteRef/>
      </w:r>
      <w:r w:rsidRPr="00AF5B33">
        <w:rPr>
          <w:rFonts w:ascii="Arial" w:hAnsi="Arial" w:cs="Arial"/>
          <w:sz w:val="16"/>
          <w:szCs w:val="16"/>
        </w:rPr>
        <w:t xml:space="preserve"> Waar in deze Verklaring opdracht staat kan ook behandelovereenkomst worden gelezen.</w:t>
      </w:r>
    </w:p>
  </w:footnote>
  <w:footnote w:id="3">
    <w:p w14:paraId="1DB1FB4C" w14:textId="77777777" w:rsidR="007E1E79" w:rsidRPr="00AF5B33" w:rsidRDefault="007E1E79" w:rsidP="007E1E79">
      <w:pPr>
        <w:spacing w:line="240" w:lineRule="auto"/>
        <w:ind w:right="442"/>
        <w:rPr>
          <w:rFonts w:ascii="Arial" w:hAnsi="Arial" w:cs="Arial"/>
          <w:sz w:val="16"/>
          <w:szCs w:val="16"/>
        </w:rPr>
      </w:pPr>
      <w:r w:rsidRPr="00AF5B33">
        <w:rPr>
          <w:rStyle w:val="Voetnootmarkering"/>
          <w:rFonts w:ascii="Arial" w:hAnsi="Arial" w:cs="Arial"/>
          <w:sz w:val="16"/>
          <w:szCs w:val="16"/>
        </w:rPr>
        <w:footnoteRef/>
      </w:r>
      <w:r w:rsidRPr="00AF5B33">
        <w:rPr>
          <w:rFonts w:ascii="Arial" w:hAnsi="Arial" w:cs="Arial"/>
          <w:sz w:val="16"/>
          <w:szCs w:val="16"/>
        </w:rPr>
        <w:t xml:space="preserve"> Bij kinderen tot 12 jaar verstrekken aan de wettelijk vertegenwoordiger (veelal ouders), bij jongeren van 12 tot 16 jaar aan zowel de jeugdige als de wettelijk vertegenwoordiger, bij jongeren vanaf 16 jaar aan de jeugdige.</w:t>
      </w:r>
    </w:p>
  </w:footnote>
  <w:footnote w:id="4">
    <w:p w14:paraId="50025346" w14:textId="77777777" w:rsidR="007E1E79" w:rsidRPr="00AF5B33" w:rsidRDefault="007E1E79" w:rsidP="007E1E79">
      <w:pPr>
        <w:pStyle w:val="Voetnoottekst"/>
        <w:rPr>
          <w:rFonts w:ascii="Arial" w:hAnsi="Arial" w:cs="Arial"/>
          <w:sz w:val="16"/>
          <w:szCs w:val="16"/>
        </w:rPr>
      </w:pPr>
      <w:r w:rsidRPr="00AF5B33">
        <w:rPr>
          <w:rStyle w:val="Voetnootmarkering"/>
          <w:rFonts w:ascii="Arial" w:hAnsi="Arial" w:cs="Arial"/>
          <w:sz w:val="16"/>
          <w:szCs w:val="16"/>
        </w:rPr>
        <w:footnoteRef/>
      </w:r>
      <w:r w:rsidRPr="00AF5B33">
        <w:rPr>
          <w:rFonts w:ascii="Arial" w:hAnsi="Arial" w:cs="Arial"/>
          <w:sz w:val="16"/>
          <w:szCs w:val="16"/>
        </w:rPr>
        <w:t xml:space="preserve"> Hieronder valt tevens ruw onderzoeksmateriaal, zoals met de hand geschreven aantekeningen die worden opgeslagen in een bestand</w:t>
      </w:r>
      <w:r>
        <w:rPr>
          <w:rFonts w:ascii="Arial" w:hAnsi="Arial" w:cs="Arial"/>
          <w:sz w:val="16"/>
          <w:szCs w:val="16"/>
        </w:rPr>
        <w:t>.</w:t>
      </w:r>
    </w:p>
  </w:footnote>
  <w:footnote w:id="5">
    <w:p w14:paraId="044174E8" w14:textId="77777777" w:rsidR="007E1E79" w:rsidRPr="000F149D" w:rsidRDefault="007E1E79" w:rsidP="007E1E79">
      <w:pPr>
        <w:spacing w:before="65" w:line="240" w:lineRule="auto"/>
        <w:ind w:left="118" w:right="169"/>
        <w:rPr>
          <w:rFonts w:cstheme="minorHAnsi"/>
          <w:sz w:val="16"/>
          <w:szCs w:val="16"/>
        </w:rPr>
      </w:pPr>
      <w:r w:rsidRPr="000F149D">
        <w:rPr>
          <w:rStyle w:val="Voetnootmarkering"/>
          <w:rFonts w:cstheme="minorHAnsi"/>
          <w:sz w:val="16"/>
          <w:szCs w:val="16"/>
        </w:rPr>
        <w:footnoteRef/>
      </w:r>
      <w:r w:rsidRPr="000F149D">
        <w:rPr>
          <w:rFonts w:cstheme="minorHAnsi"/>
          <w:sz w:val="16"/>
          <w:szCs w:val="16"/>
        </w:rPr>
        <w:t xml:space="preserve"> Dat kan ook door middel van het aanvinken van een online akkoordverklaring op een online aanmeldformulier op de website van het OAB met de wijze waarop het OAB persoonsgegevens verwerkt.</w:t>
      </w:r>
    </w:p>
    <w:p w14:paraId="5E2E9EE7" w14:textId="77777777" w:rsidR="007E1E79" w:rsidRDefault="007E1E79" w:rsidP="007E1E79">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9A0298"/>
    <w:lvl w:ilvl="0">
      <w:start w:val="1"/>
      <w:numFmt w:val="bullet"/>
      <w:pStyle w:val="Lijstopsomtek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C562D7CA"/>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E102723"/>
    <w:multiLevelType w:val="multilevel"/>
    <w:tmpl w:val="64C2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5B4F0B"/>
    <w:multiLevelType w:val="hybridMultilevel"/>
    <w:tmpl w:val="37B464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A937D8B"/>
    <w:multiLevelType w:val="hybridMultilevel"/>
    <w:tmpl w:val="2D6C0A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A1422D"/>
    <w:multiLevelType w:val="hybridMultilevel"/>
    <w:tmpl w:val="E62CD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5517B7"/>
    <w:multiLevelType w:val="hybridMultilevel"/>
    <w:tmpl w:val="2BF84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B8C25C2"/>
    <w:multiLevelType w:val="hybridMultilevel"/>
    <w:tmpl w:val="95C2AF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D1222D3"/>
    <w:multiLevelType w:val="hybridMultilevel"/>
    <w:tmpl w:val="37B4649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E713124"/>
    <w:multiLevelType w:val="hybridMultilevel"/>
    <w:tmpl w:val="BECE89F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2BE3FA9"/>
    <w:multiLevelType w:val="multilevel"/>
    <w:tmpl w:val="D0B6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302B34"/>
    <w:multiLevelType w:val="multilevel"/>
    <w:tmpl w:val="6C9CFB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B3C7A2A"/>
    <w:multiLevelType w:val="multilevel"/>
    <w:tmpl w:val="EAE0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9D09A3"/>
    <w:multiLevelType w:val="hybridMultilevel"/>
    <w:tmpl w:val="C830713A"/>
    <w:lvl w:ilvl="0" w:tplc="653ADFBC">
      <w:start w:val="2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00935BA"/>
    <w:multiLevelType w:val="hybridMultilevel"/>
    <w:tmpl w:val="A0B48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018000E"/>
    <w:multiLevelType w:val="hybridMultilevel"/>
    <w:tmpl w:val="87A67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43530A4"/>
    <w:multiLevelType w:val="multilevel"/>
    <w:tmpl w:val="92401D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7052F25"/>
    <w:multiLevelType w:val="multilevel"/>
    <w:tmpl w:val="D732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A809DE"/>
    <w:multiLevelType w:val="hybridMultilevel"/>
    <w:tmpl w:val="92D209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F307D38"/>
    <w:multiLevelType w:val="hybridMultilevel"/>
    <w:tmpl w:val="C016C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F862621"/>
    <w:multiLevelType w:val="hybridMultilevel"/>
    <w:tmpl w:val="D70096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3705551"/>
    <w:multiLevelType w:val="hybridMultilevel"/>
    <w:tmpl w:val="62C69E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7415B5A"/>
    <w:multiLevelType w:val="hybridMultilevel"/>
    <w:tmpl w:val="8506B2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968547B"/>
    <w:multiLevelType w:val="hybridMultilevel"/>
    <w:tmpl w:val="8B305A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B762B77"/>
    <w:multiLevelType w:val="hybridMultilevel"/>
    <w:tmpl w:val="93CEBD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1144591">
    <w:abstractNumId w:val="1"/>
  </w:num>
  <w:num w:numId="2" w16cid:durableId="1676493642">
    <w:abstractNumId w:val="19"/>
  </w:num>
  <w:num w:numId="3" w16cid:durableId="2061859376">
    <w:abstractNumId w:val="17"/>
  </w:num>
  <w:num w:numId="4" w16cid:durableId="1409838338">
    <w:abstractNumId w:val="10"/>
  </w:num>
  <w:num w:numId="5" w16cid:durableId="1093015514">
    <w:abstractNumId w:val="2"/>
  </w:num>
  <w:num w:numId="6" w16cid:durableId="874538066">
    <w:abstractNumId w:val="12"/>
  </w:num>
  <w:num w:numId="7" w16cid:durableId="1499732968">
    <w:abstractNumId w:val="11"/>
  </w:num>
  <w:num w:numId="8" w16cid:durableId="1183056997">
    <w:abstractNumId w:val="16"/>
  </w:num>
  <w:num w:numId="9" w16cid:durableId="266814575">
    <w:abstractNumId w:val="0"/>
  </w:num>
  <w:num w:numId="10" w16cid:durableId="2003703722">
    <w:abstractNumId w:val="21"/>
  </w:num>
  <w:num w:numId="11" w16cid:durableId="1103918807">
    <w:abstractNumId w:val="13"/>
  </w:num>
  <w:num w:numId="12" w16cid:durableId="2081709777">
    <w:abstractNumId w:val="9"/>
  </w:num>
  <w:num w:numId="13" w16cid:durableId="1014648683">
    <w:abstractNumId w:val="6"/>
  </w:num>
  <w:num w:numId="14" w16cid:durableId="313068296">
    <w:abstractNumId w:val="5"/>
  </w:num>
  <w:num w:numId="15" w16cid:durableId="1857573190">
    <w:abstractNumId w:val="4"/>
  </w:num>
  <w:num w:numId="16" w16cid:durableId="924455735">
    <w:abstractNumId w:val="23"/>
  </w:num>
  <w:num w:numId="17" w16cid:durableId="1220508040">
    <w:abstractNumId w:val="18"/>
  </w:num>
  <w:num w:numId="18" w16cid:durableId="803816101">
    <w:abstractNumId w:val="7"/>
  </w:num>
  <w:num w:numId="19" w16cid:durableId="1976909105">
    <w:abstractNumId w:val="24"/>
  </w:num>
  <w:num w:numId="20" w16cid:durableId="1270089399">
    <w:abstractNumId w:val="20"/>
  </w:num>
  <w:num w:numId="21" w16cid:durableId="971057524">
    <w:abstractNumId w:val="15"/>
  </w:num>
  <w:num w:numId="22" w16cid:durableId="185562903">
    <w:abstractNumId w:val="14"/>
  </w:num>
  <w:num w:numId="23" w16cid:durableId="141046642">
    <w:abstractNumId w:val="22"/>
  </w:num>
  <w:num w:numId="24" w16cid:durableId="1487361027">
    <w:abstractNumId w:val="8"/>
  </w:num>
  <w:num w:numId="25" w16cid:durableId="271908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A25"/>
    <w:rsid w:val="000005BD"/>
    <w:rsid w:val="000015CE"/>
    <w:rsid w:val="00003335"/>
    <w:rsid w:val="000060C2"/>
    <w:rsid w:val="00006676"/>
    <w:rsid w:val="000219E7"/>
    <w:rsid w:val="00027E2C"/>
    <w:rsid w:val="000309D1"/>
    <w:rsid w:val="00041079"/>
    <w:rsid w:val="00052922"/>
    <w:rsid w:val="00053342"/>
    <w:rsid w:val="00053CBB"/>
    <w:rsid w:val="00061283"/>
    <w:rsid w:val="00061482"/>
    <w:rsid w:val="00081035"/>
    <w:rsid w:val="00083283"/>
    <w:rsid w:val="00091513"/>
    <w:rsid w:val="000A1864"/>
    <w:rsid w:val="000A544F"/>
    <w:rsid w:val="000C1948"/>
    <w:rsid w:val="000D6C55"/>
    <w:rsid w:val="000E3DA9"/>
    <w:rsid w:val="00102E6D"/>
    <w:rsid w:val="00103099"/>
    <w:rsid w:val="001069D3"/>
    <w:rsid w:val="001101DA"/>
    <w:rsid w:val="00121AA0"/>
    <w:rsid w:val="00125051"/>
    <w:rsid w:val="00126C02"/>
    <w:rsid w:val="00131CB5"/>
    <w:rsid w:val="0014791E"/>
    <w:rsid w:val="0015286E"/>
    <w:rsid w:val="0016754E"/>
    <w:rsid w:val="00194C4D"/>
    <w:rsid w:val="001A04E5"/>
    <w:rsid w:val="001A4254"/>
    <w:rsid w:val="001A43E4"/>
    <w:rsid w:val="001A44DB"/>
    <w:rsid w:val="001A5921"/>
    <w:rsid w:val="001A67DF"/>
    <w:rsid w:val="001A7E04"/>
    <w:rsid w:val="001B53E1"/>
    <w:rsid w:val="001B5A70"/>
    <w:rsid w:val="001C4183"/>
    <w:rsid w:val="001D189E"/>
    <w:rsid w:val="001D64AE"/>
    <w:rsid w:val="001E6B9F"/>
    <w:rsid w:val="001F2F1E"/>
    <w:rsid w:val="001F7234"/>
    <w:rsid w:val="00211C97"/>
    <w:rsid w:val="00212DB5"/>
    <w:rsid w:val="00216D87"/>
    <w:rsid w:val="00233D01"/>
    <w:rsid w:val="002449E2"/>
    <w:rsid w:val="002457FB"/>
    <w:rsid w:val="002477A5"/>
    <w:rsid w:val="00263E14"/>
    <w:rsid w:val="002651E1"/>
    <w:rsid w:val="00267AA3"/>
    <w:rsid w:val="00267D8F"/>
    <w:rsid w:val="002754AA"/>
    <w:rsid w:val="00275F81"/>
    <w:rsid w:val="00280D6B"/>
    <w:rsid w:val="0029505E"/>
    <w:rsid w:val="00295443"/>
    <w:rsid w:val="00297092"/>
    <w:rsid w:val="0029792E"/>
    <w:rsid w:val="002A1739"/>
    <w:rsid w:val="002A50E5"/>
    <w:rsid w:val="002A7B63"/>
    <w:rsid w:val="002B1EFB"/>
    <w:rsid w:val="002B206F"/>
    <w:rsid w:val="002C107C"/>
    <w:rsid w:val="002C2DFC"/>
    <w:rsid w:val="002D0707"/>
    <w:rsid w:val="002D5601"/>
    <w:rsid w:val="002D73E8"/>
    <w:rsid w:val="002E2C39"/>
    <w:rsid w:val="002E58E9"/>
    <w:rsid w:val="002F1DD6"/>
    <w:rsid w:val="00305791"/>
    <w:rsid w:val="00311226"/>
    <w:rsid w:val="00317667"/>
    <w:rsid w:val="0032396D"/>
    <w:rsid w:val="003240A5"/>
    <w:rsid w:val="00327D3A"/>
    <w:rsid w:val="003459D0"/>
    <w:rsid w:val="00346910"/>
    <w:rsid w:val="00346E2B"/>
    <w:rsid w:val="00353408"/>
    <w:rsid w:val="00360CD7"/>
    <w:rsid w:val="00363EF8"/>
    <w:rsid w:val="0036560F"/>
    <w:rsid w:val="003706F1"/>
    <w:rsid w:val="00375E6A"/>
    <w:rsid w:val="00387F9D"/>
    <w:rsid w:val="00395A68"/>
    <w:rsid w:val="00395A76"/>
    <w:rsid w:val="00396329"/>
    <w:rsid w:val="003D1A7D"/>
    <w:rsid w:val="003D22D0"/>
    <w:rsid w:val="003D2B2D"/>
    <w:rsid w:val="003D4CE5"/>
    <w:rsid w:val="003E4DB2"/>
    <w:rsid w:val="003E5E76"/>
    <w:rsid w:val="00412906"/>
    <w:rsid w:val="00423AAA"/>
    <w:rsid w:val="00427A29"/>
    <w:rsid w:val="004432BD"/>
    <w:rsid w:val="004522A8"/>
    <w:rsid w:val="004567B1"/>
    <w:rsid w:val="004617DC"/>
    <w:rsid w:val="00462D5E"/>
    <w:rsid w:val="00476EFD"/>
    <w:rsid w:val="00477222"/>
    <w:rsid w:val="004A3636"/>
    <w:rsid w:val="004B1927"/>
    <w:rsid w:val="004B4C86"/>
    <w:rsid w:val="004C0195"/>
    <w:rsid w:val="004C6C5D"/>
    <w:rsid w:val="004D3DAF"/>
    <w:rsid w:val="004D4D9A"/>
    <w:rsid w:val="004E5BF3"/>
    <w:rsid w:val="004E65FF"/>
    <w:rsid w:val="00502466"/>
    <w:rsid w:val="00504A61"/>
    <w:rsid w:val="005208B6"/>
    <w:rsid w:val="0057398F"/>
    <w:rsid w:val="00581690"/>
    <w:rsid w:val="00590C87"/>
    <w:rsid w:val="00597B51"/>
    <w:rsid w:val="005B02CA"/>
    <w:rsid w:val="005B66E5"/>
    <w:rsid w:val="005D658A"/>
    <w:rsid w:val="005E708C"/>
    <w:rsid w:val="005F26E9"/>
    <w:rsid w:val="00603B5D"/>
    <w:rsid w:val="0061351D"/>
    <w:rsid w:val="00620F87"/>
    <w:rsid w:val="006247C6"/>
    <w:rsid w:val="00634FC3"/>
    <w:rsid w:val="00635ED2"/>
    <w:rsid w:val="00642CDE"/>
    <w:rsid w:val="006515AC"/>
    <w:rsid w:val="00651E2B"/>
    <w:rsid w:val="00657F25"/>
    <w:rsid w:val="006810F0"/>
    <w:rsid w:val="00684196"/>
    <w:rsid w:val="00685BB5"/>
    <w:rsid w:val="00692133"/>
    <w:rsid w:val="00696D9E"/>
    <w:rsid w:val="00697E25"/>
    <w:rsid w:val="006B4A4D"/>
    <w:rsid w:val="006E614A"/>
    <w:rsid w:val="006F78D9"/>
    <w:rsid w:val="00712737"/>
    <w:rsid w:val="00723977"/>
    <w:rsid w:val="00734716"/>
    <w:rsid w:val="007416D9"/>
    <w:rsid w:val="00743533"/>
    <w:rsid w:val="00744EA1"/>
    <w:rsid w:val="00761A82"/>
    <w:rsid w:val="0076205D"/>
    <w:rsid w:val="007630C7"/>
    <w:rsid w:val="0076581B"/>
    <w:rsid w:val="00773B71"/>
    <w:rsid w:val="00774CE4"/>
    <w:rsid w:val="00775D81"/>
    <w:rsid w:val="007812D1"/>
    <w:rsid w:val="00782A5C"/>
    <w:rsid w:val="00787CD4"/>
    <w:rsid w:val="007978AC"/>
    <w:rsid w:val="00797CED"/>
    <w:rsid w:val="007A2341"/>
    <w:rsid w:val="007B6AB5"/>
    <w:rsid w:val="007D7EEA"/>
    <w:rsid w:val="007E107E"/>
    <w:rsid w:val="007E1E79"/>
    <w:rsid w:val="007F7080"/>
    <w:rsid w:val="008068EB"/>
    <w:rsid w:val="00807913"/>
    <w:rsid w:val="0081207C"/>
    <w:rsid w:val="00815DE5"/>
    <w:rsid w:val="00816133"/>
    <w:rsid w:val="008251DD"/>
    <w:rsid w:val="008304CB"/>
    <w:rsid w:val="00836E6A"/>
    <w:rsid w:val="00852C5A"/>
    <w:rsid w:val="00854101"/>
    <w:rsid w:val="00855703"/>
    <w:rsid w:val="00885208"/>
    <w:rsid w:val="00885D9B"/>
    <w:rsid w:val="00890A2A"/>
    <w:rsid w:val="008A165C"/>
    <w:rsid w:val="008B1B22"/>
    <w:rsid w:val="008C19FC"/>
    <w:rsid w:val="008C6799"/>
    <w:rsid w:val="008D5537"/>
    <w:rsid w:val="008E5B0A"/>
    <w:rsid w:val="008F3127"/>
    <w:rsid w:val="00902394"/>
    <w:rsid w:val="009075FB"/>
    <w:rsid w:val="00910F8E"/>
    <w:rsid w:val="00911CB0"/>
    <w:rsid w:val="0091425B"/>
    <w:rsid w:val="00920491"/>
    <w:rsid w:val="0093063D"/>
    <w:rsid w:val="00931C1B"/>
    <w:rsid w:val="00932D53"/>
    <w:rsid w:val="0093327C"/>
    <w:rsid w:val="0093340F"/>
    <w:rsid w:val="00970500"/>
    <w:rsid w:val="00970A94"/>
    <w:rsid w:val="0097700F"/>
    <w:rsid w:val="009A4FF6"/>
    <w:rsid w:val="009A6966"/>
    <w:rsid w:val="009B2D0B"/>
    <w:rsid w:val="009B64A9"/>
    <w:rsid w:val="009B7B88"/>
    <w:rsid w:val="009B7C9A"/>
    <w:rsid w:val="009C3462"/>
    <w:rsid w:val="009D7D85"/>
    <w:rsid w:val="009E2BF9"/>
    <w:rsid w:val="009F05CD"/>
    <w:rsid w:val="009F4CDF"/>
    <w:rsid w:val="00A03B08"/>
    <w:rsid w:val="00A06C7C"/>
    <w:rsid w:val="00A17968"/>
    <w:rsid w:val="00A25001"/>
    <w:rsid w:val="00A33288"/>
    <w:rsid w:val="00A465FD"/>
    <w:rsid w:val="00A5403F"/>
    <w:rsid w:val="00A70F84"/>
    <w:rsid w:val="00A70F87"/>
    <w:rsid w:val="00A7721C"/>
    <w:rsid w:val="00A92272"/>
    <w:rsid w:val="00A95C91"/>
    <w:rsid w:val="00AA6507"/>
    <w:rsid w:val="00AD1863"/>
    <w:rsid w:val="00AD4F45"/>
    <w:rsid w:val="00AE08D3"/>
    <w:rsid w:val="00AF0C75"/>
    <w:rsid w:val="00B12590"/>
    <w:rsid w:val="00B22683"/>
    <w:rsid w:val="00B22AAB"/>
    <w:rsid w:val="00B3672F"/>
    <w:rsid w:val="00B368E0"/>
    <w:rsid w:val="00B37CB3"/>
    <w:rsid w:val="00B41B16"/>
    <w:rsid w:val="00B42449"/>
    <w:rsid w:val="00B50035"/>
    <w:rsid w:val="00B52DB9"/>
    <w:rsid w:val="00B60882"/>
    <w:rsid w:val="00B6233F"/>
    <w:rsid w:val="00B62EB2"/>
    <w:rsid w:val="00B75AAA"/>
    <w:rsid w:val="00B944D0"/>
    <w:rsid w:val="00BC2B38"/>
    <w:rsid w:val="00BC3CD8"/>
    <w:rsid w:val="00BD2C68"/>
    <w:rsid w:val="00BD3CCC"/>
    <w:rsid w:val="00BF0C22"/>
    <w:rsid w:val="00C0021E"/>
    <w:rsid w:val="00C066E7"/>
    <w:rsid w:val="00C401DB"/>
    <w:rsid w:val="00C419BB"/>
    <w:rsid w:val="00C46F75"/>
    <w:rsid w:val="00C64348"/>
    <w:rsid w:val="00C6546D"/>
    <w:rsid w:val="00C702F2"/>
    <w:rsid w:val="00C808A6"/>
    <w:rsid w:val="00C8404F"/>
    <w:rsid w:val="00C950A3"/>
    <w:rsid w:val="00CA70AE"/>
    <w:rsid w:val="00CA7111"/>
    <w:rsid w:val="00CA721B"/>
    <w:rsid w:val="00CD6C89"/>
    <w:rsid w:val="00D138D3"/>
    <w:rsid w:val="00D214AC"/>
    <w:rsid w:val="00D21854"/>
    <w:rsid w:val="00D25B42"/>
    <w:rsid w:val="00D32471"/>
    <w:rsid w:val="00D341FA"/>
    <w:rsid w:val="00D440A6"/>
    <w:rsid w:val="00D651A9"/>
    <w:rsid w:val="00D70913"/>
    <w:rsid w:val="00D7507D"/>
    <w:rsid w:val="00D773CD"/>
    <w:rsid w:val="00D82A63"/>
    <w:rsid w:val="00D90036"/>
    <w:rsid w:val="00D90BC5"/>
    <w:rsid w:val="00D97F35"/>
    <w:rsid w:val="00DA25A3"/>
    <w:rsid w:val="00DA6F1C"/>
    <w:rsid w:val="00DC3B40"/>
    <w:rsid w:val="00DC41BF"/>
    <w:rsid w:val="00DC68F9"/>
    <w:rsid w:val="00DD2D44"/>
    <w:rsid w:val="00DD73A8"/>
    <w:rsid w:val="00DE2E54"/>
    <w:rsid w:val="00E00D6C"/>
    <w:rsid w:val="00E01B77"/>
    <w:rsid w:val="00E02F47"/>
    <w:rsid w:val="00E072BA"/>
    <w:rsid w:val="00E132C4"/>
    <w:rsid w:val="00E14816"/>
    <w:rsid w:val="00E21019"/>
    <w:rsid w:val="00E21BAF"/>
    <w:rsid w:val="00E27165"/>
    <w:rsid w:val="00E272B6"/>
    <w:rsid w:val="00E66A7D"/>
    <w:rsid w:val="00E76F09"/>
    <w:rsid w:val="00E97A25"/>
    <w:rsid w:val="00EA6A2F"/>
    <w:rsid w:val="00EA764A"/>
    <w:rsid w:val="00EA7B3F"/>
    <w:rsid w:val="00EB4184"/>
    <w:rsid w:val="00EB4671"/>
    <w:rsid w:val="00EB5EAC"/>
    <w:rsid w:val="00EC5883"/>
    <w:rsid w:val="00EE2A61"/>
    <w:rsid w:val="00EF0E0C"/>
    <w:rsid w:val="00EF4E1A"/>
    <w:rsid w:val="00EF6907"/>
    <w:rsid w:val="00EF7646"/>
    <w:rsid w:val="00F0009B"/>
    <w:rsid w:val="00F026D2"/>
    <w:rsid w:val="00F04E7E"/>
    <w:rsid w:val="00F347DE"/>
    <w:rsid w:val="00F47839"/>
    <w:rsid w:val="00F516C6"/>
    <w:rsid w:val="00F51D9C"/>
    <w:rsid w:val="00F65BF5"/>
    <w:rsid w:val="00F769F3"/>
    <w:rsid w:val="00F80815"/>
    <w:rsid w:val="00FA0605"/>
    <w:rsid w:val="00FB0A6C"/>
    <w:rsid w:val="00FB1703"/>
    <w:rsid w:val="00FB35E9"/>
    <w:rsid w:val="00FB6721"/>
    <w:rsid w:val="00FD13C7"/>
    <w:rsid w:val="00FD51C8"/>
    <w:rsid w:val="00FD7171"/>
    <w:rsid w:val="00FE32BB"/>
    <w:rsid w:val="41DCB142"/>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9C65E"/>
  <w15:chartTrackingRefBased/>
  <w15:docId w15:val="{A164B275-15ED-4749-9B2B-6EFDF00A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38D3"/>
    <w:pPr>
      <w:spacing w:after="0" w:line="300" w:lineRule="atLeast"/>
    </w:pPr>
    <w:rPr>
      <w:kern w:val="0"/>
      <w:sz w:val="19"/>
      <w:szCs w:val="24"/>
      <w14:ligatures w14:val="none"/>
    </w:rPr>
  </w:style>
  <w:style w:type="paragraph" w:styleId="Kop1">
    <w:name w:val="heading 1"/>
    <w:basedOn w:val="Standaard"/>
    <w:next w:val="Standaard"/>
    <w:link w:val="Kop1Char"/>
    <w:uiPriority w:val="9"/>
    <w:qFormat/>
    <w:rsid w:val="001A7E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97A25"/>
    <w:pPr>
      <w:keepNext/>
      <w:keepLines/>
      <w:tabs>
        <w:tab w:val="left" w:pos="851"/>
      </w:tabs>
      <w:spacing w:after="300" w:line="300" w:lineRule="exact"/>
      <w:outlineLvl w:val="1"/>
    </w:pPr>
    <w:rPr>
      <w:rFonts w:asciiTheme="majorHAnsi" w:eastAsiaTheme="majorEastAsia" w:hAnsiTheme="majorHAnsi" w:cstheme="majorBidi"/>
      <w:b/>
      <w:color w:val="000000" w:themeColor="text1"/>
      <w:sz w:val="28"/>
      <w:szCs w:val="26"/>
    </w:rPr>
  </w:style>
  <w:style w:type="paragraph" w:styleId="Kop7">
    <w:name w:val="heading 7"/>
    <w:basedOn w:val="Standaard"/>
    <w:next w:val="Standaard"/>
    <w:link w:val="Kop7Char"/>
    <w:uiPriority w:val="9"/>
    <w:semiHidden/>
    <w:unhideWhenUsed/>
    <w:qFormat/>
    <w:rsid w:val="004617D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E97A25"/>
    <w:rPr>
      <w:rFonts w:asciiTheme="majorHAnsi" w:eastAsiaTheme="majorEastAsia" w:hAnsiTheme="majorHAnsi" w:cstheme="majorBidi"/>
      <w:b/>
      <w:color w:val="000000" w:themeColor="text1"/>
      <w:kern w:val="0"/>
      <w:sz w:val="28"/>
      <w:szCs w:val="26"/>
      <w14:ligatures w14:val="none"/>
    </w:rPr>
  </w:style>
  <w:style w:type="paragraph" w:styleId="Lijstopsomteken">
    <w:name w:val="List Bullet"/>
    <w:basedOn w:val="Standaard"/>
    <w:uiPriority w:val="99"/>
    <w:unhideWhenUsed/>
    <w:rsid w:val="00E97A25"/>
    <w:pPr>
      <w:numPr>
        <w:numId w:val="1"/>
      </w:numPr>
      <w:tabs>
        <w:tab w:val="clear" w:pos="360"/>
        <w:tab w:val="left" w:pos="284"/>
      </w:tabs>
      <w:ind w:left="284" w:hanging="284"/>
      <w:contextualSpacing/>
    </w:pPr>
  </w:style>
  <w:style w:type="paragraph" w:styleId="Koptekst">
    <w:name w:val="header"/>
    <w:basedOn w:val="Standaard"/>
    <w:link w:val="KoptekstChar"/>
    <w:uiPriority w:val="99"/>
    <w:unhideWhenUsed/>
    <w:rsid w:val="005E708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E708C"/>
    <w:rPr>
      <w:kern w:val="0"/>
      <w:sz w:val="19"/>
      <w:szCs w:val="24"/>
      <w14:ligatures w14:val="none"/>
    </w:rPr>
  </w:style>
  <w:style w:type="paragraph" w:styleId="Voettekst">
    <w:name w:val="footer"/>
    <w:basedOn w:val="Standaard"/>
    <w:link w:val="VoettekstChar"/>
    <w:uiPriority w:val="99"/>
    <w:unhideWhenUsed/>
    <w:rsid w:val="005E708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E708C"/>
    <w:rPr>
      <w:kern w:val="0"/>
      <w:sz w:val="19"/>
      <w:szCs w:val="24"/>
      <w14:ligatures w14:val="none"/>
    </w:rPr>
  </w:style>
  <w:style w:type="table" w:styleId="Tabelraster">
    <w:name w:val="Table Grid"/>
    <w:basedOn w:val="Standaardtabel"/>
    <w:uiPriority w:val="39"/>
    <w:rsid w:val="009A4F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Standaard"/>
    <w:rsid w:val="00BD3CCC"/>
    <w:pPr>
      <w:spacing w:before="100" w:beforeAutospacing="1" w:after="100" w:afterAutospacing="1" w:line="240" w:lineRule="auto"/>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BD3CCC"/>
  </w:style>
  <w:style w:type="character" w:customStyle="1" w:styleId="eop">
    <w:name w:val="eop"/>
    <w:basedOn w:val="Standaardalinea-lettertype"/>
    <w:rsid w:val="00BD3CCC"/>
  </w:style>
  <w:style w:type="character" w:customStyle="1" w:styleId="tabchar">
    <w:name w:val="tabchar"/>
    <w:basedOn w:val="Standaardalinea-lettertype"/>
    <w:rsid w:val="00BD3CCC"/>
  </w:style>
  <w:style w:type="character" w:customStyle="1" w:styleId="Kop1Char">
    <w:name w:val="Kop 1 Char"/>
    <w:basedOn w:val="Standaardalinea-lettertype"/>
    <w:link w:val="Kop1"/>
    <w:uiPriority w:val="9"/>
    <w:rsid w:val="001A7E04"/>
    <w:rPr>
      <w:rFonts w:asciiTheme="majorHAnsi" w:eastAsiaTheme="majorEastAsia" w:hAnsiTheme="majorHAnsi" w:cstheme="majorBidi"/>
      <w:color w:val="2F5496" w:themeColor="accent1" w:themeShade="BF"/>
      <w:kern w:val="0"/>
      <w:sz w:val="32"/>
      <w:szCs w:val="32"/>
      <w14:ligatures w14:val="none"/>
    </w:rPr>
  </w:style>
  <w:style w:type="paragraph" w:styleId="Lijstopsomteken3">
    <w:name w:val="List Bullet 3"/>
    <w:basedOn w:val="Standaard"/>
    <w:uiPriority w:val="99"/>
    <w:semiHidden/>
    <w:unhideWhenUsed/>
    <w:rsid w:val="001A7E04"/>
    <w:pPr>
      <w:numPr>
        <w:numId w:val="9"/>
      </w:numPr>
      <w:contextualSpacing/>
    </w:pPr>
  </w:style>
  <w:style w:type="table" w:customStyle="1" w:styleId="Tabelraster1">
    <w:name w:val="Tabelraster1"/>
    <w:basedOn w:val="Standaardtabel"/>
    <w:next w:val="Tabelraster"/>
    <w:uiPriority w:val="39"/>
    <w:rsid w:val="00AE08D3"/>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0015CE"/>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081035"/>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1035"/>
    <w:rPr>
      <w:rFonts w:asciiTheme="majorHAnsi" w:eastAsiaTheme="majorEastAsia" w:hAnsiTheme="majorHAnsi" w:cstheme="majorBidi"/>
      <w:spacing w:val="-10"/>
      <w:kern w:val="28"/>
      <w:sz w:val="56"/>
      <w:szCs w:val="56"/>
      <w14:ligatures w14:val="none"/>
    </w:rPr>
  </w:style>
  <w:style w:type="character" w:styleId="Verwijzingopmerking">
    <w:name w:val="annotation reference"/>
    <w:basedOn w:val="Standaardalinea-lettertype"/>
    <w:uiPriority w:val="99"/>
    <w:semiHidden/>
    <w:unhideWhenUsed/>
    <w:rsid w:val="0091425B"/>
    <w:rPr>
      <w:sz w:val="16"/>
      <w:szCs w:val="16"/>
    </w:rPr>
  </w:style>
  <w:style w:type="paragraph" w:styleId="Tekstopmerking">
    <w:name w:val="annotation text"/>
    <w:basedOn w:val="Standaard"/>
    <w:link w:val="TekstopmerkingChar"/>
    <w:uiPriority w:val="99"/>
    <w:unhideWhenUsed/>
    <w:rsid w:val="0091425B"/>
    <w:pPr>
      <w:spacing w:line="240" w:lineRule="auto"/>
    </w:pPr>
    <w:rPr>
      <w:sz w:val="20"/>
      <w:szCs w:val="20"/>
    </w:rPr>
  </w:style>
  <w:style w:type="character" w:customStyle="1" w:styleId="TekstopmerkingChar">
    <w:name w:val="Tekst opmerking Char"/>
    <w:basedOn w:val="Standaardalinea-lettertype"/>
    <w:link w:val="Tekstopmerking"/>
    <w:uiPriority w:val="99"/>
    <w:rsid w:val="0091425B"/>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91425B"/>
    <w:rPr>
      <w:b/>
      <w:bCs/>
    </w:rPr>
  </w:style>
  <w:style w:type="character" w:customStyle="1" w:styleId="OnderwerpvanopmerkingChar">
    <w:name w:val="Onderwerp van opmerking Char"/>
    <w:basedOn w:val="TekstopmerkingChar"/>
    <w:link w:val="Onderwerpvanopmerking"/>
    <w:uiPriority w:val="99"/>
    <w:semiHidden/>
    <w:rsid w:val="0091425B"/>
    <w:rPr>
      <w:b/>
      <w:bCs/>
      <w:kern w:val="0"/>
      <w:sz w:val="20"/>
      <w:szCs w:val="20"/>
      <w14:ligatures w14:val="none"/>
    </w:rPr>
  </w:style>
  <w:style w:type="character" w:customStyle="1" w:styleId="Kop7Char">
    <w:name w:val="Kop 7 Char"/>
    <w:basedOn w:val="Standaardalinea-lettertype"/>
    <w:link w:val="Kop7"/>
    <w:uiPriority w:val="9"/>
    <w:semiHidden/>
    <w:rsid w:val="004617DC"/>
    <w:rPr>
      <w:rFonts w:asciiTheme="majorHAnsi" w:eastAsiaTheme="majorEastAsia" w:hAnsiTheme="majorHAnsi" w:cstheme="majorBidi"/>
      <w:i/>
      <w:iCs/>
      <w:color w:val="1F3763" w:themeColor="accent1" w:themeShade="7F"/>
      <w:kern w:val="0"/>
      <w:sz w:val="19"/>
      <w:szCs w:val="24"/>
      <w14:ligatures w14:val="none"/>
    </w:rPr>
  </w:style>
  <w:style w:type="paragraph" w:styleId="Voetnoottekst">
    <w:name w:val="footnote text"/>
    <w:basedOn w:val="Standaard"/>
    <w:link w:val="VoetnoottekstChar"/>
    <w:uiPriority w:val="99"/>
    <w:semiHidden/>
    <w:unhideWhenUsed/>
    <w:rsid w:val="00DE2E5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E2E54"/>
    <w:rPr>
      <w:kern w:val="0"/>
      <w:sz w:val="20"/>
      <w:szCs w:val="20"/>
      <w14:ligatures w14:val="none"/>
    </w:rPr>
  </w:style>
  <w:style w:type="character" w:styleId="Voetnootmarkering">
    <w:name w:val="footnote reference"/>
    <w:basedOn w:val="Standaardalinea-lettertype"/>
    <w:uiPriority w:val="99"/>
    <w:semiHidden/>
    <w:unhideWhenUsed/>
    <w:rsid w:val="00DE2E54"/>
    <w:rPr>
      <w:vertAlign w:val="superscript"/>
    </w:rPr>
  </w:style>
  <w:style w:type="character" w:customStyle="1" w:styleId="cf01">
    <w:name w:val="cf01"/>
    <w:basedOn w:val="Standaardalinea-lettertype"/>
    <w:rsid w:val="00B41B16"/>
    <w:rPr>
      <w:rFonts w:ascii="Segoe UI" w:hAnsi="Segoe UI" w:cs="Segoe UI" w:hint="default"/>
      <w:sz w:val="18"/>
      <w:szCs w:val="18"/>
    </w:rPr>
  </w:style>
  <w:style w:type="paragraph" w:styleId="Revisie">
    <w:name w:val="Revision"/>
    <w:hidden/>
    <w:uiPriority w:val="99"/>
    <w:semiHidden/>
    <w:rsid w:val="00346910"/>
    <w:pPr>
      <w:spacing w:after="0" w:line="240" w:lineRule="auto"/>
    </w:pPr>
    <w:rPr>
      <w:kern w:val="0"/>
      <w:sz w:val="19"/>
      <w:szCs w:val="24"/>
      <w14:ligatures w14:val="none"/>
    </w:rPr>
  </w:style>
  <w:style w:type="paragraph" w:styleId="Lijstalinea">
    <w:name w:val="List Paragraph"/>
    <w:basedOn w:val="Standaard"/>
    <w:uiPriority w:val="34"/>
    <w:qFormat/>
    <w:rsid w:val="007E1E79"/>
    <w:pPr>
      <w:ind w:left="720"/>
      <w:contextualSpacing/>
    </w:pPr>
  </w:style>
  <w:style w:type="character" w:styleId="Hyperlink">
    <w:name w:val="Hyperlink"/>
    <w:basedOn w:val="Standaardalinea-lettertype"/>
    <w:uiPriority w:val="99"/>
    <w:unhideWhenUsed/>
    <w:rsid w:val="007E1E79"/>
    <w:rPr>
      <w:color w:val="0563C1" w:themeColor="hyperlink"/>
      <w:u w:val="single"/>
    </w:rPr>
  </w:style>
  <w:style w:type="paragraph" w:customStyle="1" w:styleId="Subtitel">
    <w:name w:val="Subtitel"/>
    <w:basedOn w:val="Standaard"/>
    <w:qFormat/>
    <w:rsid w:val="007E1E79"/>
    <w:pPr>
      <w:spacing w:after="240" w:line="360" w:lineRule="exact"/>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98924">
      <w:bodyDiv w:val="1"/>
      <w:marLeft w:val="0"/>
      <w:marRight w:val="0"/>
      <w:marTop w:val="0"/>
      <w:marBottom w:val="0"/>
      <w:divBdr>
        <w:top w:val="none" w:sz="0" w:space="0" w:color="auto"/>
        <w:left w:val="none" w:sz="0" w:space="0" w:color="auto"/>
        <w:bottom w:val="none" w:sz="0" w:space="0" w:color="auto"/>
        <w:right w:val="none" w:sz="0" w:space="0" w:color="auto"/>
      </w:divBdr>
    </w:div>
    <w:div w:id="613708683">
      <w:bodyDiv w:val="1"/>
      <w:marLeft w:val="0"/>
      <w:marRight w:val="0"/>
      <w:marTop w:val="0"/>
      <w:marBottom w:val="0"/>
      <w:divBdr>
        <w:top w:val="none" w:sz="0" w:space="0" w:color="auto"/>
        <w:left w:val="none" w:sz="0" w:space="0" w:color="auto"/>
        <w:bottom w:val="none" w:sz="0" w:space="0" w:color="auto"/>
        <w:right w:val="none" w:sz="0" w:space="0" w:color="auto"/>
      </w:divBdr>
    </w:div>
    <w:div w:id="758336115">
      <w:bodyDiv w:val="1"/>
      <w:marLeft w:val="0"/>
      <w:marRight w:val="0"/>
      <w:marTop w:val="0"/>
      <w:marBottom w:val="0"/>
      <w:divBdr>
        <w:top w:val="none" w:sz="0" w:space="0" w:color="auto"/>
        <w:left w:val="none" w:sz="0" w:space="0" w:color="auto"/>
        <w:bottom w:val="none" w:sz="0" w:space="0" w:color="auto"/>
        <w:right w:val="none" w:sz="0" w:space="0" w:color="auto"/>
      </w:divBdr>
    </w:div>
    <w:div w:id="858931817">
      <w:bodyDiv w:val="1"/>
      <w:marLeft w:val="0"/>
      <w:marRight w:val="0"/>
      <w:marTop w:val="0"/>
      <w:marBottom w:val="0"/>
      <w:divBdr>
        <w:top w:val="none" w:sz="0" w:space="0" w:color="auto"/>
        <w:left w:val="none" w:sz="0" w:space="0" w:color="auto"/>
        <w:bottom w:val="none" w:sz="0" w:space="0" w:color="auto"/>
        <w:right w:val="none" w:sz="0" w:space="0" w:color="auto"/>
      </w:divBdr>
    </w:div>
    <w:div w:id="961038931">
      <w:bodyDiv w:val="1"/>
      <w:marLeft w:val="0"/>
      <w:marRight w:val="0"/>
      <w:marTop w:val="0"/>
      <w:marBottom w:val="0"/>
      <w:divBdr>
        <w:top w:val="none" w:sz="0" w:space="0" w:color="auto"/>
        <w:left w:val="none" w:sz="0" w:space="0" w:color="auto"/>
        <w:bottom w:val="none" w:sz="0" w:space="0" w:color="auto"/>
        <w:right w:val="none" w:sz="0" w:space="0" w:color="auto"/>
      </w:divBdr>
      <w:divsChild>
        <w:div w:id="2084133792">
          <w:marLeft w:val="0"/>
          <w:marRight w:val="0"/>
          <w:marTop w:val="0"/>
          <w:marBottom w:val="0"/>
          <w:divBdr>
            <w:top w:val="none" w:sz="0" w:space="0" w:color="auto"/>
            <w:left w:val="none" w:sz="0" w:space="0" w:color="auto"/>
            <w:bottom w:val="none" w:sz="0" w:space="0" w:color="auto"/>
            <w:right w:val="none" w:sz="0" w:space="0" w:color="auto"/>
          </w:divBdr>
        </w:div>
        <w:div w:id="1048649614">
          <w:marLeft w:val="0"/>
          <w:marRight w:val="0"/>
          <w:marTop w:val="0"/>
          <w:marBottom w:val="0"/>
          <w:divBdr>
            <w:top w:val="none" w:sz="0" w:space="0" w:color="auto"/>
            <w:left w:val="none" w:sz="0" w:space="0" w:color="auto"/>
            <w:bottom w:val="none" w:sz="0" w:space="0" w:color="auto"/>
            <w:right w:val="none" w:sz="0" w:space="0" w:color="auto"/>
          </w:divBdr>
        </w:div>
        <w:div w:id="329605105">
          <w:marLeft w:val="0"/>
          <w:marRight w:val="0"/>
          <w:marTop w:val="0"/>
          <w:marBottom w:val="0"/>
          <w:divBdr>
            <w:top w:val="none" w:sz="0" w:space="0" w:color="auto"/>
            <w:left w:val="none" w:sz="0" w:space="0" w:color="auto"/>
            <w:bottom w:val="none" w:sz="0" w:space="0" w:color="auto"/>
            <w:right w:val="none" w:sz="0" w:space="0" w:color="auto"/>
          </w:divBdr>
        </w:div>
        <w:div w:id="1437409706">
          <w:marLeft w:val="0"/>
          <w:marRight w:val="0"/>
          <w:marTop w:val="0"/>
          <w:marBottom w:val="0"/>
          <w:divBdr>
            <w:top w:val="none" w:sz="0" w:space="0" w:color="auto"/>
            <w:left w:val="none" w:sz="0" w:space="0" w:color="auto"/>
            <w:bottom w:val="none" w:sz="0" w:space="0" w:color="auto"/>
            <w:right w:val="none" w:sz="0" w:space="0" w:color="auto"/>
          </w:divBdr>
        </w:div>
        <w:div w:id="1839029353">
          <w:marLeft w:val="0"/>
          <w:marRight w:val="0"/>
          <w:marTop w:val="0"/>
          <w:marBottom w:val="0"/>
          <w:divBdr>
            <w:top w:val="none" w:sz="0" w:space="0" w:color="auto"/>
            <w:left w:val="none" w:sz="0" w:space="0" w:color="auto"/>
            <w:bottom w:val="none" w:sz="0" w:space="0" w:color="auto"/>
            <w:right w:val="none" w:sz="0" w:space="0" w:color="auto"/>
          </w:divBdr>
          <w:divsChild>
            <w:div w:id="2900257">
              <w:marLeft w:val="0"/>
              <w:marRight w:val="0"/>
              <w:marTop w:val="0"/>
              <w:marBottom w:val="0"/>
              <w:divBdr>
                <w:top w:val="none" w:sz="0" w:space="0" w:color="auto"/>
                <w:left w:val="none" w:sz="0" w:space="0" w:color="auto"/>
                <w:bottom w:val="none" w:sz="0" w:space="0" w:color="auto"/>
                <w:right w:val="none" w:sz="0" w:space="0" w:color="auto"/>
              </w:divBdr>
            </w:div>
            <w:div w:id="768086098">
              <w:marLeft w:val="0"/>
              <w:marRight w:val="0"/>
              <w:marTop w:val="0"/>
              <w:marBottom w:val="0"/>
              <w:divBdr>
                <w:top w:val="none" w:sz="0" w:space="0" w:color="auto"/>
                <w:left w:val="none" w:sz="0" w:space="0" w:color="auto"/>
                <w:bottom w:val="none" w:sz="0" w:space="0" w:color="auto"/>
                <w:right w:val="none" w:sz="0" w:space="0" w:color="auto"/>
              </w:divBdr>
            </w:div>
            <w:div w:id="605431025">
              <w:marLeft w:val="0"/>
              <w:marRight w:val="0"/>
              <w:marTop w:val="0"/>
              <w:marBottom w:val="0"/>
              <w:divBdr>
                <w:top w:val="none" w:sz="0" w:space="0" w:color="auto"/>
                <w:left w:val="none" w:sz="0" w:space="0" w:color="auto"/>
                <w:bottom w:val="none" w:sz="0" w:space="0" w:color="auto"/>
                <w:right w:val="none" w:sz="0" w:space="0" w:color="auto"/>
              </w:divBdr>
            </w:div>
            <w:div w:id="1359891577">
              <w:marLeft w:val="0"/>
              <w:marRight w:val="0"/>
              <w:marTop w:val="0"/>
              <w:marBottom w:val="0"/>
              <w:divBdr>
                <w:top w:val="none" w:sz="0" w:space="0" w:color="auto"/>
                <w:left w:val="none" w:sz="0" w:space="0" w:color="auto"/>
                <w:bottom w:val="none" w:sz="0" w:space="0" w:color="auto"/>
                <w:right w:val="none" w:sz="0" w:space="0" w:color="auto"/>
              </w:divBdr>
            </w:div>
          </w:divsChild>
        </w:div>
        <w:div w:id="874654418">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
            <w:div w:id="1965311907">
              <w:marLeft w:val="0"/>
              <w:marRight w:val="0"/>
              <w:marTop w:val="0"/>
              <w:marBottom w:val="0"/>
              <w:divBdr>
                <w:top w:val="none" w:sz="0" w:space="0" w:color="auto"/>
                <w:left w:val="none" w:sz="0" w:space="0" w:color="auto"/>
                <w:bottom w:val="none" w:sz="0" w:space="0" w:color="auto"/>
                <w:right w:val="none" w:sz="0" w:space="0" w:color="auto"/>
              </w:divBdr>
            </w:div>
            <w:div w:id="1153058968">
              <w:marLeft w:val="0"/>
              <w:marRight w:val="0"/>
              <w:marTop w:val="0"/>
              <w:marBottom w:val="0"/>
              <w:divBdr>
                <w:top w:val="none" w:sz="0" w:space="0" w:color="auto"/>
                <w:left w:val="none" w:sz="0" w:space="0" w:color="auto"/>
                <w:bottom w:val="none" w:sz="0" w:space="0" w:color="auto"/>
                <w:right w:val="none" w:sz="0" w:space="0" w:color="auto"/>
              </w:divBdr>
            </w:div>
            <w:div w:id="458426116">
              <w:marLeft w:val="0"/>
              <w:marRight w:val="0"/>
              <w:marTop w:val="0"/>
              <w:marBottom w:val="0"/>
              <w:divBdr>
                <w:top w:val="none" w:sz="0" w:space="0" w:color="auto"/>
                <w:left w:val="none" w:sz="0" w:space="0" w:color="auto"/>
                <w:bottom w:val="none" w:sz="0" w:space="0" w:color="auto"/>
                <w:right w:val="none" w:sz="0" w:space="0" w:color="auto"/>
              </w:divBdr>
            </w:div>
          </w:divsChild>
        </w:div>
        <w:div w:id="9334350">
          <w:marLeft w:val="0"/>
          <w:marRight w:val="0"/>
          <w:marTop w:val="0"/>
          <w:marBottom w:val="0"/>
          <w:divBdr>
            <w:top w:val="none" w:sz="0" w:space="0" w:color="auto"/>
            <w:left w:val="none" w:sz="0" w:space="0" w:color="auto"/>
            <w:bottom w:val="none" w:sz="0" w:space="0" w:color="auto"/>
            <w:right w:val="none" w:sz="0" w:space="0" w:color="auto"/>
          </w:divBdr>
          <w:divsChild>
            <w:div w:id="627012248">
              <w:marLeft w:val="0"/>
              <w:marRight w:val="0"/>
              <w:marTop w:val="0"/>
              <w:marBottom w:val="0"/>
              <w:divBdr>
                <w:top w:val="none" w:sz="0" w:space="0" w:color="auto"/>
                <w:left w:val="none" w:sz="0" w:space="0" w:color="auto"/>
                <w:bottom w:val="none" w:sz="0" w:space="0" w:color="auto"/>
                <w:right w:val="none" w:sz="0" w:space="0" w:color="auto"/>
              </w:divBdr>
            </w:div>
            <w:div w:id="1990743646">
              <w:marLeft w:val="0"/>
              <w:marRight w:val="0"/>
              <w:marTop w:val="0"/>
              <w:marBottom w:val="0"/>
              <w:divBdr>
                <w:top w:val="none" w:sz="0" w:space="0" w:color="auto"/>
                <w:left w:val="none" w:sz="0" w:space="0" w:color="auto"/>
                <w:bottom w:val="none" w:sz="0" w:space="0" w:color="auto"/>
                <w:right w:val="none" w:sz="0" w:space="0" w:color="auto"/>
              </w:divBdr>
            </w:div>
          </w:divsChild>
        </w:div>
        <w:div w:id="250428138">
          <w:marLeft w:val="0"/>
          <w:marRight w:val="0"/>
          <w:marTop w:val="0"/>
          <w:marBottom w:val="0"/>
          <w:divBdr>
            <w:top w:val="none" w:sz="0" w:space="0" w:color="auto"/>
            <w:left w:val="none" w:sz="0" w:space="0" w:color="auto"/>
            <w:bottom w:val="none" w:sz="0" w:space="0" w:color="auto"/>
            <w:right w:val="none" w:sz="0" w:space="0" w:color="auto"/>
          </w:divBdr>
          <w:divsChild>
            <w:div w:id="1031223962">
              <w:marLeft w:val="0"/>
              <w:marRight w:val="0"/>
              <w:marTop w:val="0"/>
              <w:marBottom w:val="0"/>
              <w:divBdr>
                <w:top w:val="none" w:sz="0" w:space="0" w:color="auto"/>
                <w:left w:val="none" w:sz="0" w:space="0" w:color="auto"/>
                <w:bottom w:val="none" w:sz="0" w:space="0" w:color="auto"/>
                <w:right w:val="none" w:sz="0" w:space="0" w:color="auto"/>
              </w:divBdr>
            </w:div>
            <w:div w:id="1019813387">
              <w:marLeft w:val="0"/>
              <w:marRight w:val="0"/>
              <w:marTop w:val="0"/>
              <w:marBottom w:val="0"/>
              <w:divBdr>
                <w:top w:val="none" w:sz="0" w:space="0" w:color="auto"/>
                <w:left w:val="none" w:sz="0" w:space="0" w:color="auto"/>
                <w:bottom w:val="none" w:sz="0" w:space="0" w:color="auto"/>
                <w:right w:val="none" w:sz="0" w:space="0" w:color="auto"/>
              </w:divBdr>
            </w:div>
            <w:div w:id="354114184">
              <w:marLeft w:val="0"/>
              <w:marRight w:val="0"/>
              <w:marTop w:val="0"/>
              <w:marBottom w:val="0"/>
              <w:divBdr>
                <w:top w:val="none" w:sz="0" w:space="0" w:color="auto"/>
                <w:left w:val="none" w:sz="0" w:space="0" w:color="auto"/>
                <w:bottom w:val="none" w:sz="0" w:space="0" w:color="auto"/>
                <w:right w:val="none" w:sz="0" w:space="0" w:color="auto"/>
              </w:divBdr>
            </w:div>
            <w:div w:id="1033114956">
              <w:marLeft w:val="0"/>
              <w:marRight w:val="0"/>
              <w:marTop w:val="0"/>
              <w:marBottom w:val="0"/>
              <w:divBdr>
                <w:top w:val="none" w:sz="0" w:space="0" w:color="auto"/>
                <w:left w:val="none" w:sz="0" w:space="0" w:color="auto"/>
                <w:bottom w:val="none" w:sz="0" w:space="0" w:color="auto"/>
                <w:right w:val="none" w:sz="0" w:space="0" w:color="auto"/>
              </w:divBdr>
            </w:div>
          </w:divsChild>
        </w:div>
        <w:div w:id="1132819812">
          <w:marLeft w:val="0"/>
          <w:marRight w:val="0"/>
          <w:marTop w:val="0"/>
          <w:marBottom w:val="0"/>
          <w:divBdr>
            <w:top w:val="none" w:sz="0" w:space="0" w:color="auto"/>
            <w:left w:val="none" w:sz="0" w:space="0" w:color="auto"/>
            <w:bottom w:val="none" w:sz="0" w:space="0" w:color="auto"/>
            <w:right w:val="none" w:sz="0" w:space="0" w:color="auto"/>
          </w:divBdr>
        </w:div>
        <w:div w:id="473718045">
          <w:marLeft w:val="0"/>
          <w:marRight w:val="0"/>
          <w:marTop w:val="0"/>
          <w:marBottom w:val="0"/>
          <w:divBdr>
            <w:top w:val="none" w:sz="0" w:space="0" w:color="auto"/>
            <w:left w:val="none" w:sz="0" w:space="0" w:color="auto"/>
            <w:bottom w:val="none" w:sz="0" w:space="0" w:color="auto"/>
            <w:right w:val="none" w:sz="0" w:space="0" w:color="auto"/>
          </w:divBdr>
        </w:div>
        <w:div w:id="1073964090">
          <w:marLeft w:val="0"/>
          <w:marRight w:val="0"/>
          <w:marTop w:val="0"/>
          <w:marBottom w:val="0"/>
          <w:divBdr>
            <w:top w:val="none" w:sz="0" w:space="0" w:color="auto"/>
            <w:left w:val="none" w:sz="0" w:space="0" w:color="auto"/>
            <w:bottom w:val="none" w:sz="0" w:space="0" w:color="auto"/>
            <w:right w:val="none" w:sz="0" w:space="0" w:color="auto"/>
          </w:divBdr>
        </w:div>
        <w:div w:id="890457499">
          <w:marLeft w:val="0"/>
          <w:marRight w:val="0"/>
          <w:marTop w:val="0"/>
          <w:marBottom w:val="0"/>
          <w:divBdr>
            <w:top w:val="none" w:sz="0" w:space="0" w:color="auto"/>
            <w:left w:val="none" w:sz="0" w:space="0" w:color="auto"/>
            <w:bottom w:val="none" w:sz="0" w:space="0" w:color="auto"/>
            <w:right w:val="none" w:sz="0" w:space="0" w:color="auto"/>
          </w:divBdr>
        </w:div>
        <w:div w:id="1082873104">
          <w:marLeft w:val="0"/>
          <w:marRight w:val="0"/>
          <w:marTop w:val="0"/>
          <w:marBottom w:val="0"/>
          <w:divBdr>
            <w:top w:val="none" w:sz="0" w:space="0" w:color="auto"/>
            <w:left w:val="none" w:sz="0" w:space="0" w:color="auto"/>
            <w:bottom w:val="none" w:sz="0" w:space="0" w:color="auto"/>
            <w:right w:val="none" w:sz="0" w:space="0" w:color="auto"/>
          </w:divBdr>
        </w:div>
        <w:div w:id="1574512041">
          <w:marLeft w:val="0"/>
          <w:marRight w:val="0"/>
          <w:marTop w:val="0"/>
          <w:marBottom w:val="0"/>
          <w:divBdr>
            <w:top w:val="none" w:sz="0" w:space="0" w:color="auto"/>
            <w:left w:val="none" w:sz="0" w:space="0" w:color="auto"/>
            <w:bottom w:val="none" w:sz="0" w:space="0" w:color="auto"/>
            <w:right w:val="none" w:sz="0" w:space="0" w:color="auto"/>
          </w:divBdr>
        </w:div>
        <w:div w:id="1650524226">
          <w:marLeft w:val="0"/>
          <w:marRight w:val="0"/>
          <w:marTop w:val="0"/>
          <w:marBottom w:val="0"/>
          <w:divBdr>
            <w:top w:val="none" w:sz="0" w:space="0" w:color="auto"/>
            <w:left w:val="none" w:sz="0" w:space="0" w:color="auto"/>
            <w:bottom w:val="none" w:sz="0" w:space="0" w:color="auto"/>
            <w:right w:val="none" w:sz="0" w:space="0" w:color="auto"/>
          </w:divBdr>
        </w:div>
        <w:div w:id="1518081978">
          <w:marLeft w:val="0"/>
          <w:marRight w:val="0"/>
          <w:marTop w:val="0"/>
          <w:marBottom w:val="0"/>
          <w:divBdr>
            <w:top w:val="none" w:sz="0" w:space="0" w:color="auto"/>
            <w:left w:val="none" w:sz="0" w:space="0" w:color="auto"/>
            <w:bottom w:val="none" w:sz="0" w:space="0" w:color="auto"/>
            <w:right w:val="none" w:sz="0" w:space="0" w:color="auto"/>
          </w:divBdr>
        </w:div>
      </w:divsChild>
    </w:div>
    <w:div w:id="1198079648">
      <w:bodyDiv w:val="1"/>
      <w:marLeft w:val="0"/>
      <w:marRight w:val="0"/>
      <w:marTop w:val="0"/>
      <w:marBottom w:val="0"/>
      <w:divBdr>
        <w:top w:val="none" w:sz="0" w:space="0" w:color="auto"/>
        <w:left w:val="none" w:sz="0" w:space="0" w:color="auto"/>
        <w:bottom w:val="none" w:sz="0" w:space="0" w:color="auto"/>
        <w:right w:val="none" w:sz="0" w:space="0" w:color="auto"/>
      </w:divBdr>
      <w:divsChild>
        <w:div w:id="578099821">
          <w:marLeft w:val="0"/>
          <w:marRight w:val="0"/>
          <w:marTop w:val="0"/>
          <w:marBottom w:val="0"/>
          <w:divBdr>
            <w:top w:val="none" w:sz="0" w:space="0" w:color="auto"/>
            <w:left w:val="none" w:sz="0" w:space="0" w:color="auto"/>
            <w:bottom w:val="none" w:sz="0" w:space="0" w:color="auto"/>
            <w:right w:val="none" w:sz="0" w:space="0" w:color="auto"/>
          </w:divBdr>
        </w:div>
        <w:div w:id="1588542518">
          <w:marLeft w:val="0"/>
          <w:marRight w:val="0"/>
          <w:marTop w:val="0"/>
          <w:marBottom w:val="0"/>
          <w:divBdr>
            <w:top w:val="none" w:sz="0" w:space="0" w:color="auto"/>
            <w:left w:val="none" w:sz="0" w:space="0" w:color="auto"/>
            <w:bottom w:val="none" w:sz="0" w:space="0" w:color="auto"/>
            <w:right w:val="none" w:sz="0" w:space="0" w:color="auto"/>
          </w:divBdr>
        </w:div>
        <w:div w:id="2075084831">
          <w:marLeft w:val="0"/>
          <w:marRight w:val="0"/>
          <w:marTop w:val="0"/>
          <w:marBottom w:val="0"/>
          <w:divBdr>
            <w:top w:val="none" w:sz="0" w:space="0" w:color="auto"/>
            <w:left w:val="none" w:sz="0" w:space="0" w:color="auto"/>
            <w:bottom w:val="none" w:sz="0" w:space="0" w:color="auto"/>
            <w:right w:val="none" w:sz="0" w:space="0" w:color="auto"/>
          </w:divBdr>
        </w:div>
        <w:div w:id="1953777441">
          <w:marLeft w:val="0"/>
          <w:marRight w:val="0"/>
          <w:marTop w:val="0"/>
          <w:marBottom w:val="0"/>
          <w:divBdr>
            <w:top w:val="none" w:sz="0" w:space="0" w:color="auto"/>
            <w:left w:val="none" w:sz="0" w:space="0" w:color="auto"/>
            <w:bottom w:val="none" w:sz="0" w:space="0" w:color="auto"/>
            <w:right w:val="none" w:sz="0" w:space="0" w:color="auto"/>
          </w:divBdr>
        </w:div>
        <w:div w:id="832523146">
          <w:marLeft w:val="0"/>
          <w:marRight w:val="0"/>
          <w:marTop w:val="0"/>
          <w:marBottom w:val="0"/>
          <w:divBdr>
            <w:top w:val="none" w:sz="0" w:space="0" w:color="auto"/>
            <w:left w:val="none" w:sz="0" w:space="0" w:color="auto"/>
            <w:bottom w:val="none" w:sz="0" w:space="0" w:color="auto"/>
            <w:right w:val="none" w:sz="0" w:space="0" w:color="auto"/>
          </w:divBdr>
          <w:divsChild>
            <w:div w:id="1645936860">
              <w:marLeft w:val="0"/>
              <w:marRight w:val="0"/>
              <w:marTop w:val="0"/>
              <w:marBottom w:val="0"/>
              <w:divBdr>
                <w:top w:val="none" w:sz="0" w:space="0" w:color="auto"/>
                <w:left w:val="none" w:sz="0" w:space="0" w:color="auto"/>
                <w:bottom w:val="none" w:sz="0" w:space="0" w:color="auto"/>
                <w:right w:val="none" w:sz="0" w:space="0" w:color="auto"/>
              </w:divBdr>
            </w:div>
            <w:div w:id="2043281938">
              <w:marLeft w:val="0"/>
              <w:marRight w:val="0"/>
              <w:marTop w:val="0"/>
              <w:marBottom w:val="0"/>
              <w:divBdr>
                <w:top w:val="none" w:sz="0" w:space="0" w:color="auto"/>
                <w:left w:val="none" w:sz="0" w:space="0" w:color="auto"/>
                <w:bottom w:val="none" w:sz="0" w:space="0" w:color="auto"/>
                <w:right w:val="none" w:sz="0" w:space="0" w:color="auto"/>
              </w:divBdr>
            </w:div>
            <w:div w:id="1854151346">
              <w:marLeft w:val="0"/>
              <w:marRight w:val="0"/>
              <w:marTop w:val="0"/>
              <w:marBottom w:val="0"/>
              <w:divBdr>
                <w:top w:val="none" w:sz="0" w:space="0" w:color="auto"/>
                <w:left w:val="none" w:sz="0" w:space="0" w:color="auto"/>
                <w:bottom w:val="none" w:sz="0" w:space="0" w:color="auto"/>
                <w:right w:val="none" w:sz="0" w:space="0" w:color="auto"/>
              </w:divBdr>
            </w:div>
            <w:div w:id="42412583">
              <w:marLeft w:val="0"/>
              <w:marRight w:val="0"/>
              <w:marTop w:val="0"/>
              <w:marBottom w:val="0"/>
              <w:divBdr>
                <w:top w:val="none" w:sz="0" w:space="0" w:color="auto"/>
                <w:left w:val="none" w:sz="0" w:space="0" w:color="auto"/>
                <w:bottom w:val="none" w:sz="0" w:space="0" w:color="auto"/>
                <w:right w:val="none" w:sz="0" w:space="0" w:color="auto"/>
              </w:divBdr>
            </w:div>
          </w:divsChild>
        </w:div>
        <w:div w:id="1966545140">
          <w:marLeft w:val="0"/>
          <w:marRight w:val="0"/>
          <w:marTop w:val="0"/>
          <w:marBottom w:val="0"/>
          <w:divBdr>
            <w:top w:val="none" w:sz="0" w:space="0" w:color="auto"/>
            <w:left w:val="none" w:sz="0" w:space="0" w:color="auto"/>
            <w:bottom w:val="none" w:sz="0" w:space="0" w:color="auto"/>
            <w:right w:val="none" w:sz="0" w:space="0" w:color="auto"/>
          </w:divBdr>
          <w:divsChild>
            <w:div w:id="1696810292">
              <w:marLeft w:val="0"/>
              <w:marRight w:val="0"/>
              <w:marTop w:val="0"/>
              <w:marBottom w:val="0"/>
              <w:divBdr>
                <w:top w:val="none" w:sz="0" w:space="0" w:color="auto"/>
                <w:left w:val="none" w:sz="0" w:space="0" w:color="auto"/>
                <w:bottom w:val="none" w:sz="0" w:space="0" w:color="auto"/>
                <w:right w:val="none" w:sz="0" w:space="0" w:color="auto"/>
              </w:divBdr>
            </w:div>
            <w:div w:id="1809780507">
              <w:marLeft w:val="0"/>
              <w:marRight w:val="0"/>
              <w:marTop w:val="0"/>
              <w:marBottom w:val="0"/>
              <w:divBdr>
                <w:top w:val="none" w:sz="0" w:space="0" w:color="auto"/>
                <w:left w:val="none" w:sz="0" w:space="0" w:color="auto"/>
                <w:bottom w:val="none" w:sz="0" w:space="0" w:color="auto"/>
                <w:right w:val="none" w:sz="0" w:space="0" w:color="auto"/>
              </w:divBdr>
            </w:div>
            <w:div w:id="2061323849">
              <w:marLeft w:val="0"/>
              <w:marRight w:val="0"/>
              <w:marTop w:val="0"/>
              <w:marBottom w:val="0"/>
              <w:divBdr>
                <w:top w:val="none" w:sz="0" w:space="0" w:color="auto"/>
                <w:left w:val="none" w:sz="0" w:space="0" w:color="auto"/>
                <w:bottom w:val="none" w:sz="0" w:space="0" w:color="auto"/>
                <w:right w:val="none" w:sz="0" w:space="0" w:color="auto"/>
              </w:divBdr>
            </w:div>
            <w:div w:id="1578904255">
              <w:marLeft w:val="0"/>
              <w:marRight w:val="0"/>
              <w:marTop w:val="0"/>
              <w:marBottom w:val="0"/>
              <w:divBdr>
                <w:top w:val="none" w:sz="0" w:space="0" w:color="auto"/>
                <w:left w:val="none" w:sz="0" w:space="0" w:color="auto"/>
                <w:bottom w:val="none" w:sz="0" w:space="0" w:color="auto"/>
                <w:right w:val="none" w:sz="0" w:space="0" w:color="auto"/>
              </w:divBdr>
            </w:div>
          </w:divsChild>
        </w:div>
        <w:div w:id="575096667">
          <w:marLeft w:val="0"/>
          <w:marRight w:val="0"/>
          <w:marTop w:val="0"/>
          <w:marBottom w:val="0"/>
          <w:divBdr>
            <w:top w:val="none" w:sz="0" w:space="0" w:color="auto"/>
            <w:left w:val="none" w:sz="0" w:space="0" w:color="auto"/>
            <w:bottom w:val="none" w:sz="0" w:space="0" w:color="auto"/>
            <w:right w:val="none" w:sz="0" w:space="0" w:color="auto"/>
          </w:divBdr>
          <w:divsChild>
            <w:div w:id="1377971179">
              <w:marLeft w:val="0"/>
              <w:marRight w:val="0"/>
              <w:marTop w:val="0"/>
              <w:marBottom w:val="0"/>
              <w:divBdr>
                <w:top w:val="none" w:sz="0" w:space="0" w:color="auto"/>
                <w:left w:val="none" w:sz="0" w:space="0" w:color="auto"/>
                <w:bottom w:val="none" w:sz="0" w:space="0" w:color="auto"/>
                <w:right w:val="none" w:sz="0" w:space="0" w:color="auto"/>
              </w:divBdr>
            </w:div>
            <w:div w:id="210774503">
              <w:marLeft w:val="0"/>
              <w:marRight w:val="0"/>
              <w:marTop w:val="0"/>
              <w:marBottom w:val="0"/>
              <w:divBdr>
                <w:top w:val="none" w:sz="0" w:space="0" w:color="auto"/>
                <w:left w:val="none" w:sz="0" w:space="0" w:color="auto"/>
                <w:bottom w:val="none" w:sz="0" w:space="0" w:color="auto"/>
                <w:right w:val="none" w:sz="0" w:space="0" w:color="auto"/>
              </w:divBdr>
            </w:div>
          </w:divsChild>
        </w:div>
        <w:div w:id="467936840">
          <w:marLeft w:val="0"/>
          <w:marRight w:val="0"/>
          <w:marTop w:val="0"/>
          <w:marBottom w:val="0"/>
          <w:divBdr>
            <w:top w:val="none" w:sz="0" w:space="0" w:color="auto"/>
            <w:left w:val="none" w:sz="0" w:space="0" w:color="auto"/>
            <w:bottom w:val="none" w:sz="0" w:space="0" w:color="auto"/>
            <w:right w:val="none" w:sz="0" w:space="0" w:color="auto"/>
          </w:divBdr>
          <w:divsChild>
            <w:div w:id="367607448">
              <w:marLeft w:val="0"/>
              <w:marRight w:val="0"/>
              <w:marTop w:val="0"/>
              <w:marBottom w:val="0"/>
              <w:divBdr>
                <w:top w:val="none" w:sz="0" w:space="0" w:color="auto"/>
                <w:left w:val="none" w:sz="0" w:space="0" w:color="auto"/>
                <w:bottom w:val="none" w:sz="0" w:space="0" w:color="auto"/>
                <w:right w:val="none" w:sz="0" w:space="0" w:color="auto"/>
              </w:divBdr>
            </w:div>
            <w:div w:id="1657108437">
              <w:marLeft w:val="0"/>
              <w:marRight w:val="0"/>
              <w:marTop w:val="0"/>
              <w:marBottom w:val="0"/>
              <w:divBdr>
                <w:top w:val="none" w:sz="0" w:space="0" w:color="auto"/>
                <w:left w:val="none" w:sz="0" w:space="0" w:color="auto"/>
                <w:bottom w:val="none" w:sz="0" w:space="0" w:color="auto"/>
                <w:right w:val="none" w:sz="0" w:space="0" w:color="auto"/>
              </w:divBdr>
            </w:div>
            <w:div w:id="1458177244">
              <w:marLeft w:val="0"/>
              <w:marRight w:val="0"/>
              <w:marTop w:val="0"/>
              <w:marBottom w:val="0"/>
              <w:divBdr>
                <w:top w:val="none" w:sz="0" w:space="0" w:color="auto"/>
                <w:left w:val="none" w:sz="0" w:space="0" w:color="auto"/>
                <w:bottom w:val="none" w:sz="0" w:space="0" w:color="auto"/>
                <w:right w:val="none" w:sz="0" w:space="0" w:color="auto"/>
              </w:divBdr>
            </w:div>
            <w:div w:id="2060476367">
              <w:marLeft w:val="0"/>
              <w:marRight w:val="0"/>
              <w:marTop w:val="0"/>
              <w:marBottom w:val="0"/>
              <w:divBdr>
                <w:top w:val="none" w:sz="0" w:space="0" w:color="auto"/>
                <w:left w:val="none" w:sz="0" w:space="0" w:color="auto"/>
                <w:bottom w:val="none" w:sz="0" w:space="0" w:color="auto"/>
                <w:right w:val="none" w:sz="0" w:space="0" w:color="auto"/>
              </w:divBdr>
            </w:div>
          </w:divsChild>
        </w:div>
        <w:div w:id="604964329">
          <w:marLeft w:val="0"/>
          <w:marRight w:val="0"/>
          <w:marTop w:val="0"/>
          <w:marBottom w:val="0"/>
          <w:divBdr>
            <w:top w:val="none" w:sz="0" w:space="0" w:color="auto"/>
            <w:left w:val="none" w:sz="0" w:space="0" w:color="auto"/>
            <w:bottom w:val="none" w:sz="0" w:space="0" w:color="auto"/>
            <w:right w:val="none" w:sz="0" w:space="0" w:color="auto"/>
          </w:divBdr>
        </w:div>
        <w:div w:id="1273905460">
          <w:marLeft w:val="0"/>
          <w:marRight w:val="0"/>
          <w:marTop w:val="0"/>
          <w:marBottom w:val="0"/>
          <w:divBdr>
            <w:top w:val="none" w:sz="0" w:space="0" w:color="auto"/>
            <w:left w:val="none" w:sz="0" w:space="0" w:color="auto"/>
            <w:bottom w:val="none" w:sz="0" w:space="0" w:color="auto"/>
            <w:right w:val="none" w:sz="0" w:space="0" w:color="auto"/>
          </w:divBdr>
        </w:div>
        <w:div w:id="194390531">
          <w:marLeft w:val="0"/>
          <w:marRight w:val="0"/>
          <w:marTop w:val="0"/>
          <w:marBottom w:val="0"/>
          <w:divBdr>
            <w:top w:val="none" w:sz="0" w:space="0" w:color="auto"/>
            <w:left w:val="none" w:sz="0" w:space="0" w:color="auto"/>
            <w:bottom w:val="none" w:sz="0" w:space="0" w:color="auto"/>
            <w:right w:val="none" w:sz="0" w:space="0" w:color="auto"/>
          </w:divBdr>
        </w:div>
        <w:div w:id="1517841714">
          <w:marLeft w:val="0"/>
          <w:marRight w:val="0"/>
          <w:marTop w:val="0"/>
          <w:marBottom w:val="0"/>
          <w:divBdr>
            <w:top w:val="none" w:sz="0" w:space="0" w:color="auto"/>
            <w:left w:val="none" w:sz="0" w:space="0" w:color="auto"/>
            <w:bottom w:val="none" w:sz="0" w:space="0" w:color="auto"/>
            <w:right w:val="none" w:sz="0" w:space="0" w:color="auto"/>
          </w:divBdr>
        </w:div>
        <w:div w:id="1123503210">
          <w:marLeft w:val="0"/>
          <w:marRight w:val="0"/>
          <w:marTop w:val="0"/>
          <w:marBottom w:val="0"/>
          <w:divBdr>
            <w:top w:val="none" w:sz="0" w:space="0" w:color="auto"/>
            <w:left w:val="none" w:sz="0" w:space="0" w:color="auto"/>
            <w:bottom w:val="none" w:sz="0" w:space="0" w:color="auto"/>
            <w:right w:val="none" w:sz="0" w:space="0" w:color="auto"/>
          </w:divBdr>
        </w:div>
        <w:div w:id="410931163">
          <w:marLeft w:val="0"/>
          <w:marRight w:val="0"/>
          <w:marTop w:val="0"/>
          <w:marBottom w:val="0"/>
          <w:divBdr>
            <w:top w:val="none" w:sz="0" w:space="0" w:color="auto"/>
            <w:left w:val="none" w:sz="0" w:space="0" w:color="auto"/>
            <w:bottom w:val="none" w:sz="0" w:space="0" w:color="auto"/>
            <w:right w:val="none" w:sz="0" w:space="0" w:color="auto"/>
          </w:divBdr>
        </w:div>
        <w:div w:id="831722145">
          <w:marLeft w:val="0"/>
          <w:marRight w:val="0"/>
          <w:marTop w:val="0"/>
          <w:marBottom w:val="0"/>
          <w:divBdr>
            <w:top w:val="none" w:sz="0" w:space="0" w:color="auto"/>
            <w:left w:val="none" w:sz="0" w:space="0" w:color="auto"/>
            <w:bottom w:val="none" w:sz="0" w:space="0" w:color="auto"/>
            <w:right w:val="none" w:sz="0" w:space="0" w:color="auto"/>
          </w:divBdr>
        </w:div>
        <w:div w:id="1039744843">
          <w:marLeft w:val="0"/>
          <w:marRight w:val="0"/>
          <w:marTop w:val="0"/>
          <w:marBottom w:val="0"/>
          <w:divBdr>
            <w:top w:val="none" w:sz="0" w:space="0" w:color="auto"/>
            <w:left w:val="none" w:sz="0" w:space="0" w:color="auto"/>
            <w:bottom w:val="none" w:sz="0" w:space="0" w:color="auto"/>
            <w:right w:val="none" w:sz="0" w:space="0" w:color="auto"/>
          </w:divBdr>
        </w:div>
      </w:divsChild>
    </w:div>
    <w:div w:id="1212766387">
      <w:bodyDiv w:val="1"/>
      <w:marLeft w:val="0"/>
      <w:marRight w:val="0"/>
      <w:marTop w:val="0"/>
      <w:marBottom w:val="0"/>
      <w:divBdr>
        <w:top w:val="none" w:sz="0" w:space="0" w:color="auto"/>
        <w:left w:val="none" w:sz="0" w:space="0" w:color="auto"/>
        <w:bottom w:val="none" w:sz="0" w:space="0" w:color="auto"/>
        <w:right w:val="none" w:sz="0" w:space="0" w:color="auto"/>
      </w:divBdr>
    </w:div>
    <w:div w:id="1281449003">
      <w:bodyDiv w:val="1"/>
      <w:marLeft w:val="0"/>
      <w:marRight w:val="0"/>
      <w:marTop w:val="0"/>
      <w:marBottom w:val="0"/>
      <w:divBdr>
        <w:top w:val="none" w:sz="0" w:space="0" w:color="auto"/>
        <w:left w:val="none" w:sz="0" w:space="0" w:color="auto"/>
        <w:bottom w:val="none" w:sz="0" w:space="0" w:color="auto"/>
        <w:right w:val="none" w:sz="0" w:space="0" w:color="auto"/>
      </w:divBdr>
    </w:div>
    <w:div w:id="1570076368">
      <w:bodyDiv w:val="1"/>
      <w:marLeft w:val="0"/>
      <w:marRight w:val="0"/>
      <w:marTop w:val="0"/>
      <w:marBottom w:val="0"/>
      <w:divBdr>
        <w:top w:val="none" w:sz="0" w:space="0" w:color="auto"/>
        <w:left w:val="none" w:sz="0" w:space="0" w:color="auto"/>
        <w:bottom w:val="none" w:sz="0" w:space="0" w:color="auto"/>
        <w:right w:val="none" w:sz="0" w:space="0" w:color="auto"/>
      </w:divBdr>
    </w:div>
    <w:div w:id="1820076945">
      <w:bodyDiv w:val="1"/>
      <w:marLeft w:val="0"/>
      <w:marRight w:val="0"/>
      <w:marTop w:val="0"/>
      <w:marBottom w:val="0"/>
      <w:divBdr>
        <w:top w:val="none" w:sz="0" w:space="0" w:color="auto"/>
        <w:left w:val="none" w:sz="0" w:space="0" w:color="auto"/>
        <w:bottom w:val="none" w:sz="0" w:space="0" w:color="auto"/>
        <w:right w:val="none" w:sz="0" w:space="0" w:color="auto"/>
      </w:divBdr>
    </w:div>
    <w:div w:id="2076901578">
      <w:bodyDiv w:val="1"/>
      <w:marLeft w:val="0"/>
      <w:marRight w:val="0"/>
      <w:marTop w:val="0"/>
      <w:marBottom w:val="0"/>
      <w:divBdr>
        <w:top w:val="none" w:sz="0" w:space="0" w:color="auto"/>
        <w:left w:val="none" w:sz="0" w:space="0" w:color="auto"/>
        <w:bottom w:val="none" w:sz="0" w:space="0" w:color="auto"/>
        <w:right w:val="none" w:sz="0" w:space="0" w:color="auto"/>
      </w:divBdr>
    </w:div>
    <w:div w:id="21070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zaltgroep.nl/privacy-en-cookie-state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8fabab-097c-49af-9d21-3ffb3edd2e81">
      <Terms xmlns="http://schemas.microsoft.com/office/infopath/2007/PartnerControls"/>
    </lcf76f155ced4ddcb4097134ff3c332f>
    <TaxCatchAll xmlns="8fb9366c-fae4-4a1c-a505-075120301a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1CFB4EEE06141AB775A02B6C9EE29" ma:contentTypeVersion="15" ma:contentTypeDescription="Een nieuw document maken." ma:contentTypeScope="" ma:versionID="e146c341c8bb50e10821802ddc65d1ad">
  <xsd:schema xmlns:xsd="http://www.w3.org/2001/XMLSchema" xmlns:xs="http://www.w3.org/2001/XMLSchema" xmlns:p="http://schemas.microsoft.com/office/2006/metadata/properties" xmlns:ns2="d08fabab-097c-49af-9d21-3ffb3edd2e81" xmlns:ns3="8fb9366c-fae4-4a1c-a505-075120301a0d" targetNamespace="http://schemas.microsoft.com/office/2006/metadata/properties" ma:root="true" ma:fieldsID="7f67f163dec7a730b201cae209e9dcd8" ns2:_="" ns3:_="">
    <xsd:import namespace="d08fabab-097c-49af-9d21-3ffb3edd2e81"/>
    <xsd:import namespace="8fb9366c-fae4-4a1c-a505-075120301a0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fabab-097c-49af-9d21-3ffb3edd2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cdd36d9-fe72-4504-a618-38d01a6118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b9366c-fae4-4a1c-a505-075120301a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918764-0bd7-47e3-8753-def08b0f63b0}" ma:internalName="TaxCatchAll" ma:showField="CatchAllData" ma:web="8fb9366c-fae4-4a1c-a505-075120301a0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39B2F-4C46-4E66-B8E7-DDBB8321564E}">
  <ds:schemaRefs>
    <ds:schemaRef ds:uri="http://schemas.microsoft.com/office/2006/metadata/properties"/>
    <ds:schemaRef ds:uri="http://schemas.microsoft.com/office/infopath/2007/PartnerControls"/>
    <ds:schemaRef ds:uri="d08fabab-097c-49af-9d21-3ffb3edd2e81"/>
    <ds:schemaRef ds:uri="8fb9366c-fae4-4a1c-a505-075120301a0d"/>
  </ds:schemaRefs>
</ds:datastoreItem>
</file>

<file path=customXml/itemProps2.xml><?xml version="1.0" encoding="utf-8"?>
<ds:datastoreItem xmlns:ds="http://schemas.openxmlformats.org/officeDocument/2006/customXml" ds:itemID="{BF78AD4D-88B3-4418-8FD9-056F2E92E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fabab-097c-49af-9d21-3ffb3edd2e81"/>
    <ds:schemaRef ds:uri="8fb9366c-fae4-4a1c-a505-075120301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4A8A0-D59D-4020-9FA1-DA3A85A82CDC}">
  <ds:schemaRefs>
    <ds:schemaRef ds:uri="http://schemas.microsoft.com/sharepoint/v3/contenttype/forms"/>
  </ds:schemaRefs>
</ds:datastoreItem>
</file>

<file path=customXml/itemProps4.xml><?xml version="1.0" encoding="utf-8"?>
<ds:datastoreItem xmlns:ds="http://schemas.openxmlformats.org/officeDocument/2006/customXml" ds:itemID="{39C245C8-1003-416A-A9AD-F3A5E7620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5989</Words>
  <Characters>32943</Characters>
  <Application>Microsoft Office Word</Application>
  <DocSecurity>0</DocSecurity>
  <Lines>274</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Roos</dc:creator>
  <cp:keywords/>
  <dc:description/>
  <cp:lastModifiedBy>Lucca Kamphuis</cp:lastModifiedBy>
  <cp:revision>2</cp:revision>
  <cp:lastPrinted>2024-05-24T15:04:00Z</cp:lastPrinted>
  <dcterms:created xsi:type="dcterms:W3CDTF">2025-04-10T08:39:00Z</dcterms:created>
  <dcterms:modified xsi:type="dcterms:W3CDTF">2025-04-10T08:39:00Z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0x0101002DB1CFB4EEE06141AB775A02B6C9EE29</vt:lpwstr>
  </property>
  <property fmtid="{D5CDD505-2E9C-101B-9397-08002B2CF9AE}" pid="3" name="MediaServiceImageTags">
    <vt:lpwstr/>
  </property>
</Properties>
</file>