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9693" w14:textId="6A75D08D" w:rsidR="00587CBA" w:rsidRPr="00971F60" w:rsidRDefault="00587CBA" w:rsidP="00587CBA">
      <w:pPr>
        <w:pStyle w:val="Kop1"/>
        <w:spacing w:before="1320" w:after="120"/>
        <w:rPr>
          <w:szCs w:val="50"/>
        </w:rPr>
      </w:pPr>
      <w:r w:rsidRPr="00971F60">
        <w:rPr>
          <w:szCs w:val="50"/>
        </w:rPr>
        <w:t xml:space="preserve">Aanmelding </w:t>
      </w:r>
      <w:r w:rsidR="00B80C5B">
        <w:rPr>
          <w:szCs w:val="50"/>
        </w:rPr>
        <w:t>Groepstraining op School</w:t>
      </w:r>
    </w:p>
    <w:p w14:paraId="6D1A604A" w14:textId="77777777" w:rsidR="00587CBA" w:rsidRDefault="00587CBA" w:rsidP="00587CBA">
      <w:pPr>
        <w:pStyle w:val="Subtitel"/>
      </w:pPr>
      <w:r>
        <w:t>Formulier bestemd voor ouder(s) en/of verzorger(s)</w:t>
      </w:r>
    </w:p>
    <w:p w14:paraId="27ECDD63" w14:textId="310EB23A" w:rsidR="00587CBA" w:rsidRDefault="00587CBA" w:rsidP="00587CBA">
      <w:pPr>
        <w:pStyle w:val="Kop2"/>
      </w:pPr>
      <w:r>
        <w:t>Voor een complete aanmelding hebben wij het volgende nodig:</w:t>
      </w:r>
    </w:p>
    <w:p w14:paraId="44F5E506" w14:textId="38C6067A" w:rsidR="00587CBA" w:rsidRDefault="00404E1D" w:rsidP="00587CBA">
      <w:pPr>
        <w:rPr>
          <w:szCs w:val="19"/>
        </w:rPr>
      </w:pPr>
      <w:sdt>
        <w:sdtPr>
          <w:rPr>
            <w:rFonts w:ascii="MS Gothic" w:eastAsia="MS Gothic" w:hAnsi="MS Gothic"/>
            <w:sz w:val="24"/>
          </w:rPr>
          <w:id w:val="29056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C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7CBA" w:rsidRPr="00993A12">
        <w:rPr>
          <w:szCs w:val="19"/>
        </w:rPr>
        <w:t xml:space="preserve"> Een volledig ingevuld en door </w:t>
      </w:r>
      <w:r w:rsidR="00587CBA" w:rsidRPr="00993A12">
        <w:rPr>
          <w:b/>
          <w:szCs w:val="19"/>
        </w:rPr>
        <w:t>beide ouders / verzorgers</w:t>
      </w:r>
      <w:r w:rsidR="00587CBA" w:rsidRPr="00993A12">
        <w:rPr>
          <w:szCs w:val="19"/>
        </w:rPr>
        <w:t xml:space="preserve"> ondertekend aanmeldformulier</w:t>
      </w:r>
      <w:r w:rsidR="00AD7B55">
        <w:rPr>
          <w:szCs w:val="19"/>
        </w:rPr>
        <w:t>;</w:t>
      </w:r>
    </w:p>
    <w:p w14:paraId="285FEAA7" w14:textId="7B21A161" w:rsidR="00587CBA" w:rsidRPr="00993A12" w:rsidRDefault="00404E1D" w:rsidP="00587CBA">
      <w:pPr>
        <w:rPr>
          <w:szCs w:val="19"/>
        </w:rPr>
      </w:pPr>
      <w:sdt>
        <w:sdtPr>
          <w:rPr>
            <w:rFonts w:ascii="MS Gothic" w:eastAsia="MS Gothic" w:hAnsi="MS Gothic"/>
            <w:sz w:val="24"/>
          </w:rPr>
          <w:id w:val="175532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CBA" w:rsidRPr="00993A1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7CBA" w:rsidRPr="00993A12">
        <w:rPr>
          <w:szCs w:val="19"/>
        </w:rPr>
        <w:t xml:space="preserve"> Een volledig ingevuld en door school ondertekend intakeformulier</w:t>
      </w:r>
      <w:r w:rsidR="00AD7B55">
        <w:rPr>
          <w:szCs w:val="19"/>
        </w:rPr>
        <w:t>;</w:t>
      </w:r>
    </w:p>
    <w:p w14:paraId="252BD10A" w14:textId="4D9C537D" w:rsidR="00587CBA" w:rsidRPr="00D461AF" w:rsidRDefault="001179DD" w:rsidP="00587CBA">
      <w:pPr>
        <w:rPr>
          <w:szCs w:val="19"/>
        </w:rPr>
      </w:pPr>
      <w:r>
        <w:rPr>
          <w:szCs w:val="19"/>
        </w:rPr>
        <w:br/>
      </w:r>
      <w:r w:rsidR="00587CBA" w:rsidRPr="001D16D3">
        <w:rPr>
          <w:szCs w:val="19"/>
        </w:rPr>
        <w:t xml:space="preserve">Bovenstaande documenten kunnen </w:t>
      </w:r>
      <w:r w:rsidR="00587CBA">
        <w:rPr>
          <w:szCs w:val="19"/>
        </w:rPr>
        <w:t xml:space="preserve">per mail </w:t>
      </w:r>
      <w:r w:rsidR="00587CBA" w:rsidRPr="001D16D3">
        <w:rPr>
          <w:szCs w:val="19"/>
        </w:rPr>
        <w:t>opgestuurd worden</w:t>
      </w:r>
      <w:r w:rsidR="00D461AF">
        <w:rPr>
          <w:szCs w:val="19"/>
        </w:rPr>
        <w:t xml:space="preserve"> naar:</w:t>
      </w:r>
      <w:r w:rsidR="00ED26E8">
        <w:rPr>
          <w:bCs/>
          <w:szCs w:val="19"/>
        </w:rPr>
        <w:br/>
      </w:r>
      <w:r w:rsidR="00EA215C" w:rsidRPr="00EA215C">
        <w:rPr>
          <w:bCs/>
          <w:szCs w:val="19"/>
        </w:rPr>
        <w:t xml:space="preserve">Voor regio Zeeland: </w:t>
      </w:r>
      <w:hyperlink r:id="rId11" w:history="1">
        <w:r w:rsidR="00EA215C" w:rsidRPr="00B67F2A">
          <w:rPr>
            <w:rStyle w:val="Hyperlink"/>
            <w:b/>
            <w:szCs w:val="19"/>
          </w:rPr>
          <w:t>zio-zeeland@bazaltgroep.nl</w:t>
        </w:r>
      </w:hyperlink>
      <w:r w:rsidR="00D461AF">
        <w:rPr>
          <w:b/>
          <w:szCs w:val="19"/>
        </w:rPr>
        <w:br/>
      </w:r>
      <w:r w:rsidR="00EA215C">
        <w:t xml:space="preserve">Voor regio Haaglanden: </w:t>
      </w:r>
      <w:hyperlink r:id="rId12" w:history="1">
        <w:r w:rsidR="007A4CEF" w:rsidRPr="00B67F2A">
          <w:rPr>
            <w:rStyle w:val="Hyperlink"/>
            <w:b/>
            <w:szCs w:val="19"/>
          </w:rPr>
          <w:t>zio-haaglanden@bazaltgroep.nl</w:t>
        </w:r>
      </w:hyperlink>
      <w:r w:rsidR="00731788">
        <w:rPr>
          <w:b/>
          <w:szCs w:val="19"/>
        </w:rPr>
        <w:t xml:space="preserve"> </w:t>
      </w:r>
    </w:p>
    <w:p w14:paraId="1CFF419B" w14:textId="7FE5BC98" w:rsidR="00587CBA" w:rsidRDefault="00587CBA" w:rsidP="00587CBA">
      <w:pPr>
        <w:pStyle w:val="Kop2"/>
      </w:pPr>
      <w:r>
        <w:t>Ik wil mijn kind aanmelden voor:</w:t>
      </w:r>
    </w:p>
    <w:p w14:paraId="07848A0A" w14:textId="77777777" w:rsidR="00587CBA" w:rsidRDefault="00404E1D" w:rsidP="00587CBA">
      <w:pPr>
        <w:spacing w:line="276" w:lineRule="auto"/>
      </w:pPr>
      <w:sdt>
        <w:sdtPr>
          <w:rPr>
            <w:sz w:val="24"/>
          </w:rPr>
          <w:id w:val="117761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C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7CBA">
        <w:rPr>
          <w:sz w:val="24"/>
        </w:rPr>
        <w:t xml:space="preserve"> </w:t>
      </w:r>
      <w:r w:rsidR="00587CBA">
        <w:t xml:space="preserve">Groepstraining Spelend op Pad (groep 3 t/m 8) </w:t>
      </w:r>
    </w:p>
    <w:p w14:paraId="02B053FD" w14:textId="77777777" w:rsidR="00587CBA" w:rsidRDefault="00404E1D" w:rsidP="00587CBA">
      <w:pPr>
        <w:spacing w:line="276" w:lineRule="auto"/>
      </w:pPr>
      <w:sdt>
        <w:sdtPr>
          <w:rPr>
            <w:sz w:val="24"/>
          </w:rPr>
          <w:id w:val="42561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C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7CBA">
        <w:t xml:space="preserve"> Groepstraining Sterk in Uitvoering (groep 5 t/m 8)</w:t>
      </w:r>
    </w:p>
    <w:p w14:paraId="4192C6C9" w14:textId="77777777" w:rsidR="00587CBA" w:rsidRDefault="00404E1D" w:rsidP="00587CBA">
      <w:pPr>
        <w:spacing w:line="276" w:lineRule="auto"/>
      </w:pPr>
      <w:sdt>
        <w:sdtPr>
          <w:rPr>
            <w:sz w:val="24"/>
          </w:rPr>
          <w:id w:val="119665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C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7CBA">
        <w:t xml:space="preserve"> Groepstraining Omgaan met Faalangst (groep 6 t/m 8) </w:t>
      </w:r>
    </w:p>
    <w:p w14:paraId="36E0D780" w14:textId="77777777" w:rsidR="00587CBA" w:rsidRDefault="00404E1D" w:rsidP="00587CBA">
      <w:pPr>
        <w:spacing w:line="276" w:lineRule="auto"/>
      </w:pPr>
      <w:sdt>
        <w:sdtPr>
          <w:rPr>
            <w:sz w:val="24"/>
          </w:rPr>
          <w:id w:val="105566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C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7CBA">
        <w:t xml:space="preserve"> Groepstraining Plezier op School (aanstaande brugklassers)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587CBA" w14:paraId="4E9660C3" w14:textId="77777777" w:rsidTr="00163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6AB8291B" w14:textId="77777777" w:rsidR="00587CBA" w:rsidRPr="0047757A" w:rsidRDefault="00404E1D" w:rsidP="0016322D">
            <w:sdt>
              <w:sdtPr>
                <w:rPr>
                  <w:sz w:val="24"/>
                </w:rPr>
                <w:id w:val="21046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t xml:space="preserve"> Anders, namelijk: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60DE852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</w:tbl>
    <w:p w14:paraId="7A0B03E9" w14:textId="77777777" w:rsidR="00587CBA" w:rsidRDefault="00587CBA" w:rsidP="00587CBA">
      <w:pPr>
        <w:pStyle w:val="Kop2"/>
      </w:pPr>
      <w:r>
        <w:t>Gegevens kind</w:t>
      </w:r>
      <w:r w:rsidRPr="00E879C0">
        <w:t xml:space="preserve">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587CBA" w14:paraId="69F5F7A2" w14:textId="77777777" w:rsidTr="00163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3A1F124" w14:textId="77777777" w:rsidR="00587CBA" w:rsidRPr="0047757A" w:rsidRDefault="00587CBA" w:rsidP="0016322D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6ACB058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4D1CBEC3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C29EFA0" w14:textId="1AFA4A46" w:rsidR="00587CBA" w:rsidRDefault="00587CBA" w:rsidP="0016322D">
            <w:r>
              <w:t>Voornaam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FDA8493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15CB0CF8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00EDF59F" w14:textId="77777777" w:rsidR="00587CBA" w:rsidRPr="0047757A" w:rsidRDefault="00587CBA" w:rsidP="0016322D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3F47F79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587CBA" w14:paraId="3C7AEE99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9BD3407" w14:textId="28B1F0A1" w:rsidR="00587CBA" w:rsidRPr="0047757A" w:rsidRDefault="00587CBA" w:rsidP="0016322D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A81B148" w14:textId="77777777" w:rsidR="00587CBA" w:rsidRPr="0047757A" w:rsidRDefault="00404E1D" w:rsidP="0016322D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Jongen</w:t>
            </w:r>
            <w:r w:rsidR="00587CBA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Meisje</w:t>
            </w:r>
          </w:p>
        </w:tc>
      </w:tr>
      <w:tr w:rsidR="00587CBA" w14:paraId="7D86BC34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AEEBC13" w14:textId="2C7EEC15" w:rsidR="00587CBA" w:rsidRPr="0047757A" w:rsidRDefault="00F4219B" w:rsidP="0016322D">
            <w:r>
              <w:t>Woonplaats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3B1F813" w14:textId="77777777" w:rsidR="00587CBA" w:rsidRPr="0047757A" w:rsidRDefault="00587CBA" w:rsidP="0016322D">
            <w:pPr>
              <w:rPr>
                <w:bCs/>
              </w:rPr>
            </w:pPr>
          </w:p>
        </w:tc>
      </w:tr>
    </w:tbl>
    <w:p w14:paraId="3DAE7B0E" w14:textId="691DD03F" w:rsidR="00587CBA" w:rsidRPr="00CD4D8D" w:rsidRDefault="00587CBA" w:rsidP="00587CBA">
      <w:pPr>
        <w:rPr>
          <w:i/>
          <w:iCs/>
        </w:rPr>
      </w:pPr>
      <w:bookmarkStart w:id="0" w:name="_Hlk69219501"/>
      <w:r w:rsidRPr="00CD4D8D">
        <w:rPr>
          <w:i/>
          <w:iCs/>
        </w:rPr>
        <w:t xml:space="preserve">Als u het formulier digitaal invult dan kunt u in </w:t>
      </w:r>
      <w:r w:rsidR="00AD7B55">
        <w:rPr>
          <w:i/>
          <w:iCs/>
        </w:rPr>
        <w:t>de hokjes</w:t>
      </w:r>
      <w:r w:rsidRPr="00CD4D8D">
        <w:rPr>
          <w:i/>
          <w:iCs/>
        </w:rPr>
        <w:t xml:space="preserve"> klikken om een kruisje te zetten.</w:t>
      </w:r>
    </w:p>
    <w:bookmarkEnd w:id="0"/>
    <w:p w14:paraId="69B396D5" w14:textId="77777777" w:rsidR="00587CBA" w:rsidRPr="002D11F8" w:rsidRDefault="00587CBA" w:rsidP="00587CBA">
      <w:pPr>
        <w:pStyle w:val="Kop2"/>
        <w:rPr>
          <w:i/>
          <w:iCs/>
          <w:sz w:val="19"/>
          <w:szCs w:val="19"/>
        </w:rPr>
      </w:pPr>
      <w:r>
        <w:t xml:space="preserve">Gegevens ouder / verzorger / voogd 1 </w:t>
      </w:r>
      <w:r w:rsidRPr="002D11F8">
        <w:rPr>
          <w:b w:val="0"/>
          <w:i/>
          <w:iCs/>
          <w:color w:val="auto"/>
          <w:sz w:val="19"/>
          <w:szCs w:val="19"/>
        </w:rPr>
        <w:t>(eerste contactpersoon)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587CBA" w14:paraId="67692F38" w14:textId="77777777" w:rsidTr="00163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9AE65E9" w14:textId="434BB2E2" w:rsidR="00587CBA" w:rsidRPr="0047757A" w:rsidRDefault="00C53742" w:rsidP="0016322D">
            <w:r>
              <w:t>Voor- en 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2887124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63D5E71C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B14A03A" w14:textId="77777777" w:rsidR="00587CBA" w:rsidRPr="0047757A" w:rsidRDefault="00587CBA" w:rsidP="0016322D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153B865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587CBA" w14:paraId="156A548C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0101702" w14:textId="77777777" w:rsidR="00587CBA" w:rsidRDefault="00587CBA" w:rsidP="0016322D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44F688B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587CBA" w14:paraId="2F256FD5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B3A2D3E" w14:textId="77777777" w:rsidR="00587CBA" w:rsidRDefault="00587CBA" w:rsidP="0016322D">
            <w:r>
              <w:t>Ouderlijk gezag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1E667B5" w14:textId="77777777" w:rsidR="00587CBA" w:rsidRPr="0047757A" w:rsidRDefault="00404E1D" w:rsidP="0016322D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15969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Ja</w:t>
            </w:r>
            <w:r w:rsidR="00587CBA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357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Nee</w:t>
            </w:r>
          </w:p>
        </w:tc>
      </w:tr>
      <w:tr w:rsidR="00587CBA" w14:paraId="1ECC47E1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5C50687E" w14:textId="77777777" w:rsidR="00587CBA" w:rsidRDefault="00587CBA" w:rsidP="0016322D">
            <w:r>
              <w:t>Is er sprake van eenoudergezag?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3C59AB2" w14:textId="77777777" w:rsidR="00587CBA" w:rsidRDefault="00404E1D" w:rsidP="0016322D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106648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Ja</w:t>
            </w:r>
            <w:r w:rsidR="00587CBA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217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Nee</w:t>
            </w:r>
          </w:p>
        </w:tc>
      </w:tr>
    </w:tbl>
    <w:p w14:paraId="1DEE3278" w14:textId="77777777" w:rsidR="00587CBA" w:rsidRDefault="00587CBA" w:rsidP="00587CBA">
      <w:pPr>
        <w:pStyle w:val="Kop2"/>
      </w:pPr>
      <w:r>
        <w:lastRenderedPageBreak/>
        <w:t>Gegevens ouder / verzorger / voogd 2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587CBA" w14:paraId="249C988A" w14:textId="77777777" w:rsidTr="00163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5612F41E" w14:textId="59F42794" w:rsidR="00587CBA" w:rsidRPr="0047757A" w:rsidRDefault="00C53742" w:rsidP="0016322D">
            <w:r>
              <w:t>Voor- en a</w:t>
            </w:r>
            <w:r w:rsidR="00587CBA">
              <w:t>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02C0A87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774E85C2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2A5D2C4" w14:textId="77777777" w:rsidR="00587CBA" w:rsidRPr="0047757A" w:rsidRDefault="00587CBA" w:rsidP="0016322D">
            <w:r>
              <w:t>Telefoonnummer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E93631F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587CBA" w14:paraId="37B8345C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A6E5A17" w14:textId="77777777" w:rsidR="00587CBA" w:rsidRDefault="00587CBA" w:rsidP="0016322D">
            <w:r>
              <w:t>E-mailadres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682EC84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587CBA" w14:paraId="28856870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30BD6DF0" w14:textId="77777777" w:rsidR="00587CBA" w:rsidRDefault="00587CBA" w:rsidP="0016322D">
            <w:r>
              <w:t>Ouderlijk gezag</w:t>
            </w:r>
          </w:p>
        </w:tc>
        <w:bookmarkStart w:id="1" w:name="_Hlk10467060"/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E2F52B9" w14:textId="77777777" w:rsidR="00587CBA" w:rsidRPr="0047757A" w:rsidRDefault="00404E1D" w:rsidP="0016322D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10214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</w:t>
            </w:r>
            <w:bookmarkEnd w:id="1"/>
            <w:r w:rsidR="00587CBA">
              <w:rPr>
                <w:bCs/>
              </w:rPr>
              <w:t>Ja</w:t>
            </w:r>
            <w:r w:rsidR="00587CBA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3814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Nee</w:t>
            </w:r>
          </w:p>
        </w:tc>
      </w:tr>
    </w:tbl>
    <w:p w14:paraId="21045373" w14:textId="77777777" w:rsidR="00587CBA" w:rsidRDefault="00587CBA" w:rsidP="00587CBA">
      <w:pPr>
        <w:pStyle w:val="Kop2"/>
      </w:pPr>
      <w:r>
        <w:t>Gegevens school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587CBA" w14:paraId="17F149CA" w14:textId="77777777" w:rsidTr="00163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3E02368C" w14:textId="77777777" w:rsidR="00587CBA" w:rsidRPr="0047757A" w:rsidRDefault="00587CBA" w:rsidP="0016322D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5F3758B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52FAEFDB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EA87A44" w14:textId="77777777" w:rsidR="00587CBA" w:rsidRDefault="00587CBA" w:rsidP="0016322D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06738CD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50217E3E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FD08729" w14:textId="77777777" w:rsidR="00587CBA" w:rsidRPr="0047757A" w:rsidRDefault="00587CBA" w:rsidP="0016322D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DDE3198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587CBA" w14:paraId="25D72F95" w14:textId="77777777" w:rsidTr="0016322D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FF4EB43" w14:textId="77777777" w:rsidR="00587CBA" w:rsidRDefault="00587CBA" w:rsidP="0016322D">
            <w:r>
              <w:t>Mijn kind zit in groep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1F241E7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</w:tbl>
    <w:p w14:paraId="23CEEB50" w14:textId="77777777" w:rsidR="00587CBA" w:rsidRDefault="00587CBA" w:rsidP="00587CBA"/>
    <w:p w14:paraId="54261CBA" w14:textId="77777777" w:rsidR="00587CBA" w:rsidRDefault="00587CBA" w:rsidP="00587CBA">
      <w:pPr>
        <w:pStyle w:val="Kop2"/>
      </w:pPr>
      <w:r>
        <w:t>Reden van aanmelding</w:t>
      </w:r>
    </w:p>
    <w:p w14:paraId="5528DC0B" w14:textId="77777777" w:rsidR="00587CBA" w:rsidRDefault="00587CBA" w:rsidP="00587CBA">
      <w:pPr>
        <w:rPr>
          <w:i/>
          <w:iCs/>
        </w:rPr>
      </w:pPr>
      <w:r>
        <w:rPr>
          <w:i/>
          <w:iCs/>
        </w:rPr>
        <w:t>Waaruit bestaan de problemen en zorgen bij uw kind? Denk aan concrete voorbeelden en situaties.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:rsidRPr="00DB3086" w14:paraId="42447CFC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hideMark/>
          </w:tcPr>
          <w:p w14:paraId="1B8E6EFC" w14:textId="77777777" w:rsidR="00587CBA" w:rsidRPr="00DB3086" w:rsidRDefault="00587CBA" w:rsidP="0016322D">
            <w:pPr>
              <w:rPr>
                <w:rFonts w:cstheme="minorHAnsi"/>
                <w:szCs w:val="19"/>
              </w:rPr>
            </w:pPr>
            <w:r w:rsidRPr="00DB3086">
              <w:rPr>
                <w:rFonts w:cstheme="minorHAnsi"/>
                <w:szCs w:val="19"/>
              </w:rPr>
              <w:t>Problemen en zorgen volgens ouder(s)/verzorger(s):</w:t>
            </w:r>
          </w:p>
        </w:tc>
      </w:tr>
      <w:tr w:rsidR="00587CBA" w:rsidRPr="00DB3086" w14:paraId="181BAF4C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hideMark/>
          </w:tcPr>
          <w:p w14:paraId="587B954E" w14:textId="77777777" w:rsidR="00587CBA" w:rsidRPr="00DB3086" w:rsidRDefault="00587CBA" w:rsidP="0016322D">
            <w:pPr>
              <w:rPr>
                <w:rFonts w:cstheme="minorHAnsi"/>
                <w:szCs w:val="19"/>
              </w:rPr>
            </w:pPr>
            <w:r w:rsidRPr="00DB3086">
              <w:rPr>
                <w:rFonts w:cstheme="minorHAnsi"/>
                <w:szCs w:val="19"/>
              </w:rPr>
              <w:t>Problemen en zorgen volgens uw kind (indien mogelijk):</w:t>
            </w:r>
          </w:p>
        </w:tc>
      </w:tr>
      <w:tr w:rsidR="00587CBA" w:rsidRPr="00DB3086" w14:paraId="53EEF6A1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7920C7E7" w14:textId="77777777" w:rsidR="00587CBA" w:rsidRPr="00DB3086" w:rsidRDefault="00587CBA" w:rsidP="0016322D">
            <w:pPr>
              <w:spacing w:line="280" w:lineRule="atLeast"/>
              <w:rPr>
                <w:rFonts w:cstheme="minorHAnsi"/>
                <w:szCs w:val="19"/>
              </w:rPr>
            </w:pPr>
            <w:r w:rsidRPr="00DB3086">
              <w:rPr>
                <w:rFonts w:cstheme="minorHAnsi"/>
                <w:szCs w:val="19"/>
              </w:rPr>
              <w:t>Sinds wanneer zijn deze problemen en zorgen aanwezig?</w:t>
            </w:r>
          </w:p>
          <w:p w14:paraId="79A1EC30" w14:textId="77777777" w:rsidR="00587CBA" w:rsidRPr="00DB3086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11786ECF" w14:textId="77777777" w:rsidR="00587CBA" w:rsidRDefault="00587CBA" w:rsidP="00587CBA">
      <w:pPr>
        <w:pStyle w:val="Kop2"/>
      </w:pPr>
      <w:r>
        <w:t>Wat zijn de talenten en kwaliteiten van uw kind?</w:t>
      </w:r>
    </w:p>
    <w:p w14:paraId="543FB964" w14:textId="77777777" w:rsidR="00587CBA" w:rsidRDefault="00587CBA" w:rsidP="00587CBA">
      <w:pPr>
        <w:rPr>
          <w:i/>
          <w:iCs/>
        </w:rPr>
      </w:pPr>
      <w:r>
        <w:rPr>
          <w:i/>
          <w:iCs/>
        </w:rPr>
        <w:t>Denk aan concrete voorbeelden en situaties.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:rsidRPr="00DB3086" w14:paraId="4D329212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hideMark/>
          </w:tcPr>
          <w:p w14:paraId="2BB80207" w14:textId="77777777" w:rsidR="00587CBA" w:rsidRPr="00DB3086" w:rsidRDefault="00587CBA" w:rsidP="0016322D">
            <w:pPr>
              <w:rPr>
                <w:rFonts w:cstheme="minorHAnsi"/>
                <w:szCs w:val="19"/>
              </w:rPr>
            </w:pPr>
            <w:r w:rsidRPr="00DB3086">
              <w:rPr>
                <w:rFonts w:cstheme="minorHAnsi"/>
                <w:szCs w:val="19"/>
              </w:rPr>
              <w:t>Positieve talenten en kwaliteiten volgens ouder(s)/verzorger(s):</w:t>
            </w:r>
          </w:p>
        </w:tc>
      </w:tr>
      <w:tr w:rsidR="00587CBA" w:rsidRPr="00DB3086" w14:paraId="1F91D2B4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hideMark/>
          </w:tcPr>
          <w:p w14:paraId="281A99FA" w14:textId="77777777" w:rsidR="00587CBA" w:rsidRPr="00DB3086" w:rsidRDefault="00587CBA" w:rsidP="0016322D">
            <w:pPr>
              <w:rPr>
                <w:rFonts w:cstheme="minorHAnsi"/>
                <w:szCs w:val="19"/>
              </w:rPr>
            </w:pPr>
            <w:r w:rsidRPr="00DB3086">
              <w:rPr>
                <w:rFonts w:cstheme="minorHAnsi"/>
                <w:szCs w:val="19"/>
              </w:rPr>
              <w:t>Positieve talenten en kwaliteiten volgens uw kind (indien mogelijk):</w:t>
            </w:r>
          </w:p>
        </w:tc>
      </w:tr>
    </w:tbl>
    <w:p w14:paraId="384D16C9" w14:textId="77777777" w:rsidR="00587CBA" w:rsidRDefault="00587CBA" w:rsidP="00587CBA">
      <w:pPr>
        <w:pStyle w:val="Kop2"/>
      </w:pPr>
      <w:r>
        <w:lastRenderedPageBreak/>
        <w:t xml:space="preserve">Relevante informatie uit de voorgeschiedenis van uw kind. </w:t>
      </w:r>
    </w:p>
    <w:p w14:paraId="006FFD3B" w14:textId="77777777" w:rsidR="00587CBA" w:rsidRDefault="00587CBA" w:rsidP="00587CBA">
      <w:pPr>
        <w:rPr>
          <w:i/>
          <w:iCs/>
        </w:rPr>
      </w:pPr>
      <w:r>
        <w:rPr>
          <w:i/>
          <w:iCs/>
        </w:rPr>
        <w:t>Denk aan belangrijke levensgebeurtenissen.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14:paraId="6E82F450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63527C99" w14:textId="77777777" w:rsidR="00587CBA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30E39A99" w14:textId="77777777" w:rsidR="00587CBA" w:rsidRDefault="00587CBA" w:rsidP="00587CBA">
      <w:pPr>
        <w:pStyle w:val="Kop2"/>
      </w:pPr>
      <w:r>
        <w:t>Welke mogelijke verklaringen ziet u voor de eerder genoemde problemen van uw kind?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14:paraId="15E44EBD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26AEAB09" w14:textId="77777777" w:rsidR="00587CBA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72AD73A9" w14:textId="77777777" w:rsidR="00587CBA" w:rsidRDefault="00587CBA" w:rsidP="00587CBA"/>
    <w:p w14:paraId="7F16DD20" w14:textId="77777777" w:rsidR="00587CBA" w:rsidRDefault="00587CBA" w:rsidP="00587CBA">
      <w:pPr>
        <w:pStyle w:val="Kop2"/>
      </w:pPr>
      <w:r>
        <w:t>Genomen maatregelen (of interventies) tot nu toe</w:t>
      </w:r>
    </w:p>
    <w:p w14:paraId="2B2E225A" w14:textId="77777777" w:rsidR="00587CBA" w:rsidRDefault="00587CBA" w:rsidP="00587CBA">
      <w:pPr>
        <w:rPr>
          <w:i/>
          <w:iCs/>
        </w:rPr>
      </w:pPr>
      <w:r>
        <w:rPr>
          <w:i/>
          <w:iCs/>
        </w:rPr>
        <w:t>Wat werkte goed en hoe kwam dat?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14:paraId="31368487" w14:textId="77777777" w:rsidTr="0058479F">
        <w:trPr>
          <w:trHeight w:val="1326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hideMark/>
          </w:tcPr>
          <w:p w14:paraId="23E8B362" w14:textId="5F8308A3" w:rsidR="00587CBA" w:rsidRDefault="00587CBA" w:rsidP="0016322D">
            <w:pPr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t xml:space="preserve">Genomen maatregelen en effecten </w:t>
            </w:r>
          </w:p>
        </w:tc>
      </w:tr>
    </w:tbl>
    <w:p w14:paraId="7CDA9253" w14:textId="77777777" w:rsidR="00587CBA" w:rsidRDefault="00587CBA" w:rsidP="00587CBA">
      <w:pPr>
        <w:pStyle w:val="Kop2"/>
      </w:pPr>
      <w:r>
        <w:t xml:space="preserve">Wat zou u willen dat uw kind aan het eind van de behandeling geleerd heeft? Hoe is dat bij hem/haar te zien? </w:t>
      </w:r>
    </w:p>
    <w:p w14:paraId="682C7568" w14:textId="77777777" w:rsidR="00587CBA" w:rsidRPr="00E46664" w:rsidRDefault="00587CBA" w:rsidP="00587CBA">
      <w:pPr>
        <w:rPr>
          <w:i/>
          <w:iCs/>
        </w:rPr>
      </w:pPr>
      <w:r w:rsidRPr="00E46664">
        <w:rPr>
          <w:i/>
          <w:iCs/>
        </w:rPr>
        <w:t>Nadere toelichting mag ook tijdens het intake gesprek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14:paraId="19D6606A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0CA10F58" w14:textId="77777777" w:rsidR="00587CBA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1DE8A3D9" w14:textId="77777777" w:rsidR="00587CBA" w:rsidRDefault="00587CBA" w:rsidP="00587CBA">
      <w:pPr>
        <w:pStyle w:val="Kop2"/>
      </w:pPr>
      <w:r>
        <w:t>Overige opmerkingen en/of vragen.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14:paraId="0AFFEDED" w14:textId="77777777" w:rsidTr="0016322D">
        <w:trPr>
          <w:trHeight w:val="1191"/>
        </w:trPr>
        <w:tc>
          <w:tcPr>
            <w:tcW w:w="8494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00E2771B" w14:textId="77777777" w:rsidR="00587CBA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02441537" w14:textId="77777777" w:rsidR="003C1ADE" w:rsidRDefault="003C1ADE" w:rsidP="00587CBA">
      <w:pPr>
        <w:pStyle w:val="Kop2"/>
      </w:pPr>
    </w:p>
    <w:p w14:paraId="44D9D424" w14:textId="77777777" w:rsidR="003C1ADE" w:rsidRDefault="003C1ADE">
      <w:pPr>
        <w:spacing w:line="240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</w:pPr>
      <w:r>
        <w:br w:type="page"/>
      </w:r>
    </w:p>
    <w:p w14:paraId="0370BA12" w14:textId="77777777" w:rsidR="00AC2375" w:rsidRDefault="00AC2375" w:rsidP="00AC2375">
      <w:pPr>
        <w:pStyle w:val="Kop2"/>
      </w:pPr>
      <w:r>
        <w:lastRenderedPageBreak/>
        <w:t>Ondertekening voor aanmelding</w:t>
      </w:r>
    </w:p>
    <w:p w14:paraId="502F299A" w14:textId="7D3955A4" w:rsidR="00587CBA" w:rsidRDefault="00587CBA" w:rsidP="00587CBA">
      <w:r>
        <w:t xml:space="preserve">Door ondertekening geeft u Bazalt Groep toestemming voor het uitvoeren van een </w:t>
      </w:r>
      <w:r w:rsidR="003C1ADE">
        <w:t>training</w:t>
      </w:r>
      <w:r>
        <w:t xml:space="preserve"> voor uw kind. </w:t>
      </w:r>
      <w:r w:rsidR="002F20BF">
        <w:t xml:space="preserve">Een medewerker van </w:t>
      </w:r>
      <w:r>
        <w:t xml:space="preserve">Bazalt Groep zal de </w:t>
      </w:r>
      <w:r w:rsidR="003C1ADE">
        <w:t>training</w:t>
      </w:r>
      <w:r>
        <w:t xml:space="preserve"> bij uw kind uitvoeren.</w:t>
      </w:r>
      <w:r w:rsidR="00F24696">
        <w:t xml:space="preserve"> </w:t>
      </w:r>
    </w:p>
    <w:p w14:paraId="2C5FE0ED" w14:textId="77777777" w:rsidR="00C77843" w:rsidRDefault="00C77843" w:rsidP="00587CBA"/>
    <w:p w14:paraId="3830B1A1" w14:textId="72A1E626" w:rsidR="00587CBA" w:rsidRDefault="00C77843" w:rsidP="002D4846">
      <w:pPr>
        <w:pStyle w:val="Kop2"/>
      </w:pPr>
      <w:r>
        <w:t>O</w:t>
      </w:r>
      <w:r w:rsidR="00587CBA">
        <w:t xml:space="preserve">ndergetekende </w:t>
      </w:r>
      <w:r>
        <w:t xml:space="preserve">geeft </w:t>
      </w:r>
      <w:r w:rsidR="00587CBA">
        <w:t>toestemming (kruis aan)</w:t>
      </w:r>
    </w:p>
    <w:p w14:paraId="32AED42F" w14:textId="77497B5D" w:rsidR="002D1C6C" w:rsidRDefault="00C77843" w:rsidP="002D1C6C">
      <w:pPr>
        <w:ind w:left="390" w:hanging="390"/>
        <w:rPr>
          <w:rFonts w:cstheme="minorHAnsi"/>
          <w:szCs w:val="19"/>
        </w:rPr>
      </w:pPr>
      <w:r>
        <w:rPr>
          <w:rFonts w:ascii="MS Gothic" w:eastAsia="MS Gothic" w:hAnsi="MS Gothic" w:hint="eastAsia"/>
          <w:sz w:val="24"/>
        </w:rPr>
        <w:t>☐</w:t>
      </w:r>
      <w:r w:rsidR="002D1C6C" w:rsidRPr="002D1C6C">
        <w:t xml:space="preserve"> </w:t>
      </w:r>
      <w:r w:rsidR="002D1C6C" w:rsidRPr="000C6393">
        <w:rPr>
          <w:rFonts w:cstheme="minorHAnsi"/>
          <w:szCs w:val="19"/>
        </w:rPr>
        <w:t>Voor het gebruik van uw e-mailadres</w:t>
      </w:r>
      <w:r w:rsidR="002D1C6C">
        <w:rPr>
          <w:rFonts w:cstheme="minorHAnsi"/>
          <w:szCs w:val="19"/>
        </w:rPr>
        <w:t>(sen)</w:t>
      </w:r>
      <w:r w:rsidR="002D1C6C" w:rsidRPr="000C6393">
        <w:rPr>
          <w:rFonts w:cstheme="minorHAnsi"/>
          <w:szCs w:val="19"/>
        </w:rPr>
        <w:t xml:space="preserve"> voor contact over </w:t>
      </w:r>
      <w:r w:rsidR="002D1C6C">
        <w:rPr>
          <w:rFonts w:cstheme="minorHAnsi"/>
          <w:szCs w:val="19"/>
        </w:rPr>
        <w:t xml:space="preserve">de </w:t>
      </w:r>
      <w:r w:rsidR="002D1C6C" w:rsidRPr="000C6393">
        <w:rPr>
          <w:rFonts w:cstheme="minorHAnsi"/>
          <w:szCs w:val="19"/>
        </w:rPr>
        <w:t>aanmelding van uw kind.</w:t>
      </w:r>
    </w:p>
    <w:p w14:paraId="4E0F5A9F" w14:textId="0AD6376D" w:rsidR="00C77843" w:rsidRDefault="002D1C6C" w:rsidP="00C77843">
      <w:pPr>
        <w:ind w:left="390" w:hanging="390"/>
        <w:rPr>
          <w:rFonts w:cstheme="minorHAnsi"/>
          <w:szCs w:val="19"/>
        </w:rPr>
      </w:pPr>
      <w:sdt>
        <w:sdtPr>
          <w:rPr>
            <w:sz w:val="24"/>
          </w:rPr>
          <w:id w:val="-165590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C6393">
        <w:rPr>
          <w:rFonts w:cstheme="minorHAnsi"/>
          <w:szCs w:val="19"/>
        </w:rPr>
        <w:t xml:space="preserve"> </w:t>
      </w:r>
      <w:r w:rsidR="00C77843" w:rsidRPr="000C6393">
        <w:rPr>
          <w:rFonts w:cstheme="minorHAnsi"/>
          <w:szCs w:val="19"/>
        </w:rPr>
        <w:t>Voor het gebruik van uw e-mailadres</w:t>
      </w:r>
      <w:r>
        <w:rPr>
          <w:rFonts w:cstheme="minorHAnsi"/>
          <w:szCs w:val="19"/>
        </w:rPr>
        <w:t>(sen)</w:t>
      </w:r>
      <w:r w:rsidR="00C77843" w:rsidRPr="000C6393">
        <w:rPr>
          <w:rFonts w:cstheme="minorHAnsi"/>
          <w:szCs w:val="19"/>
        </w:rPr>
        <w:t xml:space="preserve"> </w:t>
      </w:r>
      <w:r w:rsidR="00AC2375">
        <w:rPr>
          <w:rFonts w:cstheme="minorHAnsi"/>
          <w:szCs w:val="19"/>
        </w:rPr>
        <w:t xml:space="preserve">in het </w:t>
      </w:r>
      <w:r w:rsidR="00C77843" w:rsidRPr="000C6393">
        <w:rPr>
          <w:rFonts w:cstheme="minorHAnsi"/>
          <w:szCs w:val="19"/>
        </w:rPr>
        <w:t xml:space="preserve">contact </w:t>
      </w:r>
      <w:r w:rsidR="00E053F6">
        <w:rPr>
          <w:rFonts w:cstheme="minorHAnsi"/>
          <w:szCs w:val="19"/>
        </w:rPr>
        <w:t xml:space="preserve">met de school </w:t>
      </w:r>
      <w:r w:rsidR="00AC2375">
        <w:rPr>
          <w:rFonts w:cstheme="minorHAnsi"/>
          <w:szCs w:val="19"/>
        </w:rPr>
        <w:t xml:space="preserve">en uzelf </w:t>
      </w:r>
      <w:r w:rsidR="00E053F6">
        <w:rPr>
          <w:rFonts w:cstheme="minorHAnsi"/>
          <w:szCs w:val="19"/>
        </w:rPr>
        <w:t>over het verloop van de training</w:t>
      </w:r>
      <w:r w:rsidR="00C77843" w:rsidRPr="000C6393">
        <w:rPr>
          <w:rFonts w:cstheme="minorHAnsi"/>
          <w:szCs w:val="19"/>
        </w:rPr>
        <w:t>.</w:t>
      </w:r>
    </w:p>
    <w:p w14:paraId="1EC0D3AD" w14:textId="77777777" w:rsidR="00C77843" w:rsidRDefault="00C77843" w:rsidP="00C77843">
      <w:pPr>
        <w:ind w:left="390"/>
        <w:rPr>
          <w:i/>
        </w:rPr>
      </w:pPr>
      <w:r w:rsidRPr="004148E2">
        <w:rPr>
          <w:i/>
        </w:rPr>
        <w:t>Uw e-mailadres wordt niet opgenomen in een e-mailbestand of gebruikt voor reclame.</w:t>
      </w:r>
    </w:p>
    <w:p w14:paraId="5676DB87" w14:textId="77777777" w:rsidR="00C77843" w:rsidRPr="000C6393" w:rsidRDefault="00C77843" w:rsidP="000C6393">
      <w:pPr>
        <w:ind w:left="390"/>
        <w:rPr>
          <w:rFonts w:cstheme="minorHAnsi"/>
          <w:szCs w:val="19"/>
        </w:rPr>
      </w:pPr>
    </w:p>
    <w:p w14:paraId="11007E56" w14:textId="08C5B776" w:rsidR="00587CBA" w:rsidRDefault="00587CBA" w:rsidP="002D4846">
      <w:pPr>
        <w:pStyle w:val="Kop2"/>
      </w:pPr>
      <w:r w:rsidRPr="0066271F">
        <w:t>Ondertekening</w:t>
      </w:r>
    </w:p>
    <w:p w14:paraId="5AFB706C" w14:textId="77777777" w:rsidR="00587CBA" w:rsidRDefault="00587CBA" w:rsidP="00587CBA">
      <w:pPr>
        <w:rPr>
          <w:i/>
          <w:iCs/>
          <w:szCs w:val="19"/>
        </w:rPr>
      </w:pPr>
      <w:r w:rsidRPr="00A616EE">
        <w:rPr>
          <w:b/>
          <w:bCs/>
        </w:rPr>
        <w:t>Alle gezaghebbende ouder(s), verzorger(s) en/of voogd(en) dienen dit aanmeldformulier te ondertekenen.</w:t>
      </w:r>
      <w:r w:rsidRPr="00C0108B">
        <w:rPr>
          <w:i/>
          <w:iCs/>
          <w:szCs w:val="19"/>
        </w:rPr>
        <w:t xml:space="preserve"> </w:t>
      </w:r>
      <w:r w:rsidRPr="002D4846">
        <w:rPr>
          <w:i/>
          <w:iCs/>
          <w:spacing w:val="-2"/>
          <w:szCs w:val="19"/>
        </w:rPr>
        <w:t>(In geval van eenoudergezag is alleen de handtekening van de gezaghebbende ouder nodig).</w:t>
      </w:r>
    </w:p>
    <w:p w14:paraId="7B14CE80" w14:textId="77777777" w:rsidR="00587CBA" w:rsidRPr="00C0108B" w:rsidRDefault="00587CBA" w:rsidP="00587CBA">
      <w:pPr>
        <w:rPr>
          <w:i/>
          <w:iCs/>
          <w:szCs w:val="19"/>
        </w:rPr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587CBA" w:rsidRPr="00110000" w14:paraId="0C164AF7" w14:textId="77777777" w:rsidTr="00163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  <w:right w:val="nil"/>
            </w:tcBorders>
          </w:tcPr>
          <w:p w14:paraId="6842FA96" w14:textId="77777777" w:rsidR="00587CBA" w:rsidRPr="00110000" w:rsidRDefault="00587CBA" w:rsidP="0016322D">
            <w:pPr>
              <w:rPr>
                <w:b/>
                <w:bCs/>
              </w:rPr>
            </w:pPr>
            <w:r w:rsidRPr="00110000">
              <w:rPr>
                <w:rFonts w:asciiTheme="minorHAnsi" w:hAnsiTheme="minorHAnsi" w:cstheme="minorHAnsi"/>
                <w:b/>
                <w:bCs/>
              </w:rPr>
              <w:t>Ouder / verzorger 1</w:t>
            </w:r>
          </w:p>
        </w:tc>
        <w:tc>
          <w:tcPr>
            <w:tcW w:w="4252" w:type="dxa"/>
            <w:tcBorders>
              <w:left w:val="nil"/>
              <w:bottom w:val="single" w:sz="4" w:space="0" w:color="EA5B0C" w:themeColor="accent6"/>
            </w:tcBorders>
          </w:tcPr>
          <w:p w14:paraId="6C943085" w14:textId="77777777" w:rsidR="00587CBA" w:rsidRPr="00110000" w:rsidRDefault="00587CBA" w:rsidP="0016322D">
            <w:pPr>
              <w:rPr>
                <w:rFonts w:asciiTheme="minorHAnsi" w:hAnsiTheme="minorHAnsi" w:cstheme="minorHAnsi"/>
                <w:b/>
                <w:bCs/>
              </w:rPr>
            </w:pPr>
            <w:r w:rsidRPr="00110000">
              <w:rPr>
                <w:rFonts w:asciiTheme="minorHAnsi" w:hAnsiTheme="minorHAnsi" w:cstheme="minorHAnsi"/>
                <w:b/>
                <w:bCs/>
              </w:rPr>
              <w:t>Ouder / verzorger 2</w:t>
            </w:r>
          </w:p>
        </w:tc>
      </w:tr>
      <w:tr w:rsidR="00587CBA" w:rsidRPr="003B347C" w14:paraId="2FD30B0F" w14:textId="77777777" w:rsidTr="00404E1D">
        <w:trPr>
          <w:trHeight w:hRule="exact" w:val="170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4E46A7E4" w14:textId="77777777" w:rsidR="00587CBA" w:rsidRPr="003B347C" w:rsidRDefault="00587CBA" w:rsidP="0016322D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07A3BE95" w14:textId="77777777" w:rsidR="00587CBA" w:rsidRPr="003B347C" w:rsidRDefault="00587CBA" w:rsidP="0016322D">
            <w:r>
              <w:t>Datum:</w:t>
            </w:r>
          </w:p>
        </w:tc>
      </w:tr>
      <w:tr w:rsidR="005B1F35" w:rsidRPr="003B347C" w14:paraId="781B5B70" w14:textId="77777777" w:rsidTr="00404E1D">
        <w:trPr>
          <w:trHeight w:hRule="exact" w:val="454"/>
        </w:trPr>
        <w:tc>
          <w:tcPr>
            <w:tcW w:w="4253" w:type="dxa"/>
            <w:tcBorders>
              <w:left w:val="nil"/>
            </w:tcBorders>
          </w:tcPr>
          <w:p w14:paraId="0FB4D2A2" w14:textId="49BF5C90" w:rsidR="005B1F35" w:rsidRPr="00110000" w:rsidRDefault="005B1F35" w:rsidP="005B1F35">
            <w:pPr>
              <w:rPr>
                <w:b/>
                <w:bCs/>
              </w:rPr>
            </w:pPr>
            <w:r w:rsidRPr="00110000">
              <w:rPr>
                <w:b/>
                <w:bCs/>
              </w:rPr>
              <w:t>Leerling van 12 jaar of ouder zelf tekenen</w:t>
            </w:r>
          </w:p>
        </w:tc>
        <w:tc>
          <w:tcPr>
            <w:tcW w:w="4252" w:type="dxa"/>
            <w:tcBorders>
              <w:right w:val="nil"/>
            </w:tcBorders>
          </w:tcPr>
          <w:p w14:paraId="27014E08" w14:textId="3FDB03E1" w:rsidR="005B1F35" w:rsidRPr="008C461C" w:rsidRDefault="005B1F35" w:rsidP="005B1F35">
            <w:pPr>
              <w:rPr>
                <w:b/>
                <w:bCs/>
              </w:rPr>
            </w:pPr>
          </w:p>
        </w:tc>
      </w:tr>
      <w:tr w:rsidR="005B1F35" w:rsidRPr="003B347C" w14:paraId="69BC255D" w14:textId="77777777" w:rsidTr="00404E1D">
        <w:trPr>
          <w:trHeight w:val="1728"/>
        </w:trPr>
        <w:tc>
          <w:tcPr>
            <w:tcW w:w="4253" w:type="dxa"/>
          </w:tcPr>
          <w:p w14:paraId="4C8FC7AB" w14:textId="77777777" w:rsidR="005B1F35" w:rsidRPr="003B347C" w:rsidRDefault="005B1F35" w:rsidP="005B1F35">
            <w:r>
              <w:t>Datum:</w:t>
            </w:r>
          </w:p>
        </w:tc>
        <w:tc>
          <w:tcPr>
            <w:tcW w:w="4252" w:type="dxa"/>
          </w:tcPr>
          <w:p w14:paraId="42EBC39D" w14:textId="34CB2FD8" w:rsidR="005B1F35" w:rsidRPr="003B347C" w:rsidRDefault="005B1F35" w:rsidP="005B1F35"/>
        </w:tc>
      </w:tr>
    </w:tbl>
    <w:p w14:paraId="4E5C0961" w14:textId="77777777" w:rsidR="00587CBA" w:rsidRDefault="00587CBA" w:rsidP="00587CBA">
      <w:pPr>
        <w:rPr>
          <w:b/>
          <w:bCs/>
        </w:rPr>
      </w:pPr>
    </w:p>
    <w:p w14:paraId="3BE09A4B" w14:textId="77777777" w:rsidR="00587CBA" w:rsidRDefault="00587CBA" w:rsidP="00587CBA">
      <w:pPr>
        <w:rPr>
          <w:b/>
          <w:bCs/>
        </w:rPr>
      </w:pPr>
      <w:r w:rsidRPr="00DE084D">
        <w:rPr>
          <w:b/>
          <w:bCs/>
        </w:rPr>
        <w:t>Hartelijk dank voor het invullen van dit aanmeldformulier!</w:t>
      </w:r>
    </w:p>
    <w:p w14:paraId="328BF0BC" w14:textId="77777777" w:rsidR="00587CBA" w:rsidRPr="00DE084D" w:rsidRDefault="00587CBA" w:rsidP="00587CBA">
      <w:pPr>
        <w:rPr>
          <w:b/>
          <w:bCs/>
        </w:rPr>
      </w:pPr>
    </w:p>
    <w:p w14:paraId="53D1F2D6" w14:textId="77C63907" w:rsidR="00F24696" w:rsidRDefault="00F24696">
      <w:pPr>
        <w:spacing w:line="240" w:lineRule="auto"/>
        <w:rPr>
          <w:rFonts w:asciiTheme="majorHAnsi" w:eastAsiaTheme="majorEastAsia" w:hAnsiTheme="majorHAnsi" w:cstheme="majorBidi"/>
          <w:b/>
          <w:color w:val="524E9C" w:themeColor="accent3"/>
          <w:sz w:val="48"/>
          <w:szCs w:val="50"/>
        </w:rPr>
      </w:pPr>
    </w:p>
    <w:sectPr w:rsidR="00F24696" w:rsidSect="007857C3"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6823" w14:textId="77777777" w:rsidR="007E28D3" w:rsidRDefault="007E28D3" w:rsidP="00E55032">
      <w:pPr>
        <w:spacing w:line="240" w:lineRule="auto"/>
      </w:pPr>
      <w:r>
        <w:separator/>
      </w:r>
    </w:p>
  </w:endnote>
  <w:endnote w:type="continuationSeparator" w:id="0">
    <w:p w14:paraId="78D4E1EB" w14:textId="77777777" w:rsidR="007E28D3" w:rsidRDefault="007E28D3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662DE24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0CFE73B" w14:textId="328D1D43" w:rsidR="00C944D5" w:rsidRDefault="008073A3" w:rsidP="009D2259">
          <w:pPr>
            <w:pStyle w:val="Voettekst"/>
          </w:pPr>
          <w:fldSimple w:instr=" STYLEREF &quot;Kop 1&quot; \* MERGEFORMAT ">
            <w:r w:rsidR="00404E1D" w:rsidRPr="00404E1D">
              <w:rPr>
                <w:b/>
                <w:bCs/>
                <w:noProof/>
              </w:rPr>
              <w:t>Aanmelding Groepstraining</w:t>
            </w:r>
            <w:r w:rsidR="00404E1D">
              <w:rPr>
                <w:noProof/>
              </w:rPr>
              <w:t xml:space="preserve"> op School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2E6AAAA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7E2C1AB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95FE761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F3C7A48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094E58D9" w14:textId="24C3C494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18EC92B" wp14:editId="5ABEBAB9">
          <wp:simplePos x="0" y="0"/>
          <wp:positionH relativeFrom="margin">
            <wp:posOffset>-231775</wp:posOffset>
          </wp:positionH>
          <wp:positionV relativeFrom="paragraph">
            <wp:posOffset>-87185</wp:posOffset>
          </wp:positionV>
          <wp:extent cx="1298487" cy="383241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FFFDFE4" wp14:editId="663CF1A3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29DBFBAC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0FC37711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59C5378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BB709C" w14:textId="4C033130" w:rsidR="00DF0121" w:rsidRDefault="00DF0121" w:rsidP="004B60D2">
          <w:pPr>
            <w:pStyle w:val="Voettekst"/>
          </w:pPr>
        </w:p>
      </w:tc>
    </w:tr>
  </w:tbl>
  <w:p w14:paraId="7752B7A5" w14:textId="53AA6C22" w:rsidR="00C944D5" w:rsidRDefault="00C944D5" w:rsidP="00E140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3047" w14:textId="77777777" w:rsidR="007E28D3" w:rsidRDefault="007E28D3" w:rsidP="00E55032">
      <w:pPr>
        <w:spacing w:line="240" w:lineRule="auto"/>
      </w:pPr>
      <w:r>
        <w:separator/>
      </w:r>
    </w:p>
  </w:footnote>
  <w:footnote w:type="continuationSeparator" w:id="0">
    <w:p w14:paraId="3E6A0750" w14:textId="77777777" w:rsidR="007E28D3" w:rsidRDefault="007E28D3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0CFD" w14:textId="6D2E3FF8" w:rsidR="00C944D5" w:rsidRDefault="008C02EE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E507B3" wp14:editId="22590FB2">
          <wp:simplePos x="0" y="0"/>
          <wp:positionH relativeFrom="column">
            <wp:posOffset>-521970</wp:posOffset>
          </wp:positionH>
          <wp:positionV relativeFrom="paragraph">
            <wp:posOffset>-107678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5F04"/>
    <w:multiLevelType w:val="hybridMultilevel"/>
    <w:tmpl w:val="E6EA2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84568"/>
    <w:multiLevelType w:val="hybridMultilevel"/>
    <w:tmpl w:val="E82A414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A6686FD4">
      <w:numFmt w:val="bullet"/>
      <w:lvlText w:val="•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040"/>
    <w:multiLevelType w:val="multilevel"/>
    <w:tmpl w:val="BC4C20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8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8"/>
  </w:num>
  <w:num w:numId="7" w16cid:durableId="182941777">
    <w:abstractNumId w:val="7"/>
  </w:num>
  <w:num w:numId="8" w16cid:durableId="366830407">
    <w:abstractNumId w:val="6"/>
  </w:num>
  <w:num w:numId="9" w16cid:durableId="1858813905">
    <w:abstractNumId w:val="20"/>
  </w:num>
  <w:num w:numId="10" w16cid:durableId="118958820">
    <w:abstractNumId w:val="14"/>
  </w:num>
  <w:num w:numId="11" w16cid:durableId="430321207">
    <w:abstractNumId w:val="9"/>
  </w:num>
  <w:num w:numId="12" w16cid:durableId="1035158123">
    <w:abstractNumId w:val="21"/>
  </w:num>
  <w:num w:numId="13" w16cid:durableId="1433087508">
    <w:abstractNumId w:val="18"/>
  </w:num>
  <w:num w:numId="14" w16cid:durableId="1698655060">
    <w:abstractNumId w:val="12"/>
  </w:num>
  <w:num w:numId="15" w16cid:durableId="1174220653">
    <w:abstractNumId w:val="11"/>
  </w:num>
  <w:num w:numId="16" w16cid:durableId="869145363">
    <w:abstractNumId w:val="19"/>
  </w:num>
  <w:num w:numId="17" w16cid:durableId="18162378">
    <w:abstractNumId w:val="15"/>
  </w:num>
  <w:num w:numId="18" w16cid:durableId="1359551137">
    <w:abstractNumId w:val="5"/>
  </w:num>
  <w:num w:numId="19" w16cid:durableId="1147208027">
    <w:abstractNumId w:val="13"/>
  </w:num>
  <w:num w:numId="20" w16cid:durableId="612899832">
    <w:abstractNumId w:val="22"/>
  </w:num>
  <w:num w:numId="21" w16cid:durableId="412508067">
    <w:abstractNumId w:val="17"/>
  </w:num>
  <w:num w:numId="22" w16cid:durableId="1043601282">
    <w:abstractNumId w:val="10"/>
  </w:num>
  <w:num w:numId="23" w16cid:durableId="2418369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A"/>
    <w:rsid w:val="000008C6"/>
    <w:rsid w:val="00012B14"/>
    <w:rsid w:val="0004247C"/>
    <w:rsid w:val="00043CAA"/>
    <w:rsid w:val="0008058F"/>
    <w:rsid w:val="00085293"/>
    <w:rsid w:val="000946BB"/>
    <w:rsid w:val="000A5817"/>
    <w:rsid w:val="000B1871"/>
    <w:rsid w:val="000B63E8"/>
    <w:rsid w:val="000C6393"/>
    <w:rsid w:val="001022CF"/>
    <w:rsid w:val="00103520"/>
    <w:rsid w:val="00110000"/>
    <w:rsid w:val="001179DD"/>
    <w:rsid w:val="00121ACB"/>
    <w:rsid w:val="001300A6"/>
    <w:rsid w:val="001353F6"/>
    <w:rsid w:val="00165BEE"/>
    <w:rsid w:val="00170A95"/>
    <w:rsid w:val="001A315D"/>
    <w:rsid w:val="001C2C60"/>
    <w:rsid w:val="001C5ECB"/>
    <w:rsid w:val="001E0F60"/>
    <w:rsid w:val="001F7C2A"/>
    <w:rsid w:val="0021648A"/>
    <w:rsid w:val="00236143"/>
    <w:rsid w:val="00237265"/>
    <w:rsid w:val="00240F9D"/>
    <w:rsid w:val="0024212A"/>
    <w:rsid w:val="002430F7"/>
    <w:rsid w:val="00253C90"/>
    <w:rsid w:val="00254EB9"/>
    <w:rsid w:val="00257B84"/>
    <w:rsid w:val="00261F28"/>
    <w:rsid w:val="00292972"/>
    <w:rsid w:val="002A585D"/>
    <w:rsid w:val="002B22A9"/>
    <w:rsid w:val="002C52B1"/>
    <w:rsid w:val="002D1C6C"/>
    <w:rsid w:val="002D4846"/>
    <w:rsid w:val="002E246C"/>
    <w:rsid w:val="002F20BF"/>
    <w:rsid w:val="00304B95"/>
    <w:rsid w:val="00305214"/>
    <w:rsid w:val="003217D9"/>
    <w:rsid w:val="00327912"/>
    <w:rsid w:val="00335177"/>
    <w:rsid w:val="003373F9"/>
    <w:rsid w:val="003438D7"/>
    <w:rsid w:val="003708EE"/>
    <w:rsid w:val="003710AF"/>
    <w:rsid w:val="00383CE4"/>
    <w:rsid w:val="003A1AA0"/>
    <w:rsid w:val="003C1ADE"/>
    <w:rsid w:val="003D147D"/>
    <w:rsid w:val="003F1935"/>
    <w:rsid w:val="00404E1D"/>
    <w:rsid w:val="00407281"/>
    <w:rsid w:val="004208C5"/>
    <w:rsid w:val="00423D81"/>
    <w:rsid w:val="004271F5"/>
    <w:rsid w:val="00451008"/>
    <w:rsid w:val="00463D30"/>
    <w:rsid w:val="00465ECE"/>
    <w:rsid w:val="0048687C"/>
    <w:rsid w:val="004B0EEF"/>
    <w:rsid w:val="004B60D2"/>
    <w:rsid w:val="004D100F"/>
    <w:rsid w:val="004D6C3E"/>
    <w:rsid w:val="005022A9"/>
    <w:rsid w:val="005116EA"/>
    <w:rsid w:val="00511A2F"/>
    <w:rsid w:val="00533066"/>
    <w:rsid w:val="0054431F"/>
    <w:rsid w:val="005508FB"/>
    <w:rsid w:val="0055290C"/>
    <w:rsid w:val="00562ECF"/>
    <w:rsid w:val="0058479F"/>
    <w:rsid w:val="00587CBA"/>
    <w:rsid w:val="005A1426"/>
    <w:rsid w:val="005B1F35"/>
    <w:rsid w:val="005C771A"/>
    <w:rsid w:val="005D47BC"/>
    <w:rsid w:val="005E205E"/>
    <w:rsid w:val="005E5BEA"/>
    <w:rsid w:val="005E6BB7"/>
    <w:rsid w:val="005F051C"/>
    <w:rsid w:val="006174AB"/>
    <w:rsid w:val="006403CB"/>
    <w:rsid w:val="00654848"/>
    <w:rsid w:val="006A1686"/>
    <w:rsid w:val="006A3B50"/>
    <w:rsid w:val="006C3539"/>
    <w:rsid w:val="006C64A0"/>
    <w:rsid w:val="006D2CDC"/>
    <w:rsid w:val="006D4EB5"/>
    <w:rsid w:val="006E2141"/>
    <w:rsid w:val="006E32CF"/>
    <w:rsid w:val="006F089E"/>
    <w:rsid w:val="007132E4"/>
    <w:rsid w:val="00716BB8"/>
    <w:rsid w:val="007204EE"/>
    <w:rsid w:val="00731788"/>
    <w:rsid w:val="0075523C"/>
    <w:rsid w:val="007731A0"/>
    <w:rsid w:val="00783028"/>
    <w:rsid w:val="007857C3"/>
    <w:rsid w:val="00787822"/>
    <w:rsid w:val="007A4CEF"/>
    <w:rsid w:val="007B7522"/>
    <w:rsid w:val="007C1F0E"/>
    <w:rsid w:val="007C33F0"/>
    <w:rsid w:val="007C56C1"/>
    <w:rsid w:val="007E28D3"/>
    <w:rsid w:val="007E379C"/>
    <w:rsid w:val="00805D89"/>
    <w:rsid w:val="008073A3"/>
    <w:rsid w:val="00815E26"/>
    <w:rsid w:val="00831CAE"/>
    <w:rsid w:val="00833A04"/>
    <w:rsid w:val="00876EE0"/>
    <w:rsid w:val="00882B54"/>
    <w:rsid w:val="008966AC"/>
    <w:rsid w:val="008A3DCF"/>
    <w:rsid w:val="008B7048"/>
    <w:rsid w:val="008C02EE"/>
    <w:rsid w:val="008C033A"/>
    <w:rsid w:val="008D7141"/>
    <w:rsid w:val="008E7C33"/>
    <w:rsid w:val="008F5BFC"/>
    <w:rsid w:val="0094031A"/>
    <w:rsid w:val="00947195"/>
    <w:rsid w:val="00951FC1"/>
    <w:rsid w:val="009653FF"/>
    <w:rsid w:val="0097641C"/>
    <w:rsid w:val="00993203"/>
    <w:rsid w:val="009A0E6F"/>
    <w:rsid w:val="009D2259"/>
    <w:rsid w:val="00A00945"/>
    <w:rsid w:val="00A5258D"/>
    <w:rsid w:val="00A55F5A"/>
    <w:rsid w:val="00A60151"/>
    <w:rsid w:val="00A6682E"/>
    <w:rsid w:val="00A730FF"/>
    <w:rsid w:val="00AA6531"/>
    <w:rsid w:val="00AA7ABE"/>
    <w:rsid w:val="00AB4BBD"/>
    <w:rsid w:val="00AC1F7A"/>
    <w:rsid w:val="00AC2375"/>
    <w:rsid w:val="00AC638F"/>
    <w:rsid w:val="00AD3F9A"/>
    <w:rsid w:val="00AD7B55"/>
    <w:rsid w:val="00B00FD6"/>
    <w:rsid w:val="00B14B77"/>
    <w:rsid w:val="00B169D8"/>
    <w:rsid w:val="00B211C9"/>
    <w:rsid w:val="00B268DB"/>
    <w:rsid w:val="00B620F6"/>
    <w:rsid w:val="00B80C5B"/>
    <w:rsid w:val="00BA3C44"/>
    <w:rsid w:val="00BA5363"/>
    <w:rsid w:val="00BA5A18"/>
    <w:rsid w:val="00BB112C"/>
    <w:rsid w:val="00BB1B65"/>
    <w:rsid w:val="00BC027D"/>
    <w:rsid w:val="00BC546C"/>
    <w:rsid w:val="00BD107B"/>
    <w:rsid w:val="00BF30E2"/>
    <w:rsid w:val="00C17D75"/>
    <w:rsid w:val="00C30F01"/>
    <w:rsid w:val="00C37566"/>
    <w:rsid w:val="00C53742"/>
    <w:rsid w:val="00C57536"/>
    <w:rsid w:val="00C715E3"/>
    <w:rsid w:val="00C77843"/>
    <w:rsid w:val="00C77D28"/>
    <w:rsid w:val="00C82A99"/>
    <w:rsid w:val="00C82B86"/>
    <w:rsid w:val="00C83376"/>
    <w:rsid w:val="00C86A98"/>
    <w:rsid w:val="00C944D5"/>
    <w:rsid w:val="00C97063"/>
    <w:rsid w:val="00CB186C"/>
    <w:rsid w:val="00CC4925"/>
    <w:rsid w:val="00CD0F1C"/>
    <w:rsid w:val="00CF6255"/>
    <w:rsid w:val="00D12990"/>
    <w:rsid w:val="00D2383E"/>
    <w:rsid w:val="00D27991"/>
    <w:rsid w:val="00D461AF"/>
    <w:rsid w:val="00D6349F"/>
    <w:rsid w:val="00D812BE"/>
    <w:rsid w:val="00D90B75"/>
    <w:rsid w:val="00D948B4"/>
    <w:rsid w:val="00DA4720"/>
    <w:rsid w:val="00DA6EC5"/>
    <w:rsid w:val="00DB26C0"/>
    <w:rsid w:val="00DC6197"/>
    <w:rsid w:val="00DF0121"/>
    <w:rsid w:val="00E053F6"/>
    <w:rsid w:val="00E06CC9"/>
    <w:rsid w:val="00E14079"/>
    <w:rsid w:val="00E5264E"/>
    <w:rsid w:val="00E55032"/>
    <w:rsid w:val="00E70998"/>
    <w:rsid w:val="00E82590"/>
    <w:rsid w:val="00EA0F6C"/>
    <w:rsid w:val="00EA215C"/>
    <w:rsid w:val="00EB4085"/>
    <w:rsid w:val="00EC64B8"/>
    <w:rsid w:val="00ED26E8"/>
    <w:rsid w:val="00ED2ADF"/>
    <w:rsid w:val="00EF3C62"/>
    <w:rsid w:val="00F14D86"/>
    <w:rsid w:val="00F24631"/>
    <w:rsid w:val="00F24696"/>
    <w:rsid w:val="00F35449"/>
    <w:rsid w:val="00F40C4A"/>
    <w:rsid w:val="00F4219B"/>
    <w:rsid w:val="00F60569"/>
    <w:rsid w:val="00F643D9"/>
    <w:rsid w:val="00FC5CCD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892A"/>
  <w14:defaultImageDpi w14:val="32767"/>
  <w15:chartTrackingRefBased/>
  <w15:docId w15:val="{802FE440-D598-4514-BAFC-76127E5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55032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585D"/>
    <w:pPr>
      <w:keepNext/>
      <w:keepLines/>
      <w:tabs>
        <w:tab w:val="left" w:pos="851"/>
      </w:tabs>
      <w:spacing w:before="360" w:after="12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A585D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  <w:style w:type="paragraph" w:customStyle="1" w:styleId="Default">
    <w:name w:val="Default"/>
    <w:rsid w:val="00C82B86"/>
    <w:pPr>
      <w:autoSpaceDE w:val="0"/>
      <w:autoSpaceDN w:val="0"/>
      <w:adjustRightInd w:val="0"/>
    </w:pPr>
    <w:rPr>
      <w:rFonts w:ascii="Arial" w:hAnsi="Arial" w:cs="Arial"/>
      <w:color w:val="000000"/>
      <w:lang w:val="nl-NL"/>
    </w:rPr>
  </w:style>
  <w:style w:type="paragraph" w:customStyle="1" w:styleId="Vraag">
    <w:name w:val="Vraag"/>
    <w:basedOn w:val="Standaard"/>
    <w:qFormat/>
    <w:rsid w:val="00A730FF"/>
    <w:rPr>
      <w:color w:val="EA5B0C" w:themeColor="accent6"/>
      <w:szCs w:val="22"/>
    </w:rPr>
  </w:style>
  <w:style w:type="character" w:styleId="Nadruk">
    <w:name w:val="Emphasis"/>
    <w:basedOn w:val="Standaardalinea-lettertype"/>
    <w:uiPriority w:val="20"/>
    <w:qFormat/>
    <w:rsid w:val="00E06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io-haaglanden@bazaltgroep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io-zeeland@bazaltgroep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CO_2019_Kleuren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AA9C94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34d90-79ea-41a1-9d5e-7c6e4458453e" xsi:nil="true"/>
    <lcf76f155ced4ddcb4097134ff3c332f xmlns="29a01eb5-c205-491c-bfaa-df2295075b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321C4AD0F3D4CB21297107C61A105" ma:contentTypeVersion="13" ma:contentTypeDescription="Een nieuw document maken." ma:contentTypeScope="" ma:versionID="5d563981ee3df3dc4ab33422fabe8ea9">
  <xsd:schema xmlns:xsd="http://www.w3.org/2001/XMLSchema" xmlns:xs="http://www.w3.org/2001/XMLSchema" xmlns:p="http://schemas.microsoft.com/office/2006/metadata/properties" xmlns:ns2="29a01eb5-c205-491c-bfaa-df2295075bb0" xmlns:ns3="3b534d90-79ea-41a1-9d5e-7c6e4458453e" targetNamespace="http://schemas.microsoft.com/office/2006/metadata/properties" ma:root="true" ma:fieldsID="d066dffe510620573712860b428adfd0" ns2:_="" ns3:_="">
    <xsd:import namespace="29a01eb5-c205-491c-bfaa-df2295075bb0"/>
    <xsd:import namespace="3b534d90-79ea-41a1-9d5e-7c6e44584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eb5-c205-491c-bfaa-df2295075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4d90-79ea-41a1-9d5e-7c6e4458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f5421f-efaa-4ca1-af65-618de2fbe776}" ma:internalName="TaxCatchAll" ma:showField="CatchAllData" ma:web="3b534d90-79ea-41a1-9d5e-7c6e44584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2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23923-BEA2-4D46-98CC-4A4F5ADF7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HCO ONL</vt:lpstr>
    </vt:vector>
  </TitlesOfParts>
  <Manager/>
  <Company>Bazalt Groep</Company>
  <LinksUpToDate>false</LinksUpToDate>
  <CharactersWithSpaces>3386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Zorg in Onderwijs Aanmeldings- en Intakeformulier ouders</dc:title>
  <dc:subject>Zorg in Onderwijs Intakeformulier school</dc:subject>
  <dc:creator>Zi Wat</dc:creator>
  <cp:keywords>Formulier; Zorg in Onderwijs</cp:keywords>
  <cp:lastModifiedBy>Hanna de Vrind</cp:lastModifiedBy>
  <cp:revision>19</cp:revision>
  <cp:lastPrinted>2019-06-20T10:08:00Z</cp:lastPrinted>
  <dcterms:created xsi:type="dcterms:W3CDTF">2025-07-03T12:16:00Z</dcterms:created>
  <dcterms:modified xsi:type="dcterms:W3CDTF">2025-07-03T12:31:00Z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0x01010050C321C4AD0F3D4CB21297107C61A105</vt:lpwstr>
  </property>
  <property fmtid="{D5CDD505-2E9C-101B-9397-08002B2CF9AE}" pid="3" name="MediaServiceImageTags">
    <vt:lpwstr/>
  </property>
</Properties>
</file>